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00" w:lineRule="auto"/>
        <w:ind w:right="-1080" w:rightChars="-342"/>
        <w:jc w:val="center"/>
        <w:rPr>
          <w:rFonts w:ascii="黑体" w:hAnsi="黑体" w:eastAsia="黑体"/>
          <w:b/>
          <w:sz w:val="36"/>
          <w:szCs w:val="36"/>
        </w:rPr>
      </w:pPr>
      <w:r>
        <w:rPr>
          <w:rFonts w:hint="eastAsia" w:ascii="黑体" w:hAnsi="黑体" w:eastAsia="黑体"/>
          <w:b/>
          <w:sz w:val="36"/>
          <w:szCs w:val="36"/>
        </w:rPr>
        <w:t>过程装备与控制工程</w:t>
      </w:r>
      <w:r>
        <w:rPr>
          <w:rFonts w:ascii="黑体" w:hAnsi="黑体" w:eastAsia="黑体"/>
          <w:b/>
          <w:sz w:val="36"/>
          <w:szCs w:val="36"/>
        </w:rPr>
        <w:t>专业教学培养方案</w:t>
      </w:r>
    </w:p>
    <w:p>
      <w:pPr>
        <w:snapToGrid w:val="0"/>
        <w:spacing w:line="300" w:lineRule="auto"/>
        <w:ind w:right="-1080" w:rightChars="-342"/>
        <w:jc w:val="center"/>
        <w:rPr>
          <w:rFonts w:ascii="黑体" w:hAnsi="黑体" w:eastAsia="黑体"/>
          <w:b/>
          <w:sz w:val="36"/>
          <w:szCs w:val="36"/>
        </w:rPr>
      </w:pPr>
    </w:p>
    <w:p>
      <w:pPr>
        <w:numPr>
          <w:ilvl w:val="0"/>
          <w:numId w:val="11"/>
        </w:numPr>
        <w:tabs>
          <w:tab w:val="left" w:pos="7200"/>
        </w:tabs>
        <w:snapToGrid w:val="0"/>
        <w:spacing w:before="289" w:beforeLines="50" w:line="300" w:lineRule="auto"/>
        <w:ind w:right="-1080" w:rightChars="-342"/>
        <w:rPr>
          <w:rFonts w:ascii="黑体" w:hAnsi="黑体" w:eastAsia="黑体"/>
          <w:b/>
          <w:sz w:val="28"/>
          <w:szCs w:val="28"/>
        </w:rPr>
      </w:pPr>
      <w:r>
        <w:rPr>
          <w:rFonts w:ascii="黑体" w:hAnsi="黑体" w:eastAsia="黑体"/>
          <w:b/>
          <w:sz w:val="28"/>
          <w:szCs w:val="28"/>
        </w:rPr>
        <w:t>专业特色</w:t>
      </w:r>
    </w:p>
    <w:p>
      <w:pPr>
        <w:snapToGrid w:val="0"/>
        <w:spacing w:line="300" w:lineRule="auto"/>
        <w:ind w:firstLine="454"/>
        <w:rPr>
          <w:rFonts w:eastAsia="宋体"/>
          <w:sz w:val="22"/>
          <w:szCs w:val="28"/>
        </w:rPr>
      </w:pPr>
      <w:r>
        <w:rPr>
          <w:rFonts w:hint="eastAsia" w:eastAsia="宋体"/>
          <w:sz w:val="22"/>
          <w:szCs w:val="28"/>
        </w:rPr>
        <w:t>过程装备与控制工程专业在国民经济和社会发展中起着重要作用，是化工、石油化工、能源、动力等国家支柱产业的基础。该专业将“过程”、“装备”与“控制”三个领域有机结合在一起，是“以过程装备设计为主体，过程原理与装备智能控制为两翼”的复合型交叉专业。本专业涉及机械、化工、材料、动力、电、信息、控制与自动化、腐蚀与防护、智能检测等多个专业领域，毕业生具有化学工程、机械工程、控制工程和管理工程等方面的知识，可在化工、石油、能源、轻工、环保、医药、食品、机械以及劳动安全部门从事工程设计、技术开发、生产技术、经营管理以及工程科学研究等多方面工作。</w:t>
      </w:r>
    </w:p>
    <w:p>
      <w:pPr>
        <w:snapToGrid w:val="0"/>
        <w:spacing w:line="300" w:lineRule="auto"/>
        <w:ind w:firstLine="454"/>
        <w:rPr>
          <w:rFonts w:eastAsia="宋体"/>
          <w:sz w:val="28"/>
          <w:szCs w:val="28"/>
        </w:rPr>
      </w:pPr>
      <w:r>
        <w:rPr>
          <w:rFonts w:hint="eastAsia" w:eastAsia="宋体"/>
          <w:sz w:val="22"/>
          <w:szCs w:val="28"/>
        </w:rPr>
        <w:t>华东理工大学是最早开设过程装备与控制工程专业的院校之一，也是是全国过程装备与控制工程专业“专业规范”和“基本要求”的主要牵头单位和全国过程装备与控制工程专业教学指导委员会的领衔单位。经过60多年的建设，华东理工大学的过程装备与控制工程专业已成为学科特色鲜明、师资力量雄厚、教育理念先进、教学设施精良的国家特色专业，连续三次通过工程教育专业认证（2</w:t>
      </w:r>
      <w:r>
        <w:rPr>
          <w:rFonts w:eastAsia="宋体"/>
          <w:sz w:val="22"/>
          <w:szCs w:val="28"/>
        </w:rPr>
        <w:t>009</w:t>
      </w:r>
      <w:r>
        <w:rPr>
          <w:rFonts w:hint="eastAsia" w:eastAsia="宋体"/>
          <w:sz w:val="22"/>
          <w:szCs w:val="28"/>
        </w:rPr>
        <w:t>年、2</w:t>
      </w:r>
      <w:r>
        <w:rPr>
          <w:rFonts w:eastAsia="宋体"/>
          <w:sz w:val="22"/>
          <w:szCs w:val="28"/>
        </w:rPr>
        <w:t>015</w:t>
      </w:r>
      <w:r>
        <w:rPr>
          <w:rFonts w:hint="eastAsia" w:eastAsia="宋体"/>
          <w:sz w:val="22"/>
          <w:szCs w:val="28"/>
        </w:rPr>
        <w:t>年、2</w:t>
      </w:r>
      <w:r>
        <w:rPr>
          <w:rFonts w:eastAsia="宋体"/>
          <w:sz w:val="22"/>
          <w:szCs w:val="28"/>
        </w:rPr>
        <w:t>018</w:t>
      </w:r>
      <w:r>
        <w:rPr>
          <w:rFonts w:hint="eastAsia" w:eastAsia="宋体"/>
          <w:sz w:val="22"/>
          <w:szCs w:val="28"/>
        </w:rPr>
        <w:t>年），2019年入选首批国家级一流本科专业建设点，同时也是国家卓越工程师计划与国家工程实践教育中心的依托单位。华东理工大学过程装备与控制工程专业的毕业学生具有广阔的就业市场和良好的职业发展前景，深受社会各界青睐和欢迎。</w:t>
      </w:r>
    </w:p>
    <w:p>
      <w:pPr>
        <w:numPr>
          <w:ilvl w:val="0"/>
          <w:numId w:val="11"/>
        </w:numPr>
        <w:tabs>
          <w:tab w:val="left" w:pos="7200"/>
        </w:tabs>
        <w:snapToGrid w:val="0"/>
        <w:spacing w:before="289" w:beforeLines="50" w:line="300" w:lineRule="auto"/>
        <w:ind w:right="-1080" w:rightChars="-342"/>
        <w:rPr>
          <w:rFonts w:ascii="黑体" w:hAnsi="黑体" w:eastAsia="黑体"/>
          <w:b/>
          <w:sz w:val="28"/>
          <w:szCs w:val="28"/>
        </w:rPr>
      </w:pPr>
      <w:r>
        <w:rPr>
          <w:rFonts w:ascii="黑体" w:hAnsi="黑体" w:eastAsia="黑体"/>
          <w:b/>
          <w:sz w:val="28"/>
          <w:szCs w:val="28"/>
        </w:rPr>
        <w:t>培养目标</w:t>
      </w:r>
    </w:p>
    <w:p>
      <w:pPr>
        <w:snapToGrid w:val="0"/>
        <w:spacing w:line="300" w:lineRule="auto"/>
        <w:ind w:firstLine="454"/>
        <w:rPr>
          <w:rFonts w:eastAsia="宋体"/>
          <w:sz w:val="21"/>
          <w:szCs w:val="28"/>
        </w:rPr>
      </w:pPr>
      <w:r>
        <w:rPr>
          <w:rFonts w:hint="eastAsia" w:eastAsia="宋体"/>
          <w:sz w:val="21"/>
          <w:szCs w:val="28"/>
        </w:rPr>
        <w:t>过程装备与控制工程专业致力于培养德、智、体、美、劳全面发展，适应时代发展需求的高级工程技术人才。</w:t>
      </w:r>
    </w:p>
    <w:p>
      <w:pPr>
        <w:snapToGrid w:val="0"/>
        <w:spacing w:line="300" w:lineRule="auto"/>
        <w:ind w:firstLine="454"/>
        <w:rPr>
          <w:rFonts w:eastAsia="宋体"/>
          <w:sz w:val="21"/>
          <w:szCs w:val="28"/>
        </w:rPr>
      </w:pPr>
      <w:r>
        <w:rPr>
          <w:rFonts w:hint="eastAsia" w:eastAsia="宋体"/>
          <w:sz w:val="21"/>
          <w:szCs w:val="28"/>
        </w:rPr>
        <w:t xml:space="preserve">本专业学生毕业五年后应具备以下能力： </w:t>
      </w:r>
    </w:p>
    <w:p>
      <w:pPr>
        <w:snapToGrid w:val="0"/>
        <w:spacing w:line="300" w:lineRule="auto"/>
        <w:ind w:firstLine="454"/>
        <w:rPr>
          <w:rFonts w:eastAsia="宋体"/>
          <w:sz w:val="21"/>
          <w:szCs w:val="28"/>
        </w:rPr>
      </w:pPr>
      <w:r>
        <w:rPr>
          <w:rFonts w:hint="eastAsia" w:eastAsia="宋体"/>
          <w:sz w:val="21"/>
          <w:szCs w:val="28"/>
        </w:rPr>
        <w:t>1.</w:t>
      </w:r>
      <w:r>
        <w:rPr>
          <w:rFonts w:hint="eastAsia" w:eastAsia="宋体"/>
          <w:sz w:val="21"/>
          <w:szCs w:val="28"/>
        </w:rPr>
        <w:tab/>
      </w:r>
      <w:r>
        <w:rPr>
          <w:rFonts w:hint="eastAsia" w:eastAsia="宋体"/>
          <w:sz w:val="21"/>
          <w:szCs w:val="28"/>
        </w:rPr>
        <w:t>能够运用专业知识系统地分析、研究和解决过程装备及其相关领域所涉及的设计、制造、控制和技术开发等工程问题；</w:t>
      </w:r>
    </w:p>
    <w:p>
      <w:pPr>
        <w:snapToGrid w:val="0"/>
        <w:spacing w:line="300" w:lineRule="auto"/>
        <w:ind w:firstLine="454"/>
        <w:rPr>
          <w:rFonts w:eastAsia="宋体"/>
          <w:sz w:val="21"/>
          <w:szCs w:val="28"/>
        </w:rPr>
      </w:pPr>
      <w:r>
        <w:rPr>
          <w:rFonts w:hint="eastAsia" w:eastAsia="宋体"/>
          <w:sz w:val="21"/>
          <w:szCs w:val="28"/>
        </w:rPr>
        <w:t>2.</w:t>
      </w:r>
      <w:r>
        <w:rPr>
          <w:rFonts w:hint="eastAsia" w:eastAsia="宋体"/>
          <w:sz w:val="21"/>
          <w:szCs w:val="28"/>
        </w:rPr>
        <w:tab/>
      </w:r>
      <w:r>
        <w:rPr>
          <w:rFonts w:hint="eastAsia" w:eastAsia="宋体"/>
          <w:sz w:val="21"/>
          <w:szCs w:val="28"/>
        </w:rPr>
        <w:t>能以法律、监管规程和工程伦理为依据，在综合考虑社会、环境、安全和经济等因素的基础上，理解并解决多学科工程问题；</w:t>
      </w:r>
      <w:r>
        <w:rPr>
          <w:rFonts w:eastAsia="宋体"/>
          <w:sz w:val="21"/>
          <w:szCs w:val="28"/>
        </w:rPr>
        <w:t xml:space="preserve"> </w:t>
      </w:r>
    </w:p>
    <w:p>
      <w:pPr>
        <w:snapToGrid w:val="0"/>
        <w:spacing w:line="300" w:lineRule="auto"/>
        <w:ind w:firstLine="454"/>
        <w:rPr>
          <w:rFonts w:eastAsia="宋体"/>
          <w:sz w:val="21"/>
          <w:szCs w:val="28"/>
        </w:rPr>
      </w:pPr>
      <w:r>
        <w:rPr>
          <w:rFonts w:hint="eastAsia" w:eastAsia="宋体"/>
          <w:sz w:val="21"/>
          <w:szCs w:val="28"/>
        </w:rPr>
        <w:t>3.</w:t>
      </w:r>
      <w:r>
        <w:rPr>
          <w:rFonts w:hint="eastAsia" w:eastAsia="宋体"/>
          <w:sz w:val="21"/>
          <w:szCs w:val="28"/>
        </w:rPr>
        <w:tab/>
      </w:r>
      <w:r>
        <w:rPr>
          <w:rFonts w:hint="eastAsia" w:eastAsia="宋体"/>
          <w:sz w:val="21"/>
          <w:szCs w:val="28"/>
        </w:rPr>
        <w:t>能够与同事、客户和公众进行有效沟通，具备独立工作和团队合作能力，在团队中发挥引领作用；</w:t>
      </w:r>
    </w:p>
    <w:p>
      <w:pPr>
        <w:snapToGrid w:val="0"/>
        <w:spacing w:line="300" w:lineRule="auto"/>
        <w:ind w:firstLine="454"/>
        <w:rPr>
          <w:rFonts w:eastAsia="宋体"/>
          <w:sz w:val="28"/>
          <w:szCs w:val="28"/>
        </w:rPr>
      </w:pPr>
      <w:r>
        <w:rPr>
          <w:rFonts w:hint="eastAsia" w:eastAsia="宋体"/>
          <w:sz w:val="21"/>
          <w:szCs w:val="28"/>
        </w:rPr>
        <w:t>4.</w:t>
      </w:r>
      <w:r>
        <w:rPr>
          <w:rFonts w:hint="eastAsia" w:eastAsia="宋体"/>
          <w:sz w:val="21"/>
          <w:szCs w:val="28"/>
        </w:rPr>
        <w:tab/>
      </w:r>
      <w:r>
        <w:rPr>
          <w:rFonts w:hint="eastAsia" w:eastAsia="宋体"/>
          <w:sz w:val="21"/>
          <w:szCs w:val="28"/>
        </w:rPr>
        <w:t>具有国际视野和创新意识，能通过自主学习和终身学习不断提升职场竞争力。</w:t>
      </w:r>
    </w:p>
    <w:p>
      <w:pPr>
        <w:numPr>
          <w:ilvl w:val="0"/>
          <w:numId w:val="11"/>
        </w:numPr>
        <w:tabs>
          <w:tab w:val="left" w:pos="7200"/>
        </w:tabs>
        <w:snapToGrid w:val="0"/>
        <w:spacing w:before="289" w:beforeLines="50" w:line="300" w:lineRule="auto"/>
        <w:ind w:right="-1080" w:rightChars="-342"/>
        <w:rPr>
          <w:rFonts w:ascii="黑体" w:hAnsi="黑体" w:eastAsia="黑体"/>
          <w:b/>
          <w:sz w:val="28"/>
          <w:szCs w:val="28"/>
        </w:rPr>
      </w:pPr>
      <w:r>
        <w:rPr>
          <w:rFonts w:ascii="黑体" w:hAnsi="黑体" w:eastAsia="黑体"/>
          <w:b/>
          <w:sz w:val="28"/>
          <w:szCs w:val="28"/>
        </w:rPr>
        <w:t>毕业要求</w:t>
      </w:r>
    </w:p>
    <w:p>
      <w:pPr>
        <w:snapToGrid w:val="0"/>
        <w:spacing w:line="300" w:lineRule="auto"/>
        <w:ind w:firstLine="435"/>
        <w:rPr>
          <w:rFonts w:eastAsia="宋体"/>
          <w:sz w:val="21"/>
          <w:szCs w:val="21"/>
        </w:rPr>
      </w:pPr>
      <w:r>
        <w:rPr>
          <w:rFonts w:hint="eastAsia" w:eastAsia="宋体"/>
          <w:sz w:val="21"/>
          <w:szCs w:val="21"/>
        </w:rPr>
        <w:t>本专业学生毕业时应当达到中国工程教育专业认证协会工程教育认证标准规定的能力，即：</w:t>
      </w:r>
    </w:p>
    <w:p>
      <w:pPr>
        <w:snapToGrid w:val="0"/>
        <w:spacing w:line="300" w:lineRule="auto"/>
        <w:ind w:firstLine="435"/>
        <w:rPr>
          <w:rFonts w:eastAsia="宋体"/>
          <w:sz w:val="21"/>
          <w:szCs w:val="21"/>
        </w:rPr>
      </w:pPr>
      <w:r>
        <w:rPr>
          <w:rFonts w:hint="eastAsia" w:eastAsia="宋体"/>
          <w:sz w:val="21"/>
          <w:szCs w:val="21"/>
        </w:rPr>
        <w:t>1.</w:t>
      </w:r>
      <w:r>
        <w:rPr>
          <w:rFonts w:hint="eastAsia" w:eastAsia="宋体"/>
          <w:sz w:val="21"/>
          <w:szCs w:val="21"/>
        </w:rPr>
        <w:tab/>
      </w:r>
      <w:r>
        <w:rPr>
          <w:rFonts w:hint="eastAsia" w:eastAsia="宋体"/>
          <w:sz w:val="21"/>
          <w:szCs w:val="21"/>
        </w:rPr>
        <w:t>工程知识：能将数学、自然科学、工程基础和专业知识用于解决过程装备相关领域的复杂工程问题；</w:t>
      </w:r>
    </w:p>
    <w:p>
      <w:pPr>
        <w:snapToGrid w:val="0"/>
        <w:spacing w:line="300" w:lineRule="auto"/>
        <w:ind w:firstLine="435"/>
        <w:rPr>
          <w:rFonts w:eastAsia="宋体"/>
          <w:sz w:val="21"/>
          <w:szCs w:val="21"/>
        </w:rPr>
      </w:pPr>
      <w:r>
        <w:rPr>
          <w:rFonts w:hint="eastAsia" w:eastAsia="宋体"/>
          <w:sz w:val="21"/>
          <w:szCs w:val="21"/>
        </w:rPr>
        <w:t>2.</w:t>
      </w:r>
      <w:r>
        <w:rPr>
          <w:rFonts w:hint="eastAsia" w:eastAsia="宋体"/>
          <w:sz w:val="21"/>
          <w:szCs w:val="21"/>
        </w:rPr>
        <w:tab/>
      </w:r>
      <w:r>
        <w:rPr>
          <w:rFonts w:hint="eastAsia" w:eastAsia="宋体"/>
          <w:sz w:val="21"/>
          <w:szCs w:val="21"/>
        </w:rPr>
        <w:t>问题分析：能够应用数学、自然科学、工程科学的基本原理，识别、表达、并通过文献研究分析过程装备相关机械领域的复杂工程问题、以获得有效结论；</w:t>
      </w:r>
    </w:p>
    <w:p>
      <w:pPr>
        <w:snapToGrid w:val="0"/>
        <w:spacing w:line="300" w:lineRule="auto"/>
        <w:ind w:firstLine="435"/>
        <w:rPr>
          <w:rFonts w:eastAsia="宋体"/>
          <w:sz w:val="21"/>
          <w:szCs w:val="21"/>
        </w:rPr>
      </w:pPr>
      <w:r>
        <w:rPr>
          <w:rFonts w:hint="eastAsia" w:eastAsia="宋体"/>
          <w:sz w:val="21"/>
          <w:szCs w:val="21"/>
        </w:rPr>
        <w:t>3.</w:t>
      </w:r>
      <w:r>
        <w:rPr>
          <w:rFonts w:hint="eastAsia" w:eastAsia="宋体"/>
          <w:sz w:val="21"/>
          <w:szCs w:val="21"/>
        </w:rPr>
        <w:tab/>
      </w:r>
      <w:r>
        <w:rPr>
          <w:rFonts w:hint="eastAsia" w:eastAsia="宋体"/>
          <w:sz w:val="21"/>
          <w:szCs w:val="21"/>
        </w:rPr>
        <w:t>设计/开发解决方案：针对复杂机械工程问题，能够设计合理的解决方案，开发出满足特定工艺流程的过程装备与控制系统，并能够在设计环节中体现创新意识，考虑社会、健康、安全、法律、文化以及环境等因素；</w:t>
      </w:r>
    </w:p>
    <w:p>
      <w:pPr>
        <w:snapToGrid w:val="0"/>
        <w:spacing w:line="300" w:lineRule="auto"/>
        <w:ind w:firstLine="435"/>
        <w:rPr>
          <w:rFonts w:eastAsia="宋体"/>
          <w:sz w:val="21"/>
          <w:szCs w:val="21"/>
        </w:rPr>
      </w:pPr>
      <w:r>
        <w:rPr>
          <w:rFonts w:hint="eastAsia" w:eastAsia="宋体"/>
          <w:sz w:val="21"/>
          <w:szCs w:val="21"/>
        </w:rPr>
        <w:t>4.</w:t>
      </w:r>
      <w:r>
        <w:rPr>
          <w:rFonts w:hint="eastAsia" w:eastAsia="宋体"/>
          <w:sz w:val="21"/>
          <w:szCs w:val="21"/>
        </w:rPr>
        <w:tab/>
      </w:r>
      <w:r>
        <w:rPr>
          <w:rFonts w:hint="eastAsia" w:eastAsia="宋体"/>
          <w:sz w:val="21"/>
          <w:szCs w:val="21"/>
        </w:rPr>
        <w:t>研究能力：能够基于科学原理并采用科学方法对机械工程特别是过程装备相关机械领域的复杂工程问题进行研究，包括设计实验、分析和解释数据、并通过信息综合得到合理有效的结论；</w:t>
      </w:r>
    </w:p>
    <w:p>
      <w:pPr>
        <w:snapToGrid w:val="0"/>
        <w:spacing w:line="300" w:lineRule="auto"/>
        <w:ind w:firstLine="435"/>
        <w:rPr>
          <w:rFonts w:eastAsia="宋体"/>
          <w:sz w:val="21"/>
          <w:szCs w:val="21"/>
        </w:rPr>
      </w:pPr>
      <w:r>
        <w:rPr>
          <w:rFonts w:hint="eastAsia" w:eastAsia="宋体"/>
          <w:sz w:val="21"/>
          <w:szCs w:val="21"/>
        </w:rPr>
        <w:t>5.</w:t>
      </w:r>
      <w:r>
        <w:rPr>
          <w:rFonts w:hint="eastAsia" w:eastAsia="宋体"/>
          <w:sz w:val="21"/>
          <w:szCs w:val="21"/>
        </w:rPr>
        <w:tab/>
      </w:r>
      <w:r>
        <w:rPr>
          <w:rFonts w:hint="eastAsia" w:eastAsia="宋体"/>
          <w:sz w:val="21"/>
          <w:szCs w:val="21"/>
        </w:rPr>
        <w:t>使用现代工具：能够选择、使用和开发恰当的技术、资源、现代工程工具和信息技术工具，对过程装备相关机械领域的复杂工程问题进行模拟和预测，并能够理解其局限性；</w:t>
      </w:r>
    </w:p>
    <w:p>
      <w:pPr>
        <w:snapToGrid w:val="0"/>
        <w:spacing w:line="300" w:lineRule="auto"/>
        <w:ind w:firstLine="435"/>
        <w:rPr>
          <w:rFonts w:eastAsia="宋体"/>
          <w:sz w:val="21"/>
          <w:szCs w:val="21"/>
        </w:rPr>
      </w:pPr>
      <w:r>
        <w:rPr>
          <w:rFonts w:hint="eastAsia" w:eastAsia="宋体"/>
          <w:sz w:val="21"/>
          <w:szCs w:val="21"/>
        </w:rPr>
        <w:t>6.</w:t>
      </w:r>
      <w:r>
        <w:rPr>
          <w:rFonts w:hint="eastAsia" w:eastAsia="宋体"/>
          <w:sz w:val="21"/>
          <w:szCs w:val="21"/>
        </w:rPr>
        <w:tab/>
      </w:r>
      <w:r>
        <w:rPr>
          <w:rFonts w:hint="eastAsia" w:eastAsia="宋体"/>
          <w:sz w:val="21"/>
          <w:szCs w:val="21"/>
        </w:rPr>
        <w:t>工程与社会：能够基于过程装备相关背景知识进行合理分析，评价专业工程实践和复杂工程问题解决方案对社会、健康、安全、法律以及文化的影响，并理解应承担的责任；</w:t>
      </w:r>
    </w:p>
    <w:p>
      <w:pPr>
        <w:snapToGrid w:val="0"/>
        <w:spacing w:line="300" w:lineRule="auto"/>
        <w:ind w:firstLine="435"/>
        <w:rPr>
          <w:rFonts w:eastAsia="宋体"/>
          <w:sz w:val="21"/>
          <w:szCs w:val="21"/>
        </w:rPr>
      </w:pPr>
      <w:r>
        <w:rPr>
          <w:rFonts w:hint="eastAsia" w:eastAsia="宋体"/>
          <w:sz w:val="21"/>
          <w:szCs w:val="21"/>
        </w:rPr>
        <w:t>7.</w:t>
      </w:r>
      <w:r>
        <w:rPr>
          <w:rFonts w:hint="eastAsia" w:eastAsia="宋体"/>
          <w:sz w:val="21"/>
          <w:szCs w:val="21"/>
        </w:rPr>
        <w:tab/>
      </w:r>
      <w:r>
        <w:rPr>
          <w:rFonts w:hint="eastAsia" w:eastAsia="宋体"/>
          <w:sz w:val="21"/>
          <w:szCs w:val="21"/>
        </w:rPr>
        <w:t>环境和可持续发展：能够理解和评价面向过程装备领域复杂工程问题的工程实践对环境、社会可持续发展的影响；</w:t>
      </w:r>
    </w:p>
    <w:p>
      <w:pPr>
        <w:snapToGrid w:val="0"/>
        <w:spacing w:line="300" w:lineRule="auto"/>
        <w:ind w:firstLine="435"/>
        <w:rPr>
          <w:rFonts w:eastAsia="宋体"/>
          <w:sz w:val="21"/>
          <w:szCs w:val="21"/>
        </w:rPr>
      </w:pPr>
      <w:r>
        <w:rPr>
          <w:rFonts w:hint="eastAsia" w:eastAsia="宋体"/>
          <w:sz w:val="21"/>
          <w:szCs w:val="21"/>
        </w:rPr>
        <w:t>8.</w:t>
      </w:r>
      <w:r>
        <w:rPr>
          <w:rFonts w:hint="eastAsia" w:eastAsia="宋体"/>
          <w:sz w:val="21"/>
          <w:szCs w:val="21"/>
        </w:rPr>
        <w:tab/>
      </w:r>
      <w:r>
        <w:rPr>
          <w:rFonts w:hint="eastAsia" w:eastAsia="宋体"/>
          <w:sz w:val="21"/>
          <w:szCs w:val="21"/>
        </w:rPr>
        <w:t>职业规范：具有人文社会科学素养、社会责任感，能够在工程实践中理解并遵守工程职业道德和规范，履行责任；</w:t>
      </w:r>
    </w:p>
    <w:p>
      <w:pPr>
        <w:snapToGrid w:val="0"/>
        <w:spacing w:line="300" w:lineRule="auto"/>
        <w:ind w:firstLine="435"/>
        <w:rPr>
          <w:rFonts w:eastAsia="宋体"/>
          <w:sz w:val="21"/>
          <w:szCs w:val="21"/>
        </w:rPr>
      </w:pPr>
      <w:r>
        <w:rPr>
          <w:rFonts w:hint="eastAsia" w:eastAsia="宋体"/>
          <w:sz w:val="21"/>
          <w:szCs w:val="21"/>
        </w:rPr>
        <w:t>9.</w:t>
      </w:r>
      <w:r>
        <w:rPr>
          <w:rFonts w:hint="eastAsia" w:eastAsia="宋体"/>
          <w:sz w:val="21"/>
          <w:szCs w:val="21"/>
        </w:rPr>
        <w:tab/>
      </w:r>
      <w:r>
        <w:rPr>
          <w:rFonts w:hint="eastAsia" w:eastAsia="宋体"/>
          <w:sz w:val="21"/>
          <w:szCs w:val="21"/>
        </w:rPr>
        <w:t>个人和团队：能够在多学科背景下的团队中承担个体、团队成员以及负责人的角色；</w:t>
      </w:r>
    </w:p>
    <w:p>
      <w:pPr>
        <w:snapToGrid w:val="0"/>
        <w:spacing w:line="300" w:lineRule="auto"/>
        <w:ind w:firstLine="435"/>
        <w:rPr>
          <w:rFonts w:eastAsia="宋体"/>
          <w:sz w:val="21"/>
          <w:szCs w:val="21"/>
        </w:rPr>
      </w:pPr>
      <w:r>
        <w:rPr>
          <w:rFonts w:hint="eastAsia" w:eastAsia="宋体"/>
          <w:sz w:val="21"/>
          <w:szCs w:val="21"/>
        </w:rPr>
        <w:t>10.</w:t>
      </w:r>
      <w:r>
        <w:rPr>
          <w:rFonts w:hint="eastAsia" w:eastAsia="宋体"/>
          <w:sz w:val="21"/>
          <w:szCs w:val="21"/>
        </w:rPr>
        <w:tab/>
      </w:r>
      <w:r>
        <w:rPr>
          <w:rFonts w:hint="eastAsia" w:eastAsia="宋体"/>
          <w:sz w:val="21"/>
          <w:szCs w:val="21"/>
        </w:rPr>
        <w:t>沟通：具有良好的表达能力，能够就过程装备相关领域复杂工程问题与业界同行及社会公众进行有效地书面及口头沟通和交流；掌握一门外语，具备国际视野，能够在跨文化背景下进行沟通和交流；</w:t>
      </w:r>
    </w:p>
    <w:p>
      <w:pPr>
        <w:snapToGrid w:val="0"/>
        <w:spacing w:line="300" w:lineRule="auto"/>
        <w:ind w:firstLine="435"/>
        <w:rPr>
          <w:rFonts w:eastAsia="宋体"/>
          <w:sz w:val="21"/>
          <w:szCs w:val="21"/>
        </w:rPr>
      </w:pPr>
      <w:r>
        <w:rPr>
          <w:rFonts w:hint="eastAsia" w:eastAsia="宋体"/>
          <w:sz w:val="21"/>
          <w:szCs w:val="21"/>
        </w:rPr>
        <w:t>11.</w:t>
      </w:r>
      <w:r>
        <w:rPr>
          <w:rFonts w:hint="eastAsia" w:eastAsia="宋体"/>
          <w:sz w:val="21"/>
          <w:szCs w:val="21"/>
        </w:rPr>
        <w:tab/>
      </w:r>
      <w:r>
        <w:rPr>
          <w:rFonts w:hint="eastAsia" w:eastAsia="宋体"/>
          <w:sz w:val="21"/>
          <w:szCs w:val="21"/>
        </w:rPr>
        <w:t>项目</w:t>
      </w:r>
      <w:bookmarkStart w:id="0" w:name="_GoBack"/>
      <w:bookmarkEnd w:id="0"/>
      <w:r>
        <w:rPr>
          <w:rFonts w:hint="eastAsia" w:eastAsia="宋体"/>
          <w:sz w:val="21"/>
          <w:szCs w:val="21"/>
        </w:rPr>
        <w:t>管理：理解并掌握过程装备领域工程管理与经济决策方法，并能在多学科环境中应用；</w:t>
      </w:r>
    </w:p>
    <w:p>
      <w:pPr>
        <w:snapToGrid w:val="0"/>
        <w:spacing w:line="300" w:lineRule="auto"/>
        <w:ind w:firstLine="435"/>
        <w:rPr>
          <w:rFonts w:ascii="楷体" w:hAnsi="楷体" w:eastAsia="楷体"/>
          <w:sz w:val="24"/>
          <w:szCs w:val="24"/>
        </w:rPr>
      </w:pPr>
      <w:r>
        <w:rPr>
          <w:rFonts w:hint="eastAsia" w:eastAsia="宋体"/>
          <w:sz w:val="21"/>
          <w:szCs w:val="21"/>
        </w:rPr>
        <w:t>12.</w:t>
      </w:r>
      <w:r>
        <w:rPr>
          <w:rFonts w:hint="eastAsia" w:eastAsia="宋体"/>
          <w:sz w:val="21"/>
          <w:szCs w:val="21"/>
        </w:rPr>
        <w:tab/>
      </w:r>
      <w:r>
        <w:rPr>
          <w:rFonts w:hint="eastAsia" w:eastAsia="宋体"/>
          <w:sz w:val="21"/>
          <w:szCs w:val="21"/>
        </w:rPr>
        <w:t>终</w:t>
      </w:r>
      <w:r>
        <w:rPr>
          <w:rFonts w:hint="eastAsia" w:eastAsia="宋体"/>
          <w:sz w:val="21"/>
          <w:szCs w:val="21"/>
          <w:lang w:eastAsia="zh-CN"/>
        </w:rPr>
        <w:t>身</w:t>
      </w:r>
      <w:r>
        <w:rPr>
          <w:rFonts w:hint="eastAsia" w:eastAsia="宋体"/>
          <w:sz w:val="21"/>
          <w:szCs w:val="21"/>
        </w:rPr>
        <w:t>学习：具有自主学习和终身学习的意识，有不断学习和适应发展的能力。</w:t>
      </w:r>
    </w:p>
    <w:p>
      <w:pPr>
        <w:numPr>
          <w:ilvl w:val="0"/>
          <w:numId w:val="11"/>
        </w:numPr>
        <w:tabs>
          <w:tab w:val="left" w:pos="7200"/>
        </w:tabs>
        <w:snapToGrid w:val="0"/>
        <w:spacing w:before="289" w:beforeLines="50" w:line="300" w:lineRule="auto"/>
        <w:ind w:right="-1080" w:rightChars="-342"/>
        <w:rPr>
          <w:rFonts w:ascii="黑体" w:hAnsi="黑体" w:eastAsia="黑体"/>
          <w:b/>
          <w:sz w:val="28"/>
          <w:szCs w:val="28"/>
        </w:rPr>
      </w:pPr>
      <w:r>
        <w:rPr>
          <w:rFonts w:ascii="黑体" w:hAnsi="黑体" w:eastAsia="黑体"/>
          <w:b/>
          <w:sz w:val="28"/>
          <w:szCs w:val="28"/>
        </w:rPr>
        <w:t>学位及学分要求</w:t>
      </w:r>
    </w:p>
    <w:p>
      <w:pPr>
        <w:snapToGrid w:val="0"/>
        <w:spacing w:line="300" w:lineRule="auto"/>
        <w:ind w:firstLine="435"/>
        <w:rPr>
          <w:rFonts w:eastAsia="宋体"/>
          <w:sz w:val="21"/>
          <w:szCs w:val="21"/>
        </w:rPr>
      </w:pPr>
      <w:r>
        <w:rPr>
          <w:rFonts w:eastAsia="宋体"/>
          <w:sz w:val="21"/>
          <w:szCs w:val="21"/>
        </w:rPr>
        <w:t>本专业学生</w:t>
      </w:r>
      <w:r>
        <w:rPr>
          <w:rFonts w:hint="eastAsia" w:eastAsia="宋体"/>
          <w:sz w:val="21"/>
          <w:szCs w:val="21"/>
        </w:rPr>
        <w:t>可选择先进过程装备方向或智能感知与诊断方向，</w:t>
      </w:r>
      <w:r>
        <w:rPr>
          <w:rFonts w:eastAsia="宋体"/>
          <w:sz w:val="21"/>
          <w:szCs w:val="21"/>
        </w:rPr>
        <w:t>在学期间必须修满专业培养方案规定的16</w:t>
      </w:r>
      <w:r>
        <w:rPr>
          <w:rFonts w:hint="eastAsia" w:eastAsia="宋体"/>
          <w:sz w:val="21"/>
          <w:szCs w:val="21"/>
        </w:rPr>
        <w:t>2</w:t>
      </w:r>
      <w:r>
        <w:rPr>
          <w:rFonts w:eastAsia="宋体"/>
          <w:sz w:val="21"/>
          <w:szCs w:val="21"/>
        </w:rPr>
        <w:t>学分</w:t>
      </w:r>
      <w:r>
        <w:rPr>
          <w:rFonts w:hint="eastAsia" w:eastAsia="宋体"/>
          <w:sz w:val="21"/>
          <w:szCs w:val="21"/>
        </w:rPr>
        <w:t>。</w:t>
      </w:r>
      <w:r>
        <w:rPr>
          <w:rFonts w:eastAsia="宋体"/>
          <w:sz w:val="21"/>
          <w:szCs w:val="21"/>
        </w:rPr>
        <w:t>其中，通识教育平台课程3</w:t>
      </w:r>
      <w:r>
        <w:rPr>
          <w:rFonts w:hint="eastAsia" w:eastAsia="宋体"/>
          <w:sz w:val="21"/>
          <w:szCs w:val="21"/>
        </w:rPr>
        <w:t>7</w:t>
      </w:r>
      <w:r>
        <w:rPr>
          <w:rFonts w:eastAsia="宋体"/>
          <w:sz w:val="21"/>
          <w:szCs w:val="21"/>
        </w:rPr>
        <w:t>学分，学科基础教育平台课程44学分，专业教育平台课程75学分，个性化任选课程6学分。上述学分数分布完全达到或超过中国工程教育专业认证标准，即：</w:t>
      </w:r>
    </w:p>
    <w:p>
      <w:pPr>
        <w:snapToGrid w:val="0"/>
        <w:spacing w:line="300" w:lineRule="auto"/>
        <w:ind w:firstLine="435"/>
        <w:rPr>
          <w:rFonts w:eastAsia="宋体"/>
          <w:sz w:val="21"/>
          <w:szCs w:val="21"/>
        </w:rPr>
      </w:pPr>
      <w:r>
        <w:rPr>
          <w:rFonts w:eastAsia="宋体"/>
          <w:sz w:val="21"/>
          <w:szCs w:val="21"/>
        </w:rPr>
        <w:t>数学与自然科学类% = 30/162 = 18.5%  （要求 15%，达到标准）</w:t>
      </w:r>
    </w:p>
    <w:p>
      <w:pPr>
        <w:snapToGrid w:val="0"/>
        <w:spacing w:line="300" w:lineRule="auto"/>
        <w:ind w:firstLine="435"/>
        <w:rPr>
          <w:rFonts w:eastAsia="宋体"/>
          <w:sz w:val="21"/>
          <w:szCs w:val="21"/>
        </w:rPr>
      </w:pPr>
      <w:r>
        <w:rPr>
          <w:rFonts w:eastAsia="宋体"/>
          <w:sz w:val="21"/>
          <w:szCs w:val="21"/>
        </w:rPr>
        <w:t xml:space="preserve">工程基础、专业基础及专业类% = 56/162 = 34.6% （要求 30%，达到标准） </w:t>
      </w:r>
    </w:p>
    <w:p>
      <w:pPr>
        <w:snapToGrid w:val="0"/>
        <w:spacing w:line="300" w:lineRule="auto"/>
        <w:ind w:firstLine="435"/>
        <w:rPr>
          <w:rFonts w:eastAsia="宋体"/>
          <w:sz w:val="21"/>
          <w:szCs w:val="21"/>
        </w:rPr>
      </w:pPr>
      <w:r>
        <w:rPr>
          <w:rFonts w:eastAsia="宋体"/>
          <w:sz w:val="21"/>
          <w:szCs w:val="21"/>
        </w:rPr>
        <w:t xml:space="preserve">工程实践与毕业设计(论文) % = </w:t>
      </w:r>
      <w:r>
        <w:rPr>
          <w:rFonts w:hint="eastAsia" w:eastAsia="宋体"/>
          <w:sz w:val="21"/>
          <w:szCs w:val="21"/>
        </w:rPr>
        <w:t>32.8</w:t>
      </w:r>
      <w:r>
        <w:rPr>
          <w:rFonts w:eastAsia="宋体"/>
          <w:sz w:val="21"/>
          <w:szCs w:val="21"/>
        </w:rPr>
        <w:t>7</w:t>
      </w:r>
      <w:r>
        <w:rPr>
          <w:rFonts w:hint="eastAsia" w:eastAsia="宋体"/>
          <w:sz w:val="21"/>
          <w:szCs w:val="21"/>
        </w:rPr>
        <w:t>5</w:t>
      </w:r>
      <w:r>
        <w:rPr>
          <w:rFonts w:eastAsia="宋体"/>
          <w:sz w:val="21"/>
          <w:szCs w:val="21"/>
        </w:rPr>
        <w:t xml:space="preserve">/162 = 20.3%  （要求 20%，达到标准） </w:t>
      </w:r>
    </w:p>
    <w:p>
      <w:pPr>
        <w:snapToGrid w:val="0"/>
        <w:spacing w:line="300" w:lineRule="auto"/>
        <w:ind w:firstLine="435"/>
        <w:rPr>
          <w:rFonts w:eastAsia="宋体"/>
          <w:sz w:val="21"/>
          <w:szCs w:val="21"/>
        </w:rPr>
      </w:pPr>
      <w:r>
        <w:rPr>
          <w:rFonts w:eastAsia="宋体"/>
          <w:sz w:val="21"/>
          <w:szCs w:val="21"/>
        </w:rPr>
        <w:t>人文社会科学类% = 28/162 = 1</w:t>
      </w:r>
      <w:r>
        <w:rPr>
          <w:rFonts w:hint="eastAsia" w:eastAsia="宋体"/>
          <w:sz w:val="21"/>
          <w:szCs w:val="21"/>
        </w:rPr>
        <w:t>7.3</w:t>
      </w:r>
      <w:r>
        <w:rPr>
          <w:rFonts w:eastAsia="宋体"/>
          <w:sz w:val="21"/>
          <w:szCs w:val="21"/>
        </w:rPr>
        <w:t xml:space="preserve">%    （要求 15%，达到标准） </w:t>
      </w:r>
    </w:p>
    <w:p>
      <w:pPr>
        <w:snapToGrid w:val="0"/>
        <w:spacing w:line="300" w:lineRule="auto"/>
        <w:ind w:firstLine="435"/>
        <w:rPr>
          <w:rFonts w:eastAsia="宋体"/>
          <w:sz w:val="21"/>
          <w:szCs w:val="21"/>
        </w:rPr>
      </w:pPr>
      <w:r>
        <w:rPr>
          <w:rFonts w:hint="eastAsia" w:eastAsia="宋体"/>
          <w:sz w:val="21"/>
          <w:szCs w:val="21"/>
        </w:rPr>
        <w:t>学生修满学分并达到《大学生体质健康标准》、满足劳育类及美育类各2学分的课程认定要求、通过《大学生心理健康教育》课程考核、通过华东理工大学《大学英语》和《大学计算机基础》水平考试，方可毕业。</w:t>
      </w:r>
      <w:r>
        <w:rPr>
          <w:rFonts w:eastAsia="宋体"/>
          <w:sz w:val="21"/>
          <w:szCs w:val="21"/>
        </w:rPr>
        <w:t>符合学位授予要求者，授予工学学士学位。</w:t>
      </w:r>
    </w:p>
    <w:p>
      <w:pPr>
        <w:numPr>
          <w:ilvl w:val="0"/>
          <w:numId w:val="11"/>
        </w:numPr>
        <w:tabs>
          <w:tab w:val="left" w:pos="7200"/>
        </w:tabs>
        <w:snapToGrid w:val="0"/>
        <w:spacing w:before="289" w:beforeLines="50" w:line="300" w:lineRule="auto"/>
        <w:ind w:right="-1080" w:rightChars="-342"/>
        <w:rPr>
          <w:rFonts w:ascii="黑体" w:hAnsi="黑体" w:eastAsia="黑体"/>
          <w:b/>
          <w:sz w:val="28"/>
          <w:szCs w:val="28"/>
        </w:rPr>
      </w:pPr>
      <w:r>
        <w:rPr>
          <w:rFonts w:ascii="黑体" w:hAnsi="黑体" w:eastAsia="黑体"/>
          <w:b/>
          <w:sz w:val="28"/>
          <w:szCs w:val="28"/>
        </w:rPr>
        <w:t>课程设置</w:t>
      </w:r>
    </w:p>
    <w:p>
      <w:pPr>
        <w:numPr>
          <w:ilvl w:val="0"/>
          <w:numId w:val="12"/>
        </w:numPr>
        <w:tabs>
          <w:tab w:val="left" w:pos="7200"/>
        </w:tabs>
        <w:snapToGrid w:val="0"/>
        <w:spacing w:line="300" w:lineRule="auto"/>
        <w:ind w:right="-1080" w:rightChars="-342"/>
        <w:rPr>
          <w:rFonts w:eastAsia="宋体"/>
          <w:b/>
          <w:sz w:val="24"/>
          <w:szCs w:val="24"/>
        </w:rPr>
      </w:pPr>
      <w:r>
        <w:rPr>
          <w:rFonts w:eastAsia="宋体"/>
          <w:b/>
          <w:sz w:val="24"/>
          <w:szCs w:val="24"/>
        </w:rPr>
        <w:t>通识教育课程（3</w:t>
      </w:r>
      <w:r>
        <w:rPr>
          <w:rFonts w:hint="eastAsia" w:eastAsia="宋体"/>
          <w:b/>
          <w:sz w:val="24"/>
          <w:szCs w:val="24"/>
        </w:rPr>
        <w:t>7</w:t>
      </w:r>
      <w:r>
        <w:rPr>
          <w:rFonts w:eastAsia="宋体"/>
          <w:b/>
          <w:sz w:val="24"/>
          <w:szCs w:val="24"/>
        </w:rPr>
        <w:t>学分）</w:t>
      </w:r>
    </w:p>
    <w:p>
      <w:pPr>
        <w:snapToGrid w:val="0"/>
        <w:spacing w:line="300" w:lineRule="auto"/>
        <w:ind w:right="474" w:rightChars="150" w:firstLine="437"/>
        <w:rPr>
          <w:rFonts w:eastAsia="宋体"/>
          <w:sz w:val="24"/>
          <w:szCs w:val="24"/>
        </w:rPr>
      </w:pPr>
      <w:r>
        <w:rPr>
          <w:rFonts w:eastAsia="宋体"/>
          <w:sz w:val="24"/>
          <w:szCs w:val="24"/>
        </w:rPr>
        <w:t>（1）通识教育必修课程（29学分）</w:t>
      </w:r>
    </w:p>
    <w:tbl>
      <w:tblPr>
        <w:tblStyle w:val="77"/>
        <w:tblW w:w="8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2" w:type="dxa"/>
          <w:bottom w:w="0" w:type="dxa"/>
          <w:right w:w="22" w:type="dxa"/>
        </w:tblCellMar>
      </w:tblPr>
      <w:tblGrid>
        <w:gridCol w:w="980"/>
        <w:gridCol w:w="1559"/>
        <w:gridCol w:w="709"/>
        <w:gridCol w:w="2693"/>
        <w:gridCol w:w="567"/>
        <w:gridCol w:w="567"/>
        <w:gridCol w:w="567"/>
        <w:gridCol w:w="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735" w:hRule="atLeast"/>
          <w:jc w:val="center"/>
        </w:trPr>
        <w:tc>
          <w:tcPr>
            <w:tcW w:w="980" w:type="dxa"/>
            <w:vAlign w:val="center"/>
          </w:tcPr>
          <w:p>
            <w:pPr>
              <w:snapToGrid w:val="0"/>
              <w:jc w:val="center"/>
              <w:rPr>
                <w:rFonts w:eastAsia="宋体"/>
                <w:sz w:val="21"/>
                <w:szCs w:val="21"/>
              </w:rPr>
            </w:pPr>
            <w:r>
              <w:rPr>
                <w:rFonts w:eastAsia="宋体"/>
                <w:sz w:val="21"/>
                <w:szCs w:val="21"/>
              </w:rPr>
              <w:t>课程编号</w:t>
            </w:r>
          </w:p>
        </w:tc>
        <w:tc>
          <w:tcPr>
            <w:tcW w:w="2268" w:type="dxa"/>
            <w:gridSpan w:val="2"/>
            <w:vAlign w:val="center"/>
          </w:tcPr>
          <w:p>
            <w:pPr>
              <w:snapToGrid w:val="0"/>
              <w:jc w:val="center"/>
              <w:rPr>
                <w:rFonts w:eastAsia="宋体"/>
                <w:sz w:val="21"/>
                <w:szCs w:val="21"/>
              </w:rPr>
            </w:pPr>
            <w:r>
              <w:rPr>
                <w:rFonts w:eastAsia="宋体"/>
                <w:sz w:val="21"/>
                <w:szCs w:val="21"/>
              </w:rPr>
              <w:t>课 程 名 称</w:t>
            </w:r>
          </w:p>
        </w:tc>
        <w:tc>
          <w:tcPr>
            <w:tcW w:w="2693" w:type="dxa"/>
            <w:vAlign w:val="center"/>
          </w:tcPr>
          <w:p>
            <w:pPr>
              <w:snapToGrid w:val="0"/>
              <w:jc w:val="center"/>
              <w:rPr>
                <w:rFonts w:eastAsia="宋体"/>
                <w:sz w:val="21"/>
                <w:szCs w:val="21"/>
              </w:rPr>
            </w:pPr>
            <w:r>
              <w:rPr>
                <w:rFonts w:eastAsia="宋体"/>
                <w:sz w:val="21"/>
                <w:szCs w:val="21"/>
              </w:rPr>
              <w:t>课程英文名称</w:t>
            </w:r>
          </w:p>
        </w:tc>
        <w:tc>
          <w:tcPr>
            <w:tcW w:w="567" w:type="dxa"/>
            <w:vAlign w:val="center"/>
          </w:tcPr>
          <w:p>
            <w:pPr>
              <w:snapToGrid w:val="0"/>
              <w:jc w:val="center"/>
              <w:rPr>
                <w:rFonts w:eastAsia="宋体"/>
                <w:sz w:val="21"/>
                <w:szCs w:val="21"/>
              </w:rPr>
            </w:pPr>
            <w:r>
              <w:rPr>
                <w:rFonts w:eastAsia="宋体"/>
                <w:sz w:val="21"/>
                <w:szCs w:val="21"/>
              </w:rPr>
              <w:t>考核</w:t>
            </w:r>
          </w:p>
          <w:p>
            <w:pPr>
              <w:snapToGrid w:val="0"/>
              <w:jc w:val="center"/>
              <w:rPr>
                <w:rFonts w:eastAsia="宋体"/>
                <w:sz w:val="21"/>
                <w:szCs w:val="21"/>
              </w:rPr>
            </w:pPr>
            <w:r>
              <w:rPr>
                <w:rFonts w:eastAsia="宋体"/>
                <w:sz w:val="21"/>
                <w:szCs w:val="21"/>
              </w:rPr>
              <w:t>方式</w:t>
            </w:r>
          </w:p>
        </w:tc>
        <w:tc>
          <w:tcPr>
            <w:tcW w:w="567" w:type="dxa"/>
            <w:vAlign w:val="center"/>
          </w:tcPr>
          <w:p>
            <w:pPr>
              <w:snapToGrid w:val="0"/>
              <w:jc w:val="center"/>
              <w:rPr>
                <w:rFonts w:eastAsia="宋体"/>
                <w:sz w:val="21"/>
                <w:szCs w:val="21"/>
              </w:rPr>
            </w:pPr>
            <w:r>
              <w:rPr>
                <w:rFonts w:eastAsia="宋体"/>
                <w:sz w:val="21"/>
                <w:szCs w:val="21"/>
              </w:rPr>
              <w:t>学分</w:t>
            </w:r>
          </w:p>
        </w:tc>
        <w:tc>
          <w:tcPr>
            <w:tcW w:w="567" w:type="dxa"/>
            <w:vAlign w:val="center"/>
          </w:tcPr>
          <w:p>
            <w:pPr>
              <w:snapToGrid w:val="0"/>
              <w:jc w:val="center"/>
              <w:rPr>
                <w:rFonts w:eastAsia="宋体"/>
                <w:sz w:val="21"/>
                <w:szCs w:val="21"/>
              </w:rPr>
            </w:pPr>
            <w:r>
              <w:rPr>
                <w:rFonts w:eastAsia="宋体"/>
                <w:sz w:val="21"/>
                <w:szCs w:val="21"/>
              </w:rPr>
              <w:t>学时</w:t>
            </w:r>
          </w:p>
        </w:tc>
        <w:tc>
          <w:tcPr>
            <w:tcW w:w="611" w:type="dxa"/>
            <w:vAlign w:val="center"/>
          </w:tcPr>
          <w:p>
            <w:pPr>
              <w:snapToGrid w:val="0"/>
              <w:jc w:val="center"/>
              <w:rPr>
                <w:rFonts w:eastAsia="宋体"/>
                <w:sz w:val="21"/>
                <w:szCs w:val="21"/>
              </w:rPr>
            </w:pPr>
            <w:r>
              <w:rPr>
                <w:rFonts w:eastAsia="宋体"/>
                <w:sz w:val="21"/>
                <w:szCs w:val="21"/>
              </w:rPr>
              <w:t>开课</w:t>
            </w:r>
          </w:p>
          <w:p>
            <w:pPr>
              <w:snapToGrid w:val="0"/>
              <w:jc w:val="center"/>
              <w:rPr>
                <w:rFonts w:eastAsia="宋体"/>
                <w:sz w:val="21"/>
                <w:szCs w:val="21"/>
              </w:rPr>
            </w:pPr>
            <w:r>
              <w:rPr>
                <w:rFonts w:eastAsia="宋体"/>
                <w:sz w:val="21"/>
                <w:szCs w:val="21"/>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980" w:type="dxa"/>
            <w:vAlign w:val="center"/>
          </w:tcPr>
          <w:p>
            <w:pPr>
              <w:spacing w:line="300" w:lineRule="exact"/>
              <w:jc w:val="center"/>
              <w:rPr>
                <w:rFonts w:eastAsia="宋体"/>
                <w:sz w:val="20"/>
                <w:szCs w:val="24"/>
              </w:rPr>
            </w:pPr>
            <w:r>
              <w:rPr>
                <w:rFonts w:eastAsia="宋体"/>
                <w:sz w:val="20"/>
                <w:szCs w:val="24"/>
              </w:rPr>
              <w:t>11272012</w:t>
            </w:r>
          </w:p>
        </w:tc>
        <w:tc>
          <w:tcPr>
            <w:tcW w:w="2268" w:type="dxa"/>
            <w:gridSpan w:val="2"/>
            <w:vAlign w:val="center"/>
          </w:tcPr>
          <w:p>
            <w:pPr>
              <w:spacing w:line="300" w:lineRule="exact"/>
              <w:rPr>
                <w:rFonts w:eastAsia="宋体"/>
                <w:spacing w:val="-4"/>
                <w:sz w:val="20"/>
                <w:szCs w:val="24"/>
              </w:rPr>
            </w:pPr>
            <w:r>
              <w:rPr>
                <w:rFonts w:hint="eastAsia" w:eastAsia="宋体"/>
                <w:sz w:val="20"/>
                <w:szCs w:val="24"/>
              </w:rPr>
              <w:t>思想道德修养和法律基础</w:t>
            </w:r>
          </w:p>
        </w:tc>
        <w:tc>
          <w:tcPr>
            <w:tcW w:w="2693" w:type="dxa"/>
          </w:tcPr>
          <w:p>
            <w:pPr>
              <w:spacing w:line="300" w:lineRule="exact"/>
              <w:rPr>
                <w:rFonts w:eastAsia="宋体"/>
                <w:sz w:val="20"/>
                <w:szCs w:val="24"/>
              </w:rPr>
            </w:pPr>
            <w:r>
              <w:rPr>
                <w:rFonts w:hint="eastAsia" w:eastAsia="宋体"/>
                <w:sz w:val="20"/>
                <w:szCs w:val="24"/>
              </w:rPr>
              <w:t>Ideological and Moral Cultivation and Legal Basis</w:t>
            </w:r>
          </w:p>
        </w:tc>
        <w:tc>
          <w:tcPr>
            <w:tcW w:w="567" w:type="dxa"/>
            <w:vAlign w:val="center"/>
          </w:tcPr>
          <w:p>
            <w:pPr>
              <w:spacing w:line="300" w:lineRule="exact"/>
              <w:rPr>
                <w:rFonts w:eastAsia="宋体"/>
                <w:sz w:val="20"/>
                <w:szCs w:val="24"/>
              </w:rPr>
            </w:pPr>
            <w:r>
              <w:rPr>
                <w:rFonts w:eastAsia="宋体"/>
                <w:sz w:val="20"/>
                <w:szCs w:val="24"/>
              </w:rPr>
              <w:t>考试</w:t>
            </w:r>
          </w:p>
        </w:tc>
        <w:tc>
          <w:tcPr>
            <w:tcW w:w="567" w:type="dxa"/>
            <w:vAlign w:val="center"/>
          </w:tcPr>
          <w:p>
            <w:pPr>
              <w:spacing w:line="300" w:lineRule="exact"/>
              <w:jc w:val="center"/>
              <w:rPr>
                <w:rFonts w:eastAsia="宋体"/>
                <w:sz w:val="20"/>
                <w:szCs w:val="24"/>
              </w:rPr>
            </w:pPr>
            <w:r>
              <w:rPr>
                <w:rFonts w:eastAsia="宋体"/>
                <w:sz w:val="20"/>
                <w:szCs w:val="24"/>
              </w:rPr>
              <w:t>3</w:t>
            </w:r>
          </w:p>
        </w:tc>
        <w:tc>
          <w:tcPr>
            <w:tcW w:w="567" w:type="dxa"/>
            <w:vAlign w:val="center"/>
          </w:tcPr>
          <w:p>
            <w:pPr>
              <w:spacing w:line="300" w:lineRule="exact"/>
              <w:jc w:val="center"/>
              <w:rPr>
                <w:rFonts w:eastAsia="宋体"/>
                <w:spacing w:val="-8"/>
                <w:sz w:val="20"/>
                <w:szCs w:val="24"/>
              </w:rPr>
            </w:pPr>
            <w:r>
              <w:rPr>
                <w:rFonts w:hint="eastAsia" w:eastAsia="宋体"/>
                <w:sz w:val="20"/>
                <w:szCs w:val="24"/>
              </w:rPr>
              <w:t>64</w:t>
            </w:r>
          </w:p>
        </w:tc>
        <w:tc>
          <w:tcPr>
            <w:tcW w:w="611" w:type="dxa"/>
            <w:vAlign w:val="center"/>
          </w:tcPr>
          <w:p>
            <w:pPr>
              <w:spacing w:line="300" w:lineRule="exact"/>
              <w:jc w:val="center"/>
              <w:rPr>
                <w:rFonts w:eastAsia="宋体"/>
                <w:sz w:val="20"/>
                <w:szCs w:val="24"/>
              </w:rPr>
            </w:pPr>
            <w:r>
              <w:rPr>
                <w:rFonts w:hint="eastAsia" w:eastAsia="宋体"/>
                <w:sz w:val="20"/>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980" w:type="dxa"/>
            <w:vAlign w:val="center"/>
          </w:tcPr>
          <w:p>
            <w:pPr>
              <w:spacing w:line="300" w:lineRule="exact"/>
              <w:jc w:val="center"/>
              <w:rPr>
                <w:rFonts w:eastAsia="宋体"/>
                <w:sz w:val="20"/>
                <w:szCs w:val="24"/>
              </w:rPr>
            </w:pPr>
            <w:r>
              <w:rPr>
                <w:rFonts w:hint="eastAsia" w:eastAsia="宋体"/>
                <w:sz w:val="20"/>
                <w:szCs w:val="24"/>
              </w:rPr>
              <w:t>1</w:t>
            </w:r>
            <w:r>
              <w:rPr>
                <w:rFonts w:eastAsia="宋体"/>
                <w:sz w:val="20"/>
                <w:szCs w:val="24"/>
              </w:rPr>
              <w:t>3927012</w:t>
            </w:r>
          </w:p>
        </w:tc>
        <w:tc>
          <w:tcPr>
            <w:tcW w:w="2268" w:type="dxa"/>
            <w:gridSpan w:val="2"/>
            <w:vAlign w:val="center"/>
          </w:tcPr>
          <w:p>
            <w:pPr>
              <w:spacing w:line="300" w:lineRule="exact"/>
              <w:rPr>
                <w:rFonts w:eastAsia="宋体"/>
                <w:spacing w:val="-4"/>
                <w:sz w:val="20"/>
                <w:szCs w:val="24"/>
              </w:rPr>
            </w:pPr>
            <w:r>
              <w:rPr>
                <w:rFonts w:hint="eastAsia" w:eastAsia="宋体"/>
                <w:sz w:val="20"/>
                <w:szCs w:val="24"/>
              </w:rPr>
              <w:t>中国近现代史纲要</w:t>
            </w:r>
          </w:p>
        </w:tc>
        <w:tc>
          <w:tcPr>
            <w:tcW w:w="2693" w:type="dxa"/>
          </w:tcPr>
          <w:p>
            <w:pPr>
              <w:spacing w:line="300" w:lineRule="exact"/>
              <w:rPr>
                <w:rFonts w:eastAsia="宋体"/>
                <w:sz w:val="20"/>
                <w:szCs w:val="24"/>
              </w:rPr>
            </w:pPr>
            <w:r>
              <w:rPr>
                <w:rFonts w:hint="eastAsia" w:eastAsia="宋体"/>
                <w:sz w:val="20"/>
                <w:szCs w:val="24"/>
              </w:rPr>
              <w:t>Outline of Modern and Contemporary History of China</w:t>
            </w:r>
          </w:p>
        </w:tc>
        <w:tc>
          <w:tcPr>
            <w:tcW w:w="567" w:type="dxa"/>
            <w:vAlign w:val="center"/>
          </w:tcPr>
          <w:p>
            <w:pPr>
              <w:spacing w:line="300" w:lineRule="exact"/>
              <w:rPr>
                <w:rFonts w:eastAsia="宋体"/>
                <w:sz w:val="20"/>
                <w:szCs w:val="24"/>
              </w:rPr>
            </w:pPr>
            <w:r>
              <w:rPr>
                <w:rFonts w:eastAsia="宋体"/>
                <w:sz w:val="20"/>
                <w:szCs w:val="24"/>
              </w:rPr>
              <w:t>考试</w:t>
            </w:r>
          </w:p>
        </w:tc>
        <w:tc>
          <w:tcPr>
            <w:tcW w:w="567" w:type="dxa"/>
            <w:vAlign w:val="center"/>
          </w:tcPr>
          <w:p>
            <w:pPr>
              <w:spacing w:line="300" w:lineRule="exact"/>
              <w:jc w:val="center"/>
              <w:rPr>
                <w:rFonts w:eastAsia="宋体"/>
                <w:sz w:val="20"/>
                <w:szCs w:val="24"/>
              </w:rPr>
            </w:pPr>
            <w:r>
              <w:rPr>
                <w:rFonts w:hint="eastAsia" w:eastAsia="宋体"/>
                <w:sz w:val="20"/>
                <w:szCs w:val="24"/>
              </w:rPr>
              <w:t>3</w:t>
            </w:r>
          </w:p>
        </w:tc>
        <w:tc>
          <w:tcPr>
            <w:tcW w:w="567" w:type="dxa"/>
            <w:vAlign w:val="center"/>
          </w:tcPr>
          <w:p>
            <w:pPr>
              <w:spacing w:line="300" w:lineRule="exact"/>
              <w:jc w:val="center"/>
              <w:rPr>
                <w:rFonts w:eastAsia="宋体"/>
                <w:spacing w:val="-8"/>
                <w:sz w:val="20"/>
                <w:szCs w:val="24"/>
              </w:rPr>
            </w:pPr>
            <w:r>
              <w:rPr>
                <w:rFonts w:hint="eastAsia" w:eastAsia="宋体"/>
                <w:sz w:val="20"/>
                <w:szCs w:val="24"/>
              </w:rPr>
              <w:t>64</w:t>
            </w:r>
          </w:p>
        </w:tc>
        <w:tc>
          <w:tcPr>
            <w:tcW w:w="611" w:type="dxa"/>
            <w:vAlign w:val="center"/>
          </w:tcPr>
          <w:p>
            <w:pPr>
              <w:spacing w:line="300" w:lineRule="exact"/>
              <w:jc w:val="center"/>
              <w:rPr>
                <w:rFonts w:eastAsia="宋体"/>
                <w:sz w:val="20"/>
                <w:szCs w:val="24"/>
              </w:rPr>
            </w:pPr>
            <w:r>
              <w:rPr>
                <w:rFonts w:hint="eastAsia" w:eastAsia="宋体"/>
                <w:sz w:val="20"/>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980" w:type="dxa"/>
            <w:vAlign w:val="center"/>
          </w:tcPr>
          <w:p>
            <w:pPr>
              <w:spacing w:line="300" w:lineRule="exact"/>
              <w:jc w:val="center"/>
              <w:rPr>
                <w:rFonts w:eastAsia="宋体"/>
                <w:sz w:val="20"/>
                <w:szCs w:val="24"/>
              </w:rPr>
            </w:pPr>
            <w:r>
              <w:rPr>
                <w:rFonts w:hint="eastAsia" w:eastAsia="宋体"/>
                <w:sz w:val="20"/>
                <w:szCs w:val="24"/>
              </w:rPr>
              <w:t>1</w:t>
            </w:r>
            <w:r>
              <w:rPr>
                <w:rFonts w:eastAsia="宋体"/>
                <w:sz w:val="20"/>
                <w:szCs w:val="24"/>
              </w:rPr>
              <w:t>3923010</w:t>
            </w:r>
          </w:p>
        </w:tc>
        <w:tc>
          <w:tcPr>
            <w:tcW w:w="2268" w:type="dxa"/>
            <w:gridSpan w:val="2"/>
            <w:vAlign w:val="center"/>
          </w:tcPr>
          <w:p>
            <w:pPr>
              <w:spacing w:line="300" w:lineRule="exact"/>
              <w:rPr>
                <w:rFonts w:eastAsia="宋体"/>
                <w:sz w:val="20"/>
                <w:szCs w:val="24"/>
              </w:rPr>
            </w:pPr>
            <w:r>
              <w:rPr>
                <w:rFonts w:hint="eastAsia" w:eastAsia="宋体"/>
                <w:sz w:val="20"/>
                <w:szCs w:val="24"/>
              </w:rPr>
              <w:t>毛泽东思想和中国特色社会主义理论体系概论(上)</w:t>
            </w:r>
          </w:p>
        </w:tc>
        <w:tc>
          <w:tcPr>
            <w:tcW w:w="2693" w:type="dxa"/>
          </w:tcPr>
          <w:p>
            <w:pPr>
              <w:spacing w:line="300" w:lineRule="exact"/>
              <w:rPr>
                <w:rFonts w:eastAsia="宋体"/>
                <w:sz w:val="20"/>
                <w:szCs w:val="24"/>
              </w:rPr>
            </w:pPr>
            <w:r>
              <w:rPr>
                <w:rFonts w:hint="eastAsia" w:eastAsia="宋体"/>
                <w:sz w:val="20"/>
                <w:szCs w:val="24"/>
              </w:rPr>
              <w:t>The Introduction to Mao Zedong Thought and Theoretical System of Socialism with Chinese</w:t>
            </w:r>
          </w:p>
          <w:p>
            <w:pPr>
              <w:spacing w:line="300" w:lineRule="exact"/>
              <w:rPr>
                <w:rFonts w:eastAsia="宋体"/>
                <w:sz w:val="20"/>
                <w:szCs w:val="24"/>
              </w:rPr>
            </w:pPr>
            <w:r>
              <w:rPr>
                <w:rFonts w:hint="eastAsia" w:eastAsia="宋体"/>
                <w:sz w:val="20"/>
                <w:szCs w:val="24"/>
              </w:rPr>
              <w:t>Characteristics</w:t>
            </w:r>
            <w:r>
              <w:rPr>
                <w:rFonts w:eastAsia="宋体"/>
                <w:sz w:val="20"/>
                <w:szCs w:val="24"/>
              </w:rPr>
              <w:t xml:space="preserve"> I</w:t>
            </w:r>
          </w:p>
        </w:tc>
        <w:tc>
          <w:tcPr>
            <w:tcW w:w="567" w:type="dxa"/>
            <w:vAlign w:val="center"/>
          </w:tcPr>
          <w:p>
            <w:pPr>
              <w:spacing w:line="300" w:lineRule="exact"/>
              <w:rPr>
                <w:rFonts w:eastAsia="宋体"/>
                <w:sz w:val="20"/>
                <w:szCs w:val="24"/>
              </w:rPr>
            </w:pPr>
            <w:r>
              <w:rPr>
                <w:rFonts w:eastAsia="宋体"/>
                <w:sz w:val="20"/>
                <w:szCs w:val="24"/>
              </w:rPr>
              <w:t>考试</w:t>
            </w:r>
          </w:p>
        </w:tc>
        <w:tc>
          <w:tcPr>
            <w:tcW w:w="567" w:type="dxa"/>
            <w:vAlign w:val="center"/>
          </w:tcPr>
          <w:p>
            <w:pPr>
              <w:spacing w:line="300" w:lineRule="exact"/>
              <w:jc w:val="center"/>
              <w:rPr>
                <w:rFonts w:eastAsia="宋体"/>
                <w:sz w:val="20"/>
                <w:szCs w:val="24"/>
              </w:rPr>
            </w:pPr>
            <w:r>
              <w:rPr>
                <w:rFonts w:hint="eastAsia" w:eastAsia="宋体"/>
                <w:sz w:val="20"/>
                <w:szCs w:val="24"/>
              </w:rPr>
              <w:t>2.5</w:t>
            </w:r>
          </w:p>
        </w:tc>
        <w:tc>
          <w:tcPr>
            <w:tcW w:w="567" w:type="dxa"/>
            <w:vAlign w:val="center"/>
          </w:tcPr>
          <w:p>
            <w:pPr>
              <w:spacing w:line="300" w:lineRule="exact"/>
              <w:jc w:val="center"/>
              <w:rPr>
                <w:rFonts w:eastAsia="宋体"/>
                <w:sz w:val="20"/>
                <w:szCs w:val="24"/>
              </w:rPr>
            </w:pPr>
            <w:r>
              <w:rPr>
                <w:rFonts w:eastAsia="宋体"/>
                <w:sz w:val="20"/>
                <w:szCs w:val="24"/>
              </w:rPr>
              <w:t>48</w:t>
            </w:r>
          </w:p>
        </w:tc>
        <w:tc>
          <w:tcPr>
            <w:tcW w:w="611" w:type="dxa"/>
            <w:vAlign w:val="center"/>
          </w:tcPr>
          <w:p>
            <w:pPr>
              <w:spacing w:line="300" w:lineRule="exact"/>
              <w:jc w:val="center"/>
              <w:rPr>
                <w:rFonts w:eastAsia="宋体"/>
                <w:sz w:val="20"/>
                <w:szCs w:val="24"/>
              </w:rPr>
            </w:pPr>
            <w:r>
              <w:rPr>
                <w:rFonts w:hint="eastAsia" w:eastAsia="宋体"/>
                <w:sz w:val="20"/>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980" w:type="dxa"/>
            <w:vAlign w:val="center"/>
          </w:tcPr>
          <w:p>
            <w:pPr>
              <w:spacing w:line="300" w:lineRule="exact"/>
              <w:jc w:val="center"/>
              <w:rPr>
                <w:rFonts w:eastAsia="宋体"/>
                <w:sz w:val="20"/>
                <w:szCs w:val="24"/>
              </w:rPr>
            </w:pPr>
            <w:r>
              <w:rPr>
                <w:rFonts w:hint="eastAsia" w:eastAsia="宋体"/>
                <w:sz w:val="20"/>
                <w:szCs w:val="24"/>
              </w:rPr>
              <w:t>1</w:t>
            </w:r>
            <w:r>
              <w:rPr>
                <w:rFonts w:eastAsia="宋体"/>
                <w:sz w:val="20"/>
                <w:szCs w:val="24"/>
              </w:rPr>
              <w:t>3924010</w:t>
            </w:r>
          </w:p>
        </w:tc>
        <w:tc>
          <w:tcPr>
            <w:tcW w:w="2268" w:type="dxa"/>
            <w:gridSpan w:val="2"/>
            <w:vAlign w:val="center"/>
          </w:tcPr>
          <w:p>
            <w:pPr>
              <w:spacing w:line="300" w:lineRule="exact"/>
              <w:rPr>
                <w:rFonts w:eastAsia="宋体"/>
                <w:sz w:val="20"/>
                <w:szCs w:val="24"/>
              </w:rPr>
            </w:pPr>
            <w:r>
              <w:rPr>
                <w:rFonts w:hint="eastAsia" w:eastAsia="宋体"/>
                <w:sz w:val="20"/>
                <w:szCs w:val="24"/>
              </w:rPr>
              <w:t>毛泽东思想和中国特色社会主义理论体系概论(下)</w:t>
            </w:r>
          </w:p>
        </w:tc>
        <w:tc>
          <w:tcPr>
            <w:tcW w:w="2693" w:type="dxa"/>
          </w:tcPr>
          <w:p>
            <w:pPr>
              <w:spacing w:line="300" w:lineRule="exact"/>
              <w:rPr>
                <w:rFonts w:eastAsia="宋体"/>
                <w:sz w:val="20"/>
                <w:szCs w:val="24"/>
              </w:rPr>
            </w:pPr>
            <w:r>
              <w:rPr>
                <w:rFonts w:hint="eastAsia" w:eastAsia="宋体"/>
                <w:sz w:val="20"/>
                <w:szCs w:val="24"/>
              </w:rPr>
              <w:t>The Introduction to Mao</w:t>
            </w:r>
            <w:r>
              <w:rPr>
                <w:rFonts w:eastAsia="宋体"/>
                <w:sz w:val="20"/>
                <w:szCs w:val="24"/>
              </w:rPr>
              <w:t xml:space="preserve"> </w:t>
            </w:r>
            <w:r>
              <w:rPr>
                <w:rFonts w:hint="eastAsia" w:eastAsia="宋体"/>
                <w:sz w:val="20"/>
                <w:szCs w:val="24"/>
              </w:rPr>
              <w:t>Zedong</w:t>
            </w:r>
            <w:r>
              <w:rPr>
                <w:rFonts w:eastAsia="宋体"/>
                <w:sz w:val="20"/>
                <w:szCs w:val="24"/>
              </w:rPr>
              <w:t xml:space="preserve"> </w:t>
            </w:r>
            <w:r>
              <w:rPr>
                <w:rFonts w:hint="eastAsia" w:eastAsia="宋体"/>
                <w:sz w:val="20"/>
                <w:szCs w:val="24"/>
              </w:rPr>
              <w:t>Thought and</w:t>
            </w:r>
            <w:r>
              <w:rPr>
                <w:rFonts w:eastAsia="宋体"/>
                <w:sz w:val="20"/>
                <w:szCs w:val="24"/>
              </w:rPr>
              <w:t xml:space="preserve"> </w:t>
            </w:r>
            <w:r>
              <w:rPr>
                <w:rFonts w:hint="eastAsia" w:eastAsia="宋体"/>
                <w:sz w:val="20"/>
                <w:szCs w:val="24"/>
              </w:rPr>
              <w:t>Theoretical System of</w:t>
            </w:r>
            <w:r>
              <w:rPr>
                <w:rFonts w:eastAsia="宋体"/>
                <w:sz w:val="20"/>
                <w:szCs w:val="24"/>
              </w:rPr>
              <w:t xml:space="preserve"> </w:t>
            </w:r>
            <w:r>
              <w:rPr>
                <w:rFonts w:hint="eastAsia" w:eastAsia="宋体"/>
                <w:sz w:val="20"/>
                <w:szCs w:val="24"/>
              </w:rPr>
              <w:t>Socialism with Chinese</w:t>
            </w:r>
            <w:r>
              <w:rPr>
                <w:rFonts w:eastAsia="宋体"/>
                <w:sz w:val="20"/>
                <w:szCs w:val="24"/>
              </w:rPr>
              <w:t xml:space="preserve"> </w:t>
            </w:r>
            <w:r>
              <w:rPr>
                <w:rFonts w:hint="eastAsia" w:eastAsia="宋体"/>
                <w:sz w:val="20"/>
                <w:szCs w:val="24"/>
              </w:rPr>
              <w:t>Characteristics</w:t>
            </w:r>
            <w:r>
              <w:rPr>
                <w:rFonts w:eastAsia="宋体"/>
                <w:sz w:val="20"/>
                <w:szCs w:val="24"/>
              </w:rPr>
              <w:t xml:space="preserve"> I</w:t>
            </w:r>
            <w:r>
              <w:rPr>
                <w:rFonts w:hint="eastAsia" w:eastAsia="宋体"/>
                <w:sz w:val="20"/>
                <w:szCs w:val="24"/>
              </w:rPr>
              <w:t>I</w:t>
            </w:r>
          </w:p>
        </w:tc>
        <w:tc>
          <w:tcPr>
            <w:tcW w:w="567" w:type="dxa"/>
            <w:vAlign w:val="center"/>
          </w:tcPr>
          <w:p>
            <w:pPr>
              <w:spacing w:line="300" w:lineRule="exact"/>
              <w:rPr>
                <w:rFonts w:eastAsia="宋体"/>
                <w:sz w:val="20"/>
                <w:szCs w:val="24"/>
              </w:rPr>
            </w:pPr>
            <w:r>
              <w:rPr>
                <w:rFonts w:eastAsia="宋体"/>
                <w:sz w:val="20"/>
                <w:szCs w:val="24"/>
              </w:rPr>
              <w:t>考试</w:t>
            </w:r>
          </w:p>
        </w:tc>
        <w:tc>
          <w:tcPr>
            <w:tcW w:w="567" w:type="dxa"/>
            <w:vAlign w:val="center"/>
          </w:tcPr>
          <w:p>
            <w:pPr>
              <w:spacing w:line="300" w:lineRule="exact"/>
              <w:jc w:val="center"/>
              <w:rPr>
                <w:rFonts w:eastAsia="宋体"/>
                <w:sz w:val="20"/>
                <w:szCs w:val="24"/>
              </w:rPr>
            </w:pPr>
            <w:r>
              <w:rPr>
                <w:rFonts w:hint="eastAsia" w:eastAsia="宋体"/>
                <w:sz w:val="20"/>
                <w:szCs w:val="24"/>
              </w:rPr>
              <w:t>2.5</w:t>
            </w:r>
          </w:p>
        </w:tc>
        <w:tc>
          <w:tcPr>
            <w:tcW w:w="567" w:type="dxa"/>
            <w:vAlign w:val="center"/>
          </w:tcPr>
          <w:p>
            <w:pPr>
              <w:spacing w:line="300" w:lineRule="exact"/>
              <w:jc w:val="center"/>
              <w:rPr>
                <w:rFonts w:eastAsia="宋体"/>
                <w:sz w:val="20"/>
                <w:szCs w:val="24"/>
              </w:rPr>
            </w:pPr>
            <w:r>
              <w:rPr>
                <w:rFonts w:eastAsia="宋体"/>
                <w:sz w:val="20"/>
                <w:szCs w:val="24"/>
              </w:rPr>
              <w:t>48</w:t>
            </w:r>
          </w:p>
        </w:tc>
        <w:tc>
          <w:tcPr>
            <w:tcW w:w="611" w:type="dxa"/>
            <w:vAlign w:val="center"/>
          </w:tcPr>
          <w:p>
            <w:pPr>
              <w:spacing w:line="300" w:lineRule="exact"/>
              <w:jc w:val="center"/>
              <w:rPr>
                <w:rFonts w:eastAsia="宋体"/>
                <w:sz w:val="20"/>
                <w:szCs w:val="24"/>
              </w:rPr>
            </w:pPr>
            <w:r>
              <w:rPr>
                <w:rFonts w:hint="eastAsia" w:eastAsia="宋体"/>
                <w:sz w:val="20"/>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980" w:type="dxa"/>
            <w:vAlign w:val="center"/>
          </w:tcPr>
          <w:p>
            <w:pPr>
              <w:spacing w:line="300" w:lineRule="exact"/>
              <w:jc w:val="center"/>
              <w:rPr>
                <w:rFonts w:eastAsia="宋体"/>
                <w:sz w:val="20"/>
                <w:szCs w:val="24"/>
              </w:rPr>
            </w:pPr>
            <w:r>
              <w:rPr>
                <w:rFonts w:hint="eastAsia" w:eastAsia="宋体"/>
                <w:sz w:val="20"/>
                <w:szCs w:val="24"/>
              </w:rPr>
              <w:t>1</w:t>
            </w:r>
            <w:r>
              <w:rPr>
                <w:rFonts w:eastAsia="宋体"/>
                <w:sz w:val="20"/>
                <w:szCs w:val="24"/>
              </w:rPr>
              <w:t>1265012</w:t>
            </w:r>
          </w:p>
        </w:tc>
        <w:tc>
          <w:tcPr>
            <w:tcW w:w="2268" w:type="dxa"/>
            <w:gridSpan w:val="2"/>
            <w:vAlign w:val="center"/>
          </w:tcPr>
          <w:p>
            <w:pPr>
              <w:spacing w:line="300" w:lineRule="exact"/>
              <w:rPr>
                <w:rFonts w:eastAsia="宋体"/>
                <w:sz w:val="20"/>
                <w:szCs w:val="24"/>
              </w:rPr>
            </w:pPr>
            <w:r>
              <w:rPr>
                <w:rFonts w:hint="eastAsia" w:eastAsia="宋体"/>
                <w:sz w:val="20"/>
                <w:szCs w:val="24"/>
              </w:rPr>
              <w:t>马克思主义基本原理概论</w:t>
            </w:r>
          </w:p>
        </w:tc>
        <w:tc>
          <w:tcPr>
            <w:tcW w:w="2693" w:type="dxa"/>
          </w:tcPr>
          <w:p>
            <w:pPr>
              <w:spacing w:line="300" w:lineRule="exact"/>
              <w:rPr>
                <w:rFonts w:eastAsia="宋体"/>
                <w:sz w:val="20"/>
                <w:szCs w:val="24"/>
              </w:rPr>
            </w:pPr>
            <w:r>
              <w:rPr>
                <w:rFonts w:hint="eastAsia" w:eastAsia="宋体"/>
                <w:sz w:val="20"/>
                <w:szCs w:val="24"/>
              </w:rPr>
              <w:t>Generality of Marxism Basic</w:t>
            </w:r>
          </w:p>
          <w:p>
            <w:pPr>
              <w:spacing w:line="300" w:lineRule="exact"/>
              <w:rPr>
                <w:rFonts w:eastAsia="宋体"/>
                <w:sz w:val="20"/>
                <w:szCs w:val="24"/>
              </w:rPr>
            </w:pPr>
            <w:r>
              <w:rPr>
                <w:rFonts w:hint="eastAsia" w:eastAsia="宋体"/>
                <w:sz w:val="20"/>
                <w:szCs w:val="24"/>
              </w:rPr>
              <w:t>Principles</w:t>
            </w:r>
          </w:p>
        </w:tc>
        <w:tc>
          <w:tcPr>
            <w:tcW w:w="567" w:type="dxa"/>
            <w:vAlign w:val="center"/>
          </w:tcPr>
          <w:p>
            <w:pPr>
              <w:spacing w:line="300" w:lineRule="exact"/>
              <w:rPr>
                <w:rFonts w:eastAsia="宋体"/>
                <w:sz w:val="20"/>
                <w:szCs w:val="24"/>
              </w:rPr>
            </w:pPr>
            <w:r>
              <w:rPr>
                <w:rFonts w:eastAsia="宋体"/>
                <w:sz w:val="20"/>
                <w:szCs w:val="24"/>
              </w:rPr>
              <w:t>考试</w:t>
            </w:r>
          </w:p>
        </w:tc>
        <w:tc>
          <w:tcPr>
            <w:tcW w:w="567" w:type="dxa"/>
            <w:vAlign w:val="center"/>
          </w:tcPr>
          <w:p>
            <w:pPr>
              <w:spacing w:line="300" w:lineRule="exact"/>
              <w:jc w:val="center"/>
              <w:rPr>
                <w:rFonts w:eastAsia="宋体"/>
                <w:sz w:val="20"/>
                <w:szCs w:val="24"/>
              </w:rPr>
            </w:pPr>
            <w:r>
              <w:rPr>
                <w:rFonts w:eastAsia="宋体"/>
                <w:sz w:val="20"/>
                <w:szCs w:val="24"/>
              </w:rPr>
              <w:t>3</w:t>
            </w:r>
          </w:p>
        </w:tc>
        <w:tc>
          <w:tcPr>
            <w:tcW w:w="567" w:type="dxa"/>
            <w:vAlign w:val="center"/>
          </w:tcPr>
          <w:p>
            <w:pPr>
              <w:spacing w:line="300" w:lineRule="exact"/>
              <w:jc w:val="center"/>
              <w:rPr>
                <w:rFonts w:eastAsia="宋体"/>
                <w:sz w:val="20"/>
                <w:szCs w:val="24"/>
              </w:rPr>
            </w:pPr>
            <w:r>
              <w:rPr>
                <w:rFonts w:hint="eastAsia" w:eastAsia="宋体"/>
                <w:sz w:val="20"/>
                <w:szCs w:val="24"/>
              </w:rPr>
              <w:t>64</w:t>
            </w:r>
          </w:p>
        </w:tc>
        <w:tc>
          <w:tcPr>
            <w:tcW w:w="611" w:type="dxa"/>
            <w:vAlign w:val="center"/>
          </w:tcPr>
          <w:p>
            <w:pPr>
              <w:spacing w:line="300" w:lineRule="exact"/>
              <w:jc w:val="center"/>
              <w:rPr>
                <w:rFonts w:eastAsia="宋体"/>
                <w:sz w:val="20"/>
                <w:szCs w:val="24"/>
              </w:rPr>
            </w:pPr>
            <w:r>
              <w:rPr>
                <w:rFonts w:eastAsia="宋体"/>
                <w:sz w:val="20"/>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980" w:type="dxa"/>
            <w:vAlign w:val="center"/>
          </w:tcPr>
          <w:p>
            <w:pPr>
              <w:spacing w:line="300" w:lineRule="exact"/>
              <w:jc w:val="center"/>
              <w:rPr>
                <w:rFonts w:eastAsia="宋体"/>
                <w:sz w:val="20"/>
                <w:szCs w:val="24"/>
              </w:rPr>
            </w:pPr>
            <w:r>
              <w:rPr>
                <w:rFonts w:eastAsia="宋体"/>
                <w:sz w:val="20"/>
                <w:szCs w:val="24"/>
              </w:rPr>
              <w:t>16138008</w:t>
            </w:r>
          </w:p>
        </w:tc>
        <w:tc>
          <w:tcPr>
            <w:tcW w:w="2268" w:type="dxa"/>
            <w:gridSpan w:val="2"/>
            <w:vAlign w:val="center"/>
          </w:tcPr>
          <w:p>
            <w:pPr>
              <w:spacing w:line="300" w:lineRule="exact"/>
              <w:rPr>
                <w:rFonts w:eastAsia="宋体"/>
                <w:sz w:val="20"/>
                <w:szCs w:val="24"/>
              </w:rPr>
            </w:pPr>
            <w:r>
              <w:rPr>
                <w:rFonts w:hint="eastAsia" w:eastAsia="宋体"/>
                <w:sz w:val="20"/>
                <w:szCs w:val="24"/>
              </w:rPr>
              <w:t>形势与政策</w:t>
            </w:r>
          </w:p>
        </w:tc>
        <w:tc>
          <w:tcPr>
            <w:tcW w:w="2693" w:type="dxa"/>
          </w:tcPr>
          <w:p>
            <w:pPr>
              <w:spacing w:line="300" w:lineRule="exact"/>
              <w:rPr>
                <w:rFonts w:eastAsia="宋体"/>
                <w:sz w:val="20"/>
                <w:szCs w:val="24"/>
              </w:rPr>
            </w:pPr>
            <w:r>
              <w:rPr>
                <w:rFonts w:eastAsia="宋体"/>
                <w:sz w:val="20"/>
                <w:szCs w:val="24"/>
              </w:rPr>
              <w:t>Situation &amp; Policy</w:t>
            </w:r>
          </w:p>
        </w:tc>
        <w:tc>
          <w:tcPr>
            <w:tcW w:w="567" w:type="dxa"/>
            <w:vAlign w:val="center"/>
          </w:tcPr>
          <w:p>
            <w:pPr>
              <w:spacing w:line="300" w:lineRule="exact"/>
              <w:rPr>
                <w:rFonts w:eastAsia="宋体"/>
                <w:sz w:val="20"/>
                <w:szCs w:val="24"/>
              </w:rPr>
            </w:pPr>
            <w:r>
              <w:rPr>
                <w:rFonts w:eastAsia="宋体"/>
                <w:sz w:val="20"/>
                <w:szCs w:val="24"/>
              </w:rPr>
              <w:t>考查</w:t>
            </w:r>
          </w:p>
        </w:tc>
        <w:tc>
          <w:tcPr>
            <w:tcW w:w="567" w:type="dxa"/>
            <w:vAlign w:val="center"/>
          </w:tcPr>
          <w:p>
            <w:pPr>
              <w:spacing w:line="300" w:lineRule="exact"/>
              <w:jc w:val="center"/>
              <w:rPr>
                <w:rFonts w:eastAsia="宋体"/>
                <w:sz w:val="20"/>
                <w:szCs w:val="24"/>
              </w:rPr>
            </w:pPr>
            <w:r>
              <w:rPr>
                <w:rFonts w:eastAsia="宋体"/>
                <w:sz w:val="20"/>
                <w:szCs w:val="24"/>
              </w:rPr>
              <w:t>2</w:t>
            </w:r>
          </w:p>
        </w:tc>
        <w:tc>
          <w:tcPr>
            <w:tcW w:w="567" w:type="dxa"/>
            <w:vAlign w:val="center"/>
          </w:tcPr>
          <w:p>
            <w:pPr>
              <w:spacing w:line="300" w:lineRule="exact"/>
              <w:jc w:val="center"/>
              <w:rPr>
                <w:rFonts w:eastAsia="宋体"/>
                <w:sz w:val="20"/>
                <w:szCs w:val="24"/>
              </w:rPr>
            </w:pPr>
            <w:r>
              <w:rPr>
                <w:rFonts w:eastAsia="宋体"/>
                <w:sz w:val="20"/>
                <w:szCs w:val="24"/>
              </w:rPr>
              <w:t>32</w:t>
            </w:r>
          </w:p>
        </w:tc>
        <w:tc>
          <w:tcPr>
            <w:tcW w:w="611" w:type="dxa"/>
            <w:vAlign w:val="center"/>
          </w:tcPr>
          <w:p>
            <w:pPr>
              <w:spacing w:line="300" w:lineRule="exact"/>
              <w:jc w:val="center"/>
              <w:rPr>
                <w:rFonts w:eastAsia="宋体"/>
                <w:sz w:val="20"/>
                <w:szCs w:val="24"/>
              </w:rPr>
            </w:pPr>
            <w:r>
              <w:rPr>
                <w:rFonts w:hint="eastAsia" w:eastAsia="宋体"/>
                <w:sz w:val="20"/>
                <w:szCs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980" w:type="dxa"/>
            <w:vAlign w:val="center"/>
          </w:tcPr>
          <w:p>
            <w:pPr>
              <w:spacing w:line="300" w:lineRule="exact"/>
              <w:jc w:val="center"/>
              <w:rPr>
                <w:rFonts w:eastAsia="宋体"/>
                <w:sz w:val="20"/>
                <w:szCs w:val="24"/>
              </w:rPr>
            </w:pPr>
            <w:r>
              <w:rPr>
                <w:rFonts w:hint="eastAsia" w:eastAsia="宋体"/>
                <w:sz w:val="20"/>
                <w:szCs w:val="24"/>
              </w:rPr>
              <w:t>1</w:t>
            </w:r>
            <w:r>
              <w:rPr>
                <w:rFonts w:eastAsia="宋体"/>
                <w:sz w:val="20"/>
                <w:szCs w:val="24"/>
              </w:rPr>
              <w:t>1034004</w:t>
            </w:r>
          </w:p>
        </w:tc>
        <w:tc>
          <w:tcPr>
            <w:tcW w:w="2268" w:type="dxa"/>
            <w:gridSpan w:val="2"/>
            <w:vAlign w:val="center"/>
          </w:tcPr>
          <w:p>
            <w:pPr>
              <w:spacing w:line="300" w:lineRule="exact"/>
              <w:rPr>
                <w:rFonts w:eastAsia="宋体"/>
                <w:sz w:val="20"/>
                <w:szCs w:val="24"/>
              </w:rPr>
            </w:pPr>
            <w:r>
              <w:rPr>
                <w:rFonts w:hint="eastAsia" w:eastAsia="宋体"/>
                <w:sz w:val="20"/>
                <w:szCs w:val="24"/>
              </w:rPr>
              <w:t>军事理论</w:t>
            </w:r>
          </w:p>
        </w:tc>
        <w:tc>
          <w:tcPr>
            <w:tcW w:w="2693" w:type="dxa"/>
          </w:tcPr>
          <w:p>
            <w:pPr>
              <w:spacing w:line="300" w:lineRule="exact"/>
              <w:rPr>
                <w:rFonts w:eastAsia="宋体"/>
                <w:sz w:val="20"/>
                <w:szCs w:val="24"/>
              </w:rPr>
            </w:pPr>
            <w:r>
              <w:rPr>
                <w:rFonts w:eastAsia="宋体"/>
                <w:sz w:val="20"/>
                <w:szCs w:val="24"/>
              </w:rPr>
              <w:t>Military Education</w:t>
            </w:r>
          </w:p>
        </w:tc>
        <w:tc>
          <w:tcPr>
            <w:tcW w:w="567" w:type="dxa"/>
            <w:vAlign w:val="center"/>
          </w:tcPr>
          <w:p>
            <w:pPr>
              <w:spacing w:line="300" w:lineRule="exact"/>
              <w:rPr>
                <w:rFonts w:eastAsia="宋体"/>
                <w:sz w:val="20"/>
                <w:szCs w:val="24"/>
              </w:rPr>
            </w:pPr>
            <w:r>
              <w:rPr>
                <w:rFonts w:eastAsia="宋体"/>
                <w:sz w:val="20"/>
                <w:szCs w:val="24"/>
              </w:rPr>
              <w:t>考查</w:t>
            </w:r>
          </w:p>
        </w:tc>
        <w:tc>
          <w:tcPr>
            <w:tcW w:w="567" w:type="dxa"/>
            <w:vAlign w:val="center"/>
          </w:tcPr>
          <w:p>
            <w:pPr>
              <w:spacing w:line="300" w:lineRule="exact"/>
              <w:jc w:val="center"/>
              <w:rPr>
                <w:rFonts w:eastAsia="宋体"/>
                <w:sz w:val="20"/>
                <w:szCs w:val="24"/>
              </w:rPr>
            </w:pPr>
            <w:r>
              <w:rPr>
                <w:rFonts w:eastAsia="宋体"/>
                <w:sz w:val="20"/>
                <w:szCs w:val="24"/>
              </w:rPr>
              <w:t>1</w:t>
            </w:r>
          </w:p>
        </w:tc>
        <w:tc>
          <w:tcPr>
            <w:tcW w:w="567" w:type="dxa"/>
            <w:vAlign w:val="center"/>
          </w:tcPr>
          <w:p>
            <w:pPr>
              <w:spacing w:line="300" w:lineRule="exact"/>
              <w:jc w:val="center"/>
              <w:rPr>
                <w:rFonts w:eastAsia="宋体"/>
                <w:sz w:val="20"/>
                <w:szCs w:val="24"/>
              </w:rPr>
            </w:pPr>
            <w:r>
              <w:rPr>
                <w:rFonts w:eastAsia="宋体"/>
                <w:sz w:val="20"/>
                <w:szCs w:val="24"/>
              </w:rPr>
              <w:t>36</w:t>
            </w:r>
          </w:p>
        </w:tc>
        <w:tc>
          <w:tcPr>
            <w:tcW w:w="611" w:type="dxa"/>
            <w:vAlign w:val="center"/>
          </w:tcPr>
          <w:p>
            <w:pPr>
              <w:spacing w:line="300" w:lineRule="exact"/>
              <w:jc w:val="center"/>
              <w:rPr>
                <w:rFonts w:eastAsia="宋体"/>
                <w:sz w:val="20"/>
                <w:szCs w:val="24"/>
              </w:rPr>
            </w:pPr>
            <w:r>
              <w:rPr>
                <w:rFonts w:hint="eastAsia" w:eastAsia="宋体"/>
                <w:sz w:val="20"/>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980" w:type="dxa"/>
            <w:vAlign w:val="center"/>
          </w:tcPr>
          <w:p>
            <w:pPr>
              <w:spacing w:line="300" w:lineRule="exact"/>
              <w:jc w:val="center"/>
              <w:rPr>
                <w:rFonts w:eastAsia="宋体"/>
                <w:sz w:val="20"/>
                <w:szCs w:val="24"/>
              </w:rPr>
            </w:pPr>
            <w:r>
              <w:rPr>
                <w:rFonts w:hint="eastAsia" w:eastAsia="宋体"/>
                <w:sz w:val="20"/>
                <w:szCs w:val="24"/>
              </w:rPr>
              <w:t>1</w:t>
            </w:r>
            <w:r>
              <w:rPr>
                <w:rFonts w:eastAsia="宋体"/>
                <w:sz w:val="20"/>
                <w:szCs w:val="24"/>
              </w:rPr>
              <w:t>2427004</w:t>
            </w:r>
          </w:p>
        </w:tc>
        <w:tc>
          <w:tcPr>
            <w:tcW w:w="2268" w:type="dxa"/>
            <w:gridSpan w:val="2"/>
            <w:vAlign w:val="center"/>
          </w:tcPr>
          <w:p>
            <w:pPr>
              <w:spacing w:line="300" w:lineRule="exact"/>
              <w:rPr>
                <w:rFonts w:eastAsia="宋体"/>
                <w:sz w:val="20"/>
                <w:szCs w:val="24"/>
              </w:rPr>
            </w:pPr>
            <w:r>
              <w:rPr>
                <w:rFonts w:hint="eastAsia" w:eastAsia="宋体"/>
                <w:sz w:val="20"/>
                <w:szCs w:val="24"/>
              </w:rPr>
              <w:t>体育</w:t>
            </w:r>
            <w:r>
              <w:rPr>
                <w:rFonts w:eastAsia="宋体"/>
                <w:sz w:val="20"/>
                <w:szCs w:val="24"/>
              </w:rPr>
              <w:t>(1)</w:t>
            </w:r>
          </w:p>
        </w:tc>
        <w:tc>
          <w:tcPr>
            <w:tcW w:w="2693" w:type="dxa"/>
          </w:tcPr>
          <w:p>
            <w:pPr>
              <w:spacing w:line="300" w:lineRule="exact"/>
              <w:rPr>
                <w:rFonts w:eastAsia="宋体"/>
                <w:sz w:val="20"/>
                <w:szCs w:val="24"/>
              </w:rPr>
            </w:pPr>
            <w:r>
              <w:rPr>
                <w:rFonts w:eastAsia="宋体"/>
                <w:sz w:val="20"/>
                <w:szCs w:val="24"/>
              </w:rPr>
              <w:t>Physical Education (1)</w:t>
            </w:r>
          </w:p>
        </w:tc>
        <w:tc>
          <w:tcPr>
            <w:tcW w:w="567" w:type="dxa"/>
            <w:vAlign w:val="center"/>
          </w:tcPr>
          <w:p>
            <w:pPr>
              <w:spacing w:line="300" w:lineRule="exact"/>
              <w:rPr>
                <w:rFonts w:eastAsia="宋体"/>
                <w:sz w:val="20"/>
                <w:szCs w:val="24"/>
              </w:rPr>
            </w:pPr>
            <w:r>
              <w:rPr>
                <w:rFonts w:hint="eastAsia" w:eastAsia="宋体"/>
                <w:sz w:val="20"/>
                <w:szCs w:val="24"/>
              </w:rPr>
              <w:t>考查</w:t>
            </w:r>
          </w:p>
        </w:tc>
        <w:tc>
          <w:tcPr>
            <w:tcW w:w="567" w:type="dxa"/>
            <w:vAlign w:val="center"/>
          </w:tcPr>
          <w:p>
            <w:pPr>
              <w:spacing w:line="300" w:lineRule="exact"/>
              <w:jc w:val="center"/>
              <w:rPr>
                <w:rFonts w:eastAsia="宋体"/>
                <w:sz w:val="20"/>
                <w:szCs w:val="24"/>
              </w:rPr>
            </w:pPr>
            <w:r>
              <w:rPr>
                <w:rFonts w:eastAsia="宋体"/>
                <w:sz w:val="20"/>
                <w:szCs w:val="24"/>
              </w:rPr>
              <w:t>1</w:t>
            </w:r>
          </w:p>
        </w:tc>
        <w:tc>
          <w:tcPr>
            <w:tcW w:w="567" w:type="dxa"/>
            <w:vAlign w:val="center"/>
          </w:tcPr>
          <w:p>
            <w:pPr>
              <w:spacing w:line="300" w:lineRule="exact"/>
              <w:jc w:val="center"/>
              <w:rPr>
                <w:rFonts w:eastAsia="宋体"/>
                <w:sz w:val="20"/>
                <w:szCs w:val="24"/>
              </w:rPr>
            </w:pPr>
            <w:r>
              <w:rPr>
                <w:rFonts w:eastAsia="宋体"/>
                <w:sz w:val="20"/>
                <w:szCs w:val="24"/>
              </w:rPr>
              <w:t>32</w:t>
            </w:r>
          </w:p>
        </w:tc>
        <w:tc>
          <w:tcPr>
            <w:tcW w:w="611" w:type="dxa"/>
            <w:vAlign w:val="center"/>
          </w:tcPr>
          <w:p>
            <w:pPr>
              <w:spacing w:line="300" w:lineRule="exact"/>
              <w:jc w:val="center"/>
              <w:rPr>
                <w:rFonts w:eastAsia="宋体"/>
                <w:sz w:val="20"/>
                <w:szCs w:val="24"/>
              </w:rPr>
            </w:pPr>
            <w:r>
              <w:rPr>
                <w:rFonts w:hint="eastAsia" w:eastAsia="宋体"/>
                <w:sz w:val="20"/>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980" w:type="dxa"/>
            <w:vAlign w:val="center"/>
          </w:tcPr>
          <w:p>
            <w:pPr>
              <w:spacing w:line="300" w:lineRule="exact"/>
              <w:jc w:val="center"/>
              <w:rPr>
                <w:rFonts w:eastAsia="宋体"/>
                <w:sz w:val="20"/>
                <w:szCs w:val="24"/>
              </w:rPr>
            </w:pPr>
            <w:r>
              <w:rPr>
                <w:rFonts w:hint="eastAsia" w:eastAsia="宋体"/>
                <w:sz w:val="20"/>
                <w:szCs w:val="24"/>
              </w:rPr>
              <w:t>1</w:t>
            </w:r>
            <w:r>
              <w:rPr>
                <w:rFonts w:eastAsia="宋体"/>
                <w:sz w:val="20"/>
                <w:szCs w:val="24"/>
              </w:rPr>
              <w:t>2428004</w:t>
            </w:r>
          </w:p>
        </w:tc>
        <w:tc>
          <w:tcPr>
            <w:tcW w:w="2268" w:type="dxa"/>
            <w:gridSpan w:val="2"/>
            <w:vAlign w:val="center"/>
          </w:tcPr>
          <w:p>
            <w:pPr>
              <w:spacing w:line="300" w:lineRule="exact"/>
              <w:rPr>
                <w:rFonts w:eastAsia="宋体"/>
                <w:sz w:val="20"/>
                <w:szCs w:val="24"/>
              </w:rPr>
            </w:pPr>
            <w:r>
              <w:rPr>
                <w:rFonts w:hint="eastAsia" w:eastAsia="宋体"/>
                <w:sz w:val="20"/>
                <w:szCs w:val="24"/>
              </w:rPr>
              <w:t>体育</w:t>
            </w:r>
            <w:r>
              <w:rPr>
                <w:rFonts w:eastAsia="宋体"/>
                <w:sz w:val="20"/>
                <w:szCs w:val="24"/>
              </w:rPr>
              <w:t>(2)</w:t>
            </w:r>
          </w:p>
        </w:tc>
        <w:tc>
          <w:tcPr>
            <w:tcW w:w="2693" w:type="dxa"/>
          </w:tcPr>
          <w:p>
            <w:pPr>
              <w:spacing w:line="300" w:lineRule="exact"/>
              <w:rPr>
                <w:rFonts w:eastAsia="宋体"/>
                <w:sz w:val="20"/>
                <w:szCs w:val="24"/>
              </w:rPr>
            </w:pPr>
            <w:r>
              <w:rPr>
                <w:rFonts w:eastAsia="宋体"/>
                <w:sz w:val="20"/>
                <w:szCs w:val="24"/>
              </w:rPr>
              <w:t>Physical Education (2)</w:t>
            </w:r>
          </w:p>
        </w:tc>
        <w:tc>
          <w:tcPr>
            <w:tcW w:w="567" w:type="dxa"/>
            <w:vAlign w:val="center"/>
          </w:tcPr>
          <w:p>
            <w:pPr>
              <w:spacing w:line="300" w:lineRule="exact"/>
              <w:rPr>
                <w:rFonts w:eastAsia="宋体"/>
                <w:sz w:val="20"/>
                <w:szCs w:val="24"/>
              </w:rPr>
            </w:pPr>
            <w:r>
              <w:rPr>
                <w:rFonts w:hint="eastAsia" w:eastAsia="宋体"/>
                <w:sz w:val="20"/>
                <w:szCs w:val="24"/>
              </w:rPr>
              <w:t>考查</w:t>
            </w:r>
          </w:p>
        </w:tc>
        <w:tc>
          <w:tcPr>
            <w:tcW w:w="567" w:type="dxa"/>
            <w:vAlign w:val="center"/>
          </w:tcPr>
          <w:p>
            <w:pPr>
              <w:spacing w:line="300" w:lineRule="exact"/>
              <w:jc w:val="center"/>
              <w:rPr>
                <w:rFonts w:eastAsia="宋体"/>
                <w:sz w:val="20"/>
                <w:szCs w:val="24"/>
              </w:rPr>
            </w:pPr>
            <w:r>
              <w:rPr>
                <w:rFonts w:eastAsia="宋体"/>
                <w:sz w:val="20"/>
                <w:szCs w:val="24"/>
              </w:rPr>
              <w:t>1</w:t>
            </w:r>
          </w:p>
        </w:tc>
        <w:tc>
          <w:tcPr>
            <w:tcW w:w="567" w:type="dxa"/>
            <w:vAlign w:val="center"/>
          </w:tcPr>
          <w:p>
            <w:pPr>
              <w:spacing w:line="300" w:lineRule="exact"/>
              <w:jc w:val="center"/>
              <w:rPr>
                <w:rFonts w:eastAsia="宋体"/>
                <w:sz w:val="20"/>
                <w:szCs w:val="24"/>
              </w:rPr>
            </w:pPr>
            <w:r>
              <w:rPr>
                <w:rFonts w:eastAsia="宋体"/>
                <w:sz w:val="20"/>
                <w:szCs w:val="24"/>
              </w:rPr>
              <w:t>32</w:t>
            </w:r>
          </w:p>
        </w:tc>
        <w:tc>
          <w:tcPr>
            <w:tcW w:w="611" w:type="dxa"/>
            <w:vAlign w:val="center"/>
          </w:tcPr>
          <w:p>
            <w:pPr>
              <w:spacing w:line="300" w:lineRule="exact"/>
              <w:jc w:val="center"/>
              <w:rPr>
                <w:rFonts w:eastAsia="宋体"/>
                <w:sz w:val="20"/>
                <w:szCs w:val="24"/>
              </w:rPr>
            </w:pPr>
            <w:r>
              <w:rPr>
                <w:rFonts w:hint="eastAsia" w:eastAsia="宋体"/>
                <w:sz w:val="20"/>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980" w:type="dxa"/>
            <w:vAlign w:val="center"/>
          </w:tcPr>
          <w:p>
            <w:pPr>
              <w:spacing w:line="300" w:lineRule="exact"/>
              <w:jc w:val="center"/>
              <w:rPr>
                <w:rFonts w:eastAsia="宋体"/>
                <w:sz w:val="20"/>
                <w:szCs w:val="24"/>
              </w:rPr>
            </w:pPr>
            <w:r>
              <w:rPr>
                <w:rFonts w:hint="eastAsia" w:eastAsia="宋体"/>
                <w:sz w:val="20"/>
                <w:szCs w:val="24"/>
              </w:rPr>
              <w:t>1</w:t>
            </w:r>
            <w:r>
              <w:rPr>
                <w:rFonts w:eastAsia="宋体"/>
                <w:sz w:val="20"/>
                <w:szCs w:val="24"/>
              </w:rPr>
              <w:t>2429004</w:t>
            </w:r>
          </w:p>
        </w:tc>
        <w:tc>
          <w:tcPr>
            <w:tcW w:w="2268" w:type="dxa"/>
            <w:gridSpan w:val="2"/>
            <w:vAlign w:val="center"/>
          </w:tcPr>
          <w:p>
            <w:pPr>
              <w:spacing w:line="300" w:lineRule="exact"/>
              <w:rPr>
                <w:rFonts w:eastAsia="宋体"/>
                <w:sz w:val="20"/>
                <w:szCs w:val="24"/>
              </w:rPr>
            </w:pPr>
            <w:r>
              <w:rPr>
                <w:rFonts w:hint="eastAsia" w:eastAsia="宋体"/>
                <w:sz w:val="20"/>
                <w:szCs w:val="24"/>
              </w:rPr>
              <w:t>体育</w:t>
            </w:r>
            <w:r>
              <w:rPr>
                <w:rFonts w:eastAsia="宋体"/>
                <w:sz w:val="20"/>
                <w:szCs w:val="24"/>
              </w:rPr>
              <w:t>(3)</w:t>
            </w:r>
          </w:p>
        </w:tc>
        <w:tc>
          <w:tcPr>
            <w:tcW w:w="2693" w:type="dxa"/>
          </w:tcPr>
          <w:p>
            <w:pPr>
              <w:spacing w:line="300" w:lineRule="exact"/>
              <w:rPr>
                <w:rFonts w:eastAsia="宋体"/>
                <w:sz w:val="20"/>
                <w:szCs w:val="24"/>
              </w:rPr>
            </w:pPr>
            <w:r>
              <w:rPr>
                <w:rFonts w:eastAsia="宋体"/>
                <w:sz w:val="20"/>
                <w:szCs w:val="24"/>
              </w:rPr>
              <w:t>Physical Education (3)</w:t>
            </w:r>
          </w:p>
        </w:tc>
        <w:tc>
          <w:tcPr>
            <w:tcW w:w="567" w:type="dxa"/>
            <w:vAlign w:val="center"/>
          </w:tcPr>
          <w:p>
            <w:pPr>
              <w:spacing w:line="300" w:lineRule="exact"/>
              <w:rPr>
                <w:rFonts w:eastAsia="宋体"/>
                <w:sz w:val="20"/>
                <w:szCs w:val="24"/>
              </w:rPr>
            </w:pPr>
            <w:r>
              <w:rPr>
                <w:rFonts w:hint="eastAsia" w:eastAsia="宋体"/>
                <w:sz w:val="20"/>
                <w:szCs w:val="24"/>
              </w:rPr>
              <w:t>考查</w:t>
            </w:r>
          </w:p>
        </w:tc>
        <w:tc>
          <w:tcPr>
            <w:tcW w:w="567" w:type="dxa"/>
            <w:vAlign w:val="center"/>
          </w:tcPr>
          <w:p>
            <w:pPr>
              <w:spacing w:line="300" w:lineRule="exact"/>
              <w:jc w:val="center"/>
              <w:rPr>
                <w:rFonts w:eastAsia="宋体"/>
                <w:sz w:val="20"/>
                <w:szCs w:val="24"/>
              </w:rPr>
            </w:pPr>
            <w:r>
              <w:rPr>
                <w:rFonts w:eastAsia="宋体"/>
                <w:sz w:val="20"/>
                <w:szCs w:val="24"/>
              </w:rPr>
              <w:t>1</w:t>
            </w:r>
          </w:p>
        </w:tc>
        <w:tc>
          <w:tcPr>
            <w:tcW w:w="567" w:type="dxa"/>
            <w:vAlign w:val="center"/>
          </w:tcPr>
          <w:p>
            <w:pPr>
              <w:spacing w:line="300" w:lineRule="exact"/>
              <w:jc w:val="center"/>
              <w:rPr>
                <w:rFonts w:eastAsia="宋体"/>
                <w:sz w:val="20"/>
                <w:szCs w:val="24"/>
              </w:rPr>
            </w:pPr>
            <w:r>
              <w:rPr>
                <w:rFonts w:eastAsia="宋体"/>
                <w:sz w:val="20"/>
                <w:szCs w:val="24"/>
              </w:rPr>
              <w:t>32</w:t>
            </w:r>
          </w:p>
        </w:tc>
        <w:tc>
          <w:tcPr>
            <w:tcW w:w="611" w:type="dxa"/>
            <w:vAlign w:val="center"/>
          </w:tcPr>
          <w:p>
            <w:pPr>
              <w:spacing w:line="300" w:lineRule="exact"/>
              <w:jc w:val="center"/>
              <w:rPr>
                <w:rFonts w:eastAsia="宋体"/>
                <w:sz w:val="20"/>
                <w:szCs w:val="24"/>
              </w:rPr>
            </w:pPr>
            <w:r>
              <w:rPr>
                <w:rFonts w:hint="eastAsia" w:eastAsia="宋体"/>
                <w:sz w:val="20"/>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980" w:type="dxa"/>
            <w:vAlign w:val="center"/>
          </w:tcPr>
          <w:p>
            <w:pPr>
              <w:spacing w:line="300" w:lineRule="exact"/>
              <w:jc w:val="center"/>
              <w:rPr>
                <w:rFonts w:eastAsia="宋体"/>
                <w:sz w:val="20"/>
                <w:szCs w:val="24"/>
              </w:rPr>
            </w:pPr>
            <w:r>
              <w:rPr>
                <w:rFonts w:hint="eastAsia" w:eastAsia="宋体"/>
                <w:sz w:val="20"/>
                <w:szCs w:val="24"/>
              </w:rPr>
              <w:t>1</w:t>
            </w:r>
            <w:r>
              <w:rPr>
                <w:rFonts w:eastAsia="宋体"/>
                <w:sz w:val="20"/>
                <w:szCs w:val="24"/>
              </w:rPr>
              <w:t>2430004</w:t>
            </w:r>
          </w:p>
        </w:tc>
        <w:tc>
          <w:tcPr>
            <w:tcW w:w="2268" w:type="dxa"/>
            <w:gridSpan w:val="2"/>
            <w:vAlign w:val="center"/>
          </w:tcPr>
          <w:p>
            <w:pPr>
              <w:spacing w:line="300" w:lineRule="exact"/>
              <w:rPr>
                <w:rFonts w:eastAsia="宋体"/>
                <w:sz w:val="20"/>
                <w:szCs w:val="24"/>
              </w:rPr>
            </w:pPr>
            <w:r>
              <w:rPr>
                <w:rFonts w:hint="eastAsia" w:eastAsia="宋体"/>
                <w:sz w:val="20"/>
                <w:szCs w:val="24"/>
              </w:rPr>
              <w:t>体育</w:t>
            </w:r>
            <w:r>
              <w:rPr>
                <w:rFonts w:eastAsia="宋体"/>
                <w:sz w:val="20"/>
                <w:szCs w:val="24"/>
              </w:rPr>
              <w:t>(4)</w:t>
            </w:r>
          </w:p>
        </w:tc>
        <w:tc>
          <w:tcPr>
            <w:tcW w:w="2693" w:type="dxa"/>
          </w:tcPr>
          <w:p>
            <w:pPr>
              <w:spacing w:line="300" w:lineRule="exact"/>
              <w:rPr>
                <w:rFonts w:eastAsia="宋体"/>
                <w:sz w:val="20"/>
                <w:szCs w:val="24"/>
              </w:rPr>
            </w:pPr>
            <w:r>
              <w:rPr>
                <w:rFonts w:eastAsia="宋体"/>
                <w:sz w:val="20"/>
                <w:szCs w:val="24"/>
              </w:rPr>
              <w:t>Physical Education (4)</w:t>
            </w:r>
          </w:p>
        </w:tc>
        <w:tc>
          <w:tcPr>
            <w:tcW w:w="567" w:type="dxa"/>
            <w:vAlign w:val="center"/>
          </w:tcPr>
          <w:p>
            <w:pPr>
              <w:spacing w:line="300" w:lineRule="exact"/>
              <w:rPr>
                <w:rFonts w:eastAsia="宋体"/>
                <w:sz w:val="20"/>
                <w:szCs w:val="24"/>
              </w:rPr>
            </w:pPr>
            <w:r>
              <w:rPr>
                <w:rFonts w:hint="eastAsia" w:eastAsia="宋体"/>
                <w:sz w:val="20"/>
                <w:szCs w:val="24"/>
              </w:rPr>
              <w:t>考查</w:t>
            </w:r>
          </w:p>
        </w:tc>
        <w:tc>
          <w:tcPr>
            <w:tcW w:w="567" w:type="dxa"/>
            <w:vAlign w:val="center"/>
          </w:tcPr>
          <w:p>
            <w:pPr>
              <w:spacing w:line="300" w:lineRule="exact"/>
              <w:jc w:val="center"/>
              <w:rPr>
                <w:rFonts w:eastAsia="宋体"/>
                <w:sz w:val="20"/>
                <w:szCs w:val="24"/>
              </w:rPr>
            </w:pPr>
            <w:r>
              <w:rPr>
                <w:rFonts w:eastAsia="宋体"/>
                <w:sz w:val="20"/>
                <w:szCs w:val="24"/>
              </w:rPr>
              <w:t>1</w:t>
            </w:r>
          </w:p>
        </w:tc>
        <w:tc>
          <w:tcPr>
            <w:tcW w:w="567" w:type="dxa"/>
            <w:vAlign w:val="center"/>
          </w:tcPr>
          <w:p>
            <w:pPr>
              <w:spacing w:line="300" w:lineRule="exact"/>
              <w:jc w:val="center"/>
              <w:rPr>
                <w:rFonts w:eastAsia="宋体"/>
                <w:sz w:val="20"/>
                <w:szCs w:val="24"/>
              </w:rPr>
            </w:pPr>
            <w:r>
              <w:rPr>
                <w:rFonts w:eastAsia="宋体"/>
                <w:sz w:val="20"/>
                <w:szCs w:val="24"/>
              </w:rPr>
              <w:t>32</w:t>
            </w:r>
          </w:p>
        </w:tc>
        <w:tc>
          <w:tcPr>
            <w:tcW w:w="611" w:type="dxa"/>
            <w:vAlign w:val="center"/>
          </w:tcPr>
          <w:p>
            <w:pPr>
              <w:spacing w:line="300" w:lineRule="exact"/>
              <w:jc w:val="center"/>
              <w:rPr>
                <w:rFonts w:eastAsia="宋体"/>
                <w:sz w:val="20"/>
                <w:szCs w:val="24"/>
              </w:rPr>
            </w:pPr>
            <w:r>
              <w:rPr>
                <w:rFonts w:hint="eastAsia" w:eastAsia="宋体"/>
                <w:sz w:val="20"/>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980" w:type="dxa"/>
            <w:vAlign w:val="center"/>
          </w:tcPr>
          <w:p>
            <w:pPr>
              <w:spacing w:line="300" w:lineRule="exact"/>
              <w:jc w:val="center"/>
              <w:rPr>
                <w:rFonts w:eastAsia="宋体"/>
                <w:sz w:val="20"/>
                <w:szCs w:val="24"/>
              </w:rPr>
            </w:pPr>
            <w:r>
              <w:rPr>
                <w:rFonts w:hint="eastAsia" w:eastAsia="宋体"/>
                <w:sz w:val="20"/>
                <w:szCs w:val="24"/>
              </w:rPr>
              <w:t>1</w:t>
            </w:r>
            <w:r>
              <w:rPr>
                <w:rFonts w:eastAsia="宋体"/>
                <w:sz w:val="20"/>
                <w:szCs w:val="24"/>
              </w:rPr>
              <w:t>3913008</w:t>
            </w:r>
          </w:p>
        </w:tc>
        <w:tc>
          <w:tcPr>
            <w:tcW w:w="2268" w:type="dxa"/>
            <w:gridSpan w:val="2"/>
            <w:vAlign w:val="center"/>
          </w:tcPr>
          <w:p>
            <w:pPr>
              <w:spacing w:line="300" w:lineRule="exact"/>
              <w:rPr>
                <w:rFonts w:eastAsia="宋体"/>
                <w:sz w:val="20"/>
                <w:szCs w:val="24"/>
              </w:rPr>
            </w:pPr>
            <w:r>
              <w:rPr>
                <w:rFonts w:hint="eastAsia" w:eastAsia="宋体"/>
                <w:sz w:val="20"/>
                <w:szCs w:val="24"/>
              </w:rPr>
              <w:t>大学英语Ⅰ</w:t>
            </w:r>
          </w:p>
        </w:tc>
        <w:tc>
          <w:tcPr>
            <w:tcW w:w="2693" w:type="dxa"/>
          </w:tcPr>
          <w:p>
            <w:pPr>
              <w:spacing w:line="300" w:lineRule="exact"/>
              <w:rPr>
                <w:rFonts w:eastAsia="宋体"/>
                <w:sz w:val="20"/>
                <w:szCs w:val="24"/>
              </w:rPr>
            </w:pPr>
            <w:r>
              <w:rPr>
                <w:rFonts w:hint="eastAsia" w:eastAsia="宋体"/>
                <w:sz w:val="20"/>
                <w:szCs w:val="24"/>
              </w:rPr>
              <w:t>College English</w:t>
            </w:r>
            <w:r>
              <w:rPr>
                <w:rFonts w:eastAsia="宋体"/>
                <w:sz w:val="20"/>
                <w:szCs w:val="24"/>
              </w:rPr>
              <w:t xml:space="preserve"> </w:t>
            </w:r>
            <w:r>
              <w:rPr>
                <w:rFonts w:hint="eastAsia" w:eastAsia="宋体"/>
                <w:sz w:val="20"/>
                <w:szCs w:val="24"/>
              </w:rPr>
              <w:t>I</w:t>
            </w:r>
          </w:p>
        </w:tc>
        <w:tc>
          <w:tcPr>
            <w:tcW w:w="567" w:type="dxa"/>
            <w:vAlign w:val="center"/>
          </w:tcPr>
          <w:p>
            <w:pPr>
              <w:spacing w:line="300" w:lineRule="exact"/>
              <w:rPr>
                <w:rFonts w:eastAsia="宋体"/>
                <w:sz w:val="20"/>
                <w:szCs w:val="24"/>
              </w:rPr>
            </w:pPr>
            <w:r>
              <w:rPr>
                <w:rFonts w:eastAsia="宋体"/>
                <w:sz w:val="20"/>
                <w:szCs w:val="24"/>
              </w:rPr>
              <w:t>考试</w:t>
            </w:r>
          </w:p>
        </w:tc>
        <w:tc>
          <w:tcPr>
            <w:tcW w:w="567" w:type="dxa"/>
            <w:vAlign w:val="center"/>
          </w:tcPr>
          <w:p>
            <w:pPr>
              <w:spacing w:line="300" w:lineRule="exact"/>
              <w:jc w:val="center"/>
              <w:rPr>
                <w:rFonts w:eastAsia="宋体"/>
                <w:sz w:val="20"/>
                <w:szCs w:val="24"/>
              </w:rPr>
            </w:pPr>
            <w:r>
              <w:rPr>
                <w:rFonts w:hint="eastAsia" w:eastAsia="宋体"/>
                <w:sz w:val="20"/>
                <w:szCs w:val="24"/>
              </w:rPr>
              <w:t>2</w:t>
            </w:r>
          </w:p>
        </w:tc>
        <w:tc>
          <w:tcPr>
            <w:tcW w:w="567" w:type="dxa"/>
            <w:vAlign w:val="center"/>
          </w:tcPr>
          <w:p>
            <w:pPr>
              <w:spacing w:line="300" w:lineRule="exact"/>
              <w:jc w:val="center"/>
              <w:rPr>
                <w:rFonts w:eastAsia="宋体"/>
                <w:sz w:val="20"/>
                <w:szCs w:val="24"/>
              </w:rPr>
            </w:pPr>
            <w:r>
              <w:rPr>
                <w:rFonts w:hint="eastAsia" w:eastAsia="宋体"/>
                <w:sz w:val="20"/>
                <w:szCs w:val="24"/>
              </w:rPr>
              <w:t>32</w:t>
            </w:r>
          </w:p>
        </w:tc>
        <w:tc>
          <w:tcPr>
            <w:tcW w:w="611" w:type="dxa"/>
            <w:vAlign w:val="center"/>
          </w:tcPr>
          <w:p>
            <w:pPr>
              <w:spacing w:line="300" w:lineRule="exact"/>
              <w:jc w:val="center"/>
              <w:rPr>
                <w:rFonts w:eastAsia="宋体"/>
                <w:sz w:val="20"/>
                <w:szCs w:val="24"/>
              </w:rPr>
            </w:pPr>
            <w:r>
              <w:rPr>
                <w:rFonts w:hint="eastAsia" w:eastAsia="宋体"/>
                <w:sz w:val="20"/>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980" w:type="dxa"/>
            <w:vAlign w:val="center"/>
          </w:tcPr>
          <w:p>
            <w:pPr>
              <w:spacing w:line="300" w:lineRule="exact"/>
              <w:jc w:val="center"/>
              <w:rPr>
                <w:rFonts w:eastAsia="宋体"/>
                <w:sz w:val="20"/>
                <w:szCs w:val="24"/>
              </w:rPr>
            </w:pPr>
            <w:r>
              <w:rPr>
                <w:rFonts w:hint="eastAsia" w:eastAsia="宋体"/>
                <w:sz w:val="20"/>
                <w:szCs w:val="24"/>
              </w:rPr>
              <w:t>1</w:t>
            </w:r>
            <w:r>
              <w:rPr>
                <w:rFonts w:eastAsia="宋体"/>
                <w:sz w:val="20"/>
                <w:szCs w:val="24"/>
              </w:rPr>
              <w:t>3914008</w:t>
            </w:r>
          </w:p>
        </w:tc>
        <w:tc>
          <w:tcPr>
            <w:tcW w:w="2268" w:type="dxa"/>
            <w:gridSpan w:val="2"/>
            <w:vAlign w:val="center"/>
          </w:tcPr>
          <w:p>
            <w:pPr>
              <w:spacing w:line="300" w:lineRule="exact"/>
              <w:rPr>
                <w:rFonts w:eastAsia="宋体"/>
                <w:sz w:val="20"/>
                <w:szCs w:val="24"/>
              </w:rPr>
            </w:pPr>
            <w:r>
              <w:rPr>
                <w:rFonts w:hint="eastAsia" w:eastAsia="宋体"/>
                <w:sz w:val="20"/>
                <w:szCs w:val="24"/>
              </w:rPr>
              <w:t>大学英语Ⅱ</w:t>
            </w:r>
          </w:p>
        </w:tc>
        <w:tc>
          <w:tcPr>
            <w:tcW w:w="2693" w:type="dxa"/>
          </w:tcPr>
          <w:p>
            <w:pPr>
              <w:spacing w:line="300" w:lineRule="exact"/>
              <w:rPr>
                <w:rFonts w:eastAsia="宋体"/>
                <w:sz w:val="20"/>
                <w:szCs w:val="24"/>
              </w:rPr>
            </w:pPr>
            <w:r>
              <w:rPr>
                <w:rFonts w:hint="eastAsia" w:eastAsia="宋体"/>
                <w:sz w:val="20"/>
                <w:szCs w:val="24"/>
              </w:rPr>
              <w:t>College English</w:t>
            </w:r>
            <w:r>
              <w:rPr>
                <w:rFonts w:eastAsia="宋体"/>
                <w:sz w:val="20"/>
                <w:szCs w:val="24"/>
              </w:rPr>
              <w:t xml:space="preserve"> I</w:t>
            </w:r>
            <w:r>
              <w:rPr>
                <w:rFonts w:hint="eastAsia" w:eastAsia="宋体"/>
                <w:sz w:val="20"/>
                <w:szCs w:val="24"/>
              </w:rPr>
              <w:t>I</w:t>
            </w:r>
          </w:p>
        </w:tc>
        <w:tc>
          <w:tcPr>
            <w:tcW w:w="567" w:type="dxa"/>
            <w:vAlign w:val="center"/>
          </w:tcPr>
          <w:p>
            <w:pPr>
              <w:spacing w:line="300" w:lineRule="exact"/>
              <w:rPr>
                <w:rFonts w:eastAsia="宋体"/>
                <w:sz w:val="20"/>
                <w:szCs w:val="24"/>
              </w:rPr>
            </w:pPr>
            <w:r>
              <w:rPr>
                <w:rFonts w:eastAsia="宋体"/>
                <w:sz w:val="20"/>
                <w:szCs w:val="24"/>
              </w:rPr>
              <w:t>考试</w:t>
            </w:r>
          </w:p>
        </w:tc>
        <w:tc>
          <w:tcPr>
            <w:tcW w:w="567" w:type="dxa"/>
            <w:vAlign w:val="center"/>
          </w:tcPr>
          <w:p>
            <w:pPr>
              <w:spacing w:line="300" w:lineRule="exact"/>
              <w:jc w:val="center"/>
              <w:rPr>
                <w:rFonts w:eastAsia="宋体"/>
                <w:sz w:val="20"/>
                <w:szCs w:val="24"/>
              </w:rPr>
            </w:pPr>
            <w:r>
              <w:rPr>
                <w:rFonts w:hint="eastAsia" w:eastAsia="宋体"/>
                <w:sz w:val="20"/>
                <w:szCs w:val="24"/>
              </w:rPr>
              <w:t>2</w:t>
            </w:r>
          </w:p>
        </w:tc>
        <w:tc>
          <w:tcPr>
            <w:tcW w:w="567" w:type="dxa"/>
            <w:vAlign w:val="center"/>
          </w:tcPr>
          <w:p>
            <w:pPr>
              <w:spacing w:line="300" w:lineRule="exact"/>
              <w:jc w:val="center"/>
              <w:rPr>
                <w:rFonts w:eastAsia="宋体"/>
                <w:sz w:val="20"/>
                <w:szCs w:val="24"/>
              </w:rPr>
            </w:pPr>
            <w:r>
              <w:rPr>
                <w:rFonts w:hint="eastAsia" w:eastAsia="宋体"/>
                <w:sz w:val="20"/>
                <w:szCs w:val="24"/>
              </w:rPr>
              <w:t>32</w:t>
            </w:r>
          </w:p>
        </w:tc>
        <w:tc>
          <w:tcPr>
            <w:tcW w:w="611" w:type="dxa"/>
            <w:vAlign w:val="center"/>
          </w:tcPr>
          <w:p>
            <w:pPr>
              <w:spacing w:line="300" w:lineRule="exact"/>
              <w:jc w:val="center"/>
              <w:rPr>
                <w:rFonts w:eastAsia="宋体"/>
                <w:sz w:val="20"/>
                <w:szCs w:val="24"/>
              </w:rPr>
            </w:pPr>
            <w:r>
              <w:rPr>
                <w:rFonts w:hint="eastAsia" w:eastAsia="宋体"/>
                <w:sz w:val="20"/>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980" w:type="dxa"/>
            <w:vAlign w:val="center"/>
          </w:tcPr>
          <w:p>
            <w:pPr>
              <w:spacing w:line="300" w:lineRule="exact"/>
              <w:jc w:val="center"/>
              <w:rPr>
                <w:rFonts w:eastAsia="宋体"/>
                <w:sz w:val="20"/>
                <w:szCs w:val="24"/>
              </w:rPr>
            </w:pPr>
            <w:r>
              <w:rPr>
                <w:rFonts w:hint="eastAsia" w:eastAsia="宋体"/>
                <w:sz w:val="20"/>
                <w:szCs w:val="24"/>
              </w:rPr>
              <w:t>1</w:t>
            </w:r>
            <w:r>
              <w:rPr>
                <w:rFonts w:eastAsia="宋体"/>
                <w:sz w:val="20"/>
                <w:szCs w:val="24"/>
              </w:rPr>
              <w:t>3916008</w:t>
            </w:r>
          </w:p>
        </w:tc>
        <w:tc>
          <w:tcPr>
            <w:tcW w:w="2268" w:type="dxa"/>
            <w:gridSpan w:val="2"/>
            <w:vAlign w:val="center"/>
          </w:tcPr>
          <w:p>
            <w:pPr>
              <w:spacing w:line="300" w:lineRule="exact"/>
              <w:rPr>
                <w:rFonts w:eastAsia="宋体"/>
                <w:sz w:val="20"/>
                <w:szCs w:val="24"/>
              </w:rPr>
            </w:pPr>
            <w:r>
              <w:rPr>
                <w:rFonts w:hint="eastAsia" w:eastAsia="宋体"/>
                <w:sz w:val="20"/>
                <w:szCs w:val="24"/>
              </w:rPr>
              <w:t>大学英语Ⅲ</w:t>
            </w:r>
          </w:p>
        </w:tc>
        <w:tc>
          <w:tcPr>
            <w:tcW w:w="2693" w:type="dxa"/>
          </w:tcPr>
          <w:p>
            <w:pPr>
              <w:spacing w:line="300" w:lineRule="exact"/>
              <w:rPr>
                <w:rFonts w:eastAsia="宋体"/>
                <w:sz w:val="20"/>
                <w:szCs w:val="24"/>
              </w:rPr>
            </w:pPr>
            <w:r>
              <w:rPr>
                <w:rFonts w:hint="eastAsia" w:eastAsia="宋体"/>
                <w:sz w:val="20"/>
                <w:szCs w:val="24"/>
              </w:rPr>
              <w:t>College English</w:t>
            </w:r>
            <w:r>
              <w:rPr>
                <w:rFonts w:eastAsia="宋体"/>
                <w:sz w:val="20"/>
                <w:szCs w:val="24"/>
              </w:rPr>
              <w:t xml:space="preserve"> II</w:t>
            </w:r>
            <w:r>
              <w:rPr>
                <w:rFonts w:hint="eastAsia" w:eastAsia="宋体"/>
                <w:sz w:val="20"/>
                <w:szCs w:val="24"/>
              </w:rPr>
              <w:t>I</w:t>
            </w:r>
          </w:p>
        </w:tc>
        <w:tc>
          <w:tcPr>
            <w:tcW w:w="567" w:type="dxa"/>
            <w:vAlign w:val="center"/>
          </w:tcPr>
          <w:p>
            <w:pPr>
              <w:spacing w:line="300" w:lineRule="exact"/>
              <w:rPr>
                <w:rFonts w:eastAsia="宋体"/>
                <w:sz w:val="20"/>
                <w:szCs w:val="24"/>
              </w:rPr>
            </w:pPr>
            <w:r>
              <w:rPr>
                <w:rFonts w:eastAsia="宋体"/>
                <w:sz w:val="20"/>
                <w:szCs w:val="24"/>
              </w:rPr>
              <w:t>考试</w:t>
            </w:r>
          </w:p>
        </w:tc>
        <w:tc>
          <w:tcPr>
            <w:tcW w:w="567" w:type="dxa"/>
            <w:vAlign w:val="center"/>
          </w:tcPr>
          <w:p>
            <w:pPr>
              <w:spacing w:line="300" w:lineRule="exact"/>
              <w:jc w:val="center"/>
              <w:rPr>
                <w:rFonts w:eastAsia="宋体"/>
                <w:sz w:val="20"/>
                <w:szCs w:val="24"/>
              </w:rPr>
            </w:pPr>
            <w:r>
              <w:rPr>
                <w:rFonts w:eastAsia="宋体"/>
                <w:sz w:val="20"/>
                <w:szCs w:val="24"/>
              </w:rPr>
              <w:t>2</w:t>
            </w:r>
          </w:p>
        </w:tc>
        <w:tc>
          <w:tcPr>
            <w:tcW w:w="567" w:type="dxa"/>
            <w:vAlign w:val="center"/>
          </w:tcPr>
          <w:p>
            <w:pPr>
              <w:spacing w:line="300" w:lineRule="exact"/>
              <w:jc w:val="center"/>
              <w:rPr>
                <w:rFonts w:eastAsia="宋体"/>
                <w:sz w:val="20"/>
                <w:szCs w:val="24"/>
              </w:rPr>
            </w:pPr>
            <w:r>
              <w:rPr>
                <w:rFonts w:eastAsia="宋体"/>
                <w:sz w:val="20"/>
                <w:szCs w:val="24"/>
              </w:rPr>
              <w:t>32</w:t>
            </w:r>
          </w:p>
        </w:tc>
        <w:tc>
          <w:tcPr>
            <w:tcW w:w="611" w:type="dxa"/>
            <w:vAlign w:val="center"/>
          </w:tcPr>
          <w:p>
            <w:pPr>
              <w:spacing w:line="300" w:lineRule="exact"/>
              <w:jc w:val="center"/>
              <w:rPr>
                <w:rFonts w:eastAsia="宋体"/>
                <w:sz w:val="20"/>
                <w:szCs w:val="24"/>
              </w:rPr>
            </w:pPr>
            <w:r>
              <w:rPr>
                <w:rFonts w:hint="eastAsia" w:eastAsia="宋体"/>
                <w:sz w:val="20"/>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980" w:type="dxa"/>
            <w:vAlign w:val="center"/>
          </w:tcPr>
          <w:p>
            <w:pPr>
              <w:spacing w:line="300" w:lineRule="exact"/>
              <w:jc w:val="center"/>
              <w:rPr>
                <w:rFonts w:eastAsia="宋体"/>
                <w:spacing w:val="-4"/>
                <w:sz w:val="20"/>
                <w:szCs w:val="24"/>
              </w:rPr>
            </w:pPr>
            <w:r>
              <w:rPr>
                <w:rFonts w:hint="eastAsia" w:eastAsia="宋体"/>
                <w:sz w:val="20"/>
                <w:szCs w:val="24"/>
              </w:rPr>
              <w:t>1</w:t>
            </w:r>
            <w:r>
              <w:rPr>
                <w:rFonts w:eastAsia="宋体"/>
                <w:sz w:val="20"/>
                <w:szCs w:val="24"/>
              </w:rPr>
              <w:t>3917000</w:t>
            </w:r>
          </w:p>
        </w:tc>
        <w:tc>
          <w:tcPr>
            <w:tcW w:w="2268" w:type="dxa"/>
            <w:gridSpan w:val="2"/>
            <w:vAlign w:val="center"/>
          </w:tcPr>
          <w:p>
            <w:pPr>
              <w:spacing w:line="300" w:lineRule="exact"/>
              <w:rPr>
                <w:rFonts w:eastAsia="宋体"/>
                <w:sz w:val="20"/>
                <w:szCs w:val="24"/>
              </w:rPr>
            </w:pPr>
            <w:r>
              <w:rPr>
                <w:rFonts w:hint="eastAsia" w:eastAsia="宋体"/>
                <w:spacing w:val="-4"/>
                <w:sz w:val="20"/>
                <w:szCs w:val="24"/>
              </w:rPr>
              <w:t>大学英语 I</w:t>
            </w:r>
            <w:r>
              <w:rPr>
                <w:rFonts w:eastAsia="宋体"/>
                <w:spacing w:val="-4"/>
                <w:sz w:val="20"/>
                <w:szCs w:val="24"/>
              </w:rPr>
              <w:t>V</w:t>
            </w:r>
          </w:p>
        </w:tc>
        <w:tc>
          <w:tcPr>
            <w:tcW w:w="2693" w:type="dxa"/>
          </w:tcPr>
          <w:p>
            <w:pPr>
              <w:spacing w:line="300" w:lineRule="exact"/>
              <w:rPr>
                <w:rFonts w:eastAsia="宋体"/>
                <w:sz w:val="20"/>
                <w:szCs w:val="24"/>
              </w:rPr>
            </w:pPr>
            <w:r>
              <w:rPr>
                <w:rFonts w:hint="eastAsia" w:eastAsia="宋体"/>
                <w:sz w:val="20"/>
                <w:szCs w:val="24"/>
              </w:rPr>
              <w:t>College English</w:t>
            </w:r>
            <w:r>
              <w:rPr>
                <w:rFonts w:eastAsia="宋体"/>
                <w:sz w:val="20"/>
                <w:szCs w:val="24"/>
              </w:rPr>
              <w:t xml:space="preserve"> </w:t>
            </w:r>
            <w:r>
              <w:rPr>
                <w:rFonts w:hint="eastAsia" w:eastAsia="宋体"/>
                <w:sz w:val="20"/>
                <w:szCs w:val="24"/>
              </w:rPr>
              <w:t>IV</w:t>
            </w:r>
          </w:p>
        </w:tc>
        <w:tc>
          <w:tcPr>
            <w:tcW w:w="567" w:type="dxa"/>
          </w:tcPr>
          <w:p>
            <w:pPr>
              <w:spacing w:line="300" w:lineRule="exact"/>
              <w:rPr>
                <w:rFonts w:eastAsia="宋体"/>
                <w:sz w:val="20"/>
                <w:szCs w:val="24"/>
              </w:rPr>
            </w:pPr>
            <w:r>
              <w:rPr>
                <w:rFonts w:eastAsia="宋体"/>
                <w:sz w:val="20"/>
                <w:szCs w:val="24"/>
              </w:rPr>
              <w:t>考试</w:t>
            </w:r>
          </w:p>
        </w:tc>
        <w:tc>
          <w:tcPr>
            <w:tcW w:w="567" w:type="dxa"/>
            <w:vAlign w:val="center"/>
          </w:tcPr>
          <w:p>
            <w:pPr>
              <w:spacing w:line="300" w:lineRule="exact"/>
              <w:jc w:val="center"/>
              <w:rPr>
                <w:rFonts w:eastAsia="宋体"/>
                <w:sz w:val="20"/>
                <w:szCs w:val="24"/>
              </w:rPr>
            </w:pPr>
            <w:r>
              <w:rPr>
                <w:rFonts w:hint="eastAsia" w:eastAsia="宋体"/>
                <w:sz w:val="20"/>
                <w:szCs w:val="24"/>
              </w:rPr>
              <w:t>0</w:t>
            </w:r>
          </w:p>
        </w:tc>
        <w:tc>
          <w:tcPr>
            <w:tcW w:w="567" w:type="dxa"/>
            <w:vAlign w:val="center"/>
          </w:tcPr>
          <w:p>
            <w:pPr>
              <w:spacing w:line="300" w:lineRule="exact"/>
              <w:jc w:val="center"/>
              <w:rPr>
                <w:rFonts w:eastAsia="宋体"/>
                <w:sz w:val="20"/>
                <w:szCs w:val="24"/>
              </w:rPr>
            </w:pPr>
            <w:r>
              <w:rPr>
                <w:rFonts w:hint="eastAsia" w:eastAsia="宋体"/>
                <w:spacing w:val="-8"/>
                <w:sz w:val="20"/>
                <w:szCs w:val="24"/>
              </w:rPr>
              <w:t>32</w:t>
            </w:r>
          </w:p>
        </w:tc>
        <w:tc>
          <w:tcPr>
            <w:tcW w:w="611" w:type="dxa"/>
            <w:vAlign w:val="center"/>
          </w:tcPr>
          <w:p>
            <w:pPr>
              <w:spacing w:line="300" w:lineRule="exact"/>
              <w:jc w:val="center"/>
              <w:rPr>
                <w:rFonts w:eastAsia="宋体"/>
                <w:sz w:val="20"/>
                <w:szCs w:val="24"/>
              </w:rPr>
            </w:pPr>
            <w:r>
              <w:rPr>
                <w:rFonts w:hint="eastAsia" w:eastAsia="宋体"/>
                <w:sz w:val="20"/>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980" w:type="dxa"/>
            <w:vAlign w:val="center"/>
          </w:tcPr>
          <w:p>
            <w:pPr>
              <w:spacing w:line="300" w:lineRule="exact"/>
              <w:jc w:val="center"/>
              <w:rPr>
                <w:rFonts w:eastAsia="宋体"/>
                <w:sz w:val="20"/>
                <w:szCs w:val="24"/>
              </w:rPr>
            </w:pPr>
            <w:r>
              <w:rPr>
                <w:rFonts w:hint="eastAsia" w:eastAsia="宋体"/>
                <w:sz w:val="20"/>
                <w:szCs w:val="24"/>
              </w:rPr>
              <w:t>1</w:t>
            </w:r>
            <w:r>
              <w:rPr>
                <w:rFonts w:eastAsia="宋体"/>
                <w:sz w:val="20"/>
                <w:szCs w:val="24"/>
              </w:rPr>
              <w:t>3915000</w:t>
            </w:r>
          </w:p>
        </w:tc>
        <w:tc>
          <w:tcPr>
            <w:tcW w:w="2268" w:type="dxa"/>
            <w:gridSpan w:val="2"/>
            <w:vAlign w:val="center"/>
          </w:tcPr>
          <w:p>
            <w:pPr>
              <w:spacing w:line="300" w:lineRule="exact"/>
              <w:rPr>
                <w:rFonts w:eastAsia="宋体"/>
                <w:sz w:val="20"/>
                <w:szCs w:val="24"/>
              </w:rPr>
            </w:pPr>
            <w:r>
              <w:rPr>
                <w:rFonts w:hint="eastAsia" w:eastAsia="宋体"/>
                <w:sz w:val="20"/>
                <w:szCs w:val="24"/>
              </w:rPr>
              <w:t>大学计算机基础</w:t>
            </w:r>
          </w:p>
        </w:tc>
        <w:tc>
          <w:tcPr>
            <w:tcW w:w="2693" w:type="dxa"/>
          </w:tcPr>
          <w:p>
            <w:pPr>
              <w:spacing w:line="300" w:lineRule="exact"/>
              <w:rPr>
                <w:rFonts w:eastAsia="宋体"/>
                <w:sz w:val="20"/>
                <w:szCs w:val="24"/>
              </w:rPr>
            </w:pPr>
            <w:r>
              <w:rPr>
                <w:rFonts w:eastAsia="宋体"/>
                <w:sz w:val="20"/>
                <w:szCs w:val="24"/>
              </w:rPr>
              <w:t>Fundamentals of Computer</w:t>
            </w:r>
          </w:p>
        </w:tc>
        <w:tc>
          <w:tcPr>
            <w:tcW w:w="567" w:type="dxa"/>
            <w:vAlign w:val="center"/>
          </w:tcPr>
          <w:p>
            <w:pPr>
              <w:spacing w:line="300" w:lineRule="exact"/>
              <w:rPr>
                <w:rFonts w:eastAsia="宋体"/>
                <w:sz w:val="20"/>
                <w:szCs w:val="24"/>
              </w:rPr>
            </w:pPr>
            <w:r>
              <w:rPr>
                <w:rFonts w:hint="eastAsia" w:eastAsia="宋体"/>
                <w:sz w:val="20"/>
                <w:szCs w:val="24"/>
              </w:rPr>
              <w:t>考试</w:t>
            </w:r>
          </w:p>
        </w:tc>
        <w:tc>
          <w:tcPr>
            <w:tcW w:w="567" w:type="dxa"/>
            <w:vAlign w:val="center"/>
          </w:tcPr>
          <w:p>
            <w:pPr>
              <w:spacing w:line="300" w:lineRule="exact"/>
              <w:jc w:val="center"/>
              <w:rPr>
                <w:rFonts w:eastAsia="宋体"/>
                <w:sz w:val="20"/>
                <w:szCs w:val="24"/>
              </w:rPr>
            </w:pPr>
            <w:r>
              <w:rPr>
                <w:rFonts w:hint="eastAsia" w:eastAsia="宋体"/>
                <w:sz w:val="20"/>
                <w:szCs w:val="24"/>
              </w:rPr>
              <w:t>0</w:t>
            </w:r>
          </w:p>
        </w:tc>
        <w:tc>
          <w:tcPr>
            <w:tcW w:w="567" w:type="dxa"/>
            <w:vAlign w:val="center"/>
          </w:tcPr>
          <w:p>
            <w:pPr>
              <w:spacing w:line="300" w:lineRule="exact"/>
              <w:jc w:val="center"/>
              <w:rPr>
                <w:rFonts w:eastAsia="宋体"/>
                <w:sz w:val="20"/>
                <w:szCs w:val="24"/>
              </w:rPr>
            </w:pPr>
            <w:r>
              <w:rPr>
                <w:rFonts w:hint="eastAsia" w:eastAsia="宋体"/>
                <w:sz w:val="20"/>
                <w:szCs w:val="24"/>
              </w:rPr>
              <w:t>40</w:t>
            </w:r>
          </w:p>
        </w:tc>
        <w:tc>
          <w:tcPr>
            <w:tcW w:w="611" w:type="dxa"/>
            <w:vAlign w:val="center"/>
          </w:tcPr>
          <w:p>
            <w:pPr>
              <w:spacing w:line="300" w:lineRule="exact"/>
              <w:jc w:val="center"/>
              <w:rPr>
                <w:rFonts w:eastAsia="宋体"/>
                <w:sz w:val="20"/>
                <w:szCs w:val="24"/>
              </w:rPr>
            </w:pPr>
            <w:r>
              <w:rPr>
                <w:rFonts w:hint="eastAsia" w:eastAsia="宋体"/>
                <w:sz w:val="20"/>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980" w:type="dxa"/>
            <w:vAlign w:val="center"/>
          </w:tcPr>
          <w:p>
            <w:pPr>
              <w:spacing w:line="300" w:lineRule="exact"/>
              <w:jc w:val="center"/>
              <w:rPr>
                <w:rFonts w:eastAsia="宋体"/>
                <w:sz w:val="20"/>
                <w:szCs w:val="24"/>
              </w:rPr>
            </w:pPr>
            <w:r>
              <w:rPr>
                <w:rFonts w:hint="eastAsia" w:eastAsia="宋体"/>
                <w:sz w:val="20"/>
                <w:szCs w:val="24"/>
              </w:rPr>
              <w:t>1</w:t>
            </w:r>
            <w:r>
              <w:rPr>
                <w:rFonts w:eastAsia="宋体"/>
                <w:sz w:val="20"/>
                <w:szCs w:val="24"/>
              </w:rPr>
              <w:t>3926004</w:t>
            </w:r>
          </w:p>
        </w:tc>
        <w:tc>
          <w:tcPr>
            <w:tcW w:w="1559" w:type="dxa"/>
            <w:vAlign w:val="center"/>
          </w:tcPr>
          <w:p>
            <w:pPr>
              <w:spacing w:line="300" w:lineRule="exact"/>
              <w:rPr>
                <w:rFonts w:eastAsia="宋体"/>
                <w:sz w:val="20"/>
                <w:szCs w:val="24"/>
              </w:rPr>
            </w:pPr>
            <w:r>
              <w:rPr>
                <w:rFonts w:hint="eastAsia" w:eastAsia="宋体"/>
                <w:sz w:val="20"/>
                <w:szCs w:val="24"/>
              </w:rPr>
              <w:t>中国文化概论（M</w:t>
            </w:r>
            <w:r>
              <w:rPr>
                <w:rFonts w:eastAsia="宋体"/>
                <w:sz w:val="20"/>
                <w:szCs w:val="24"/>
              </w:rPr>
              <w:t>OOC</w:t>
            </w:r>
            <w:r>
              <w:rPr>
                <w:rFonts w:hint="eastAsia" w:eastAsia="宋体"/>
                <w:sz w:val="20"/>
                <w:szCs w:val="24"/>
              </w:rPr>
              <w:t>）</w:t>
            </w:r>
          </w:p>
        </w:tc>
        <w:tc>
          <w:tcPr>
            <w:tcW w:w="709" w:type="dxa"/>
            <w:vMerge w:val="restart"/>
            <w:vAlign w:val="center"/>
          </w:tcPr>
          <w:p>
            <w:pPr>
              <w:spacing w:line="300" w:lineRule="exact"/>
              <w:rPr>
                <w:rFonts w:eastAsia="宋体"/>
                <w:sz w:val="20"/>
                <w:szCs w:val="24"/>
              </w:rPr>
            </w:pPr>
            <w:r>
              <w:rPr>
                <w:rFonts w:hint="eastAsia" w:eastAsia="宋体"/>
                <w:sz w:val="20"/>
                <w:szCs w:val="24"/>
              </w:rPr>
              <w:t>中 国</w:t>
            </w:r>
          </w:p>
          <w:p>
            <w:pPr>
              <w:spacing w:line="300" w:lineRule="exact"/>
              <w:rPr>
                <w:rFonts w:eastAsia="宋体"/>
                <w:sz w:val="20"/>
                <w:szCs w:val="24"/>
              </w:rPr>
            </w:pPr>
            <w:r>
              <w:rPr>
                <w:rFonts w:hint="eastAsia" w:eastAsia="宋体"/>
                <w:sz w:val="20"/>
                <w:szCs w:val="24"/>
              </w:rPr>
              <w:t>文 化</w:t>
            </w:r>
          </w:p>
          <w:p>
            <w:pPr>
              <w:spacing w:line="300" w:lineRule="exact"/>
              <w:rPr>
                <w:rFonts w:eastAsia="宋体"/>
                <w:sz w:val="20"/>
                <w:szCs w:val="24"/>
              </w:rPr>
            </w:pPr>
            <w:r>
              <w:rPr>
                <w:rFonts w:hint="eastAsia" w:eastAsia="宋体"/>
                <w:sz w:val="20"/>
                <w:szCs w:val="24"/>
              </w:rPr>
              <w:t>类（三</w:t>
            </w:r>
          </w:p>
          <w:p>
            <w:pPr>
              <w:spacing w:line="300" w:lineRule="exact"/>
              <w:rPr>
                <w:rFonts w:eastAsia="宋体"/>
                <w:sz w:val="20"/>
                <w:szCs w:val="24"/>
              </w:rPr>
            </w:pPr>
            <w:r>
              <w:rPr>
                <w:rFonts w:hint="eastAsia" w:eastAsia="宋体"/>
                <w:sz w:val="20"/>
                <w:szCs w:val="24"/>
              </w:rPr>
              <w:t>选一）</w:t>
            </w:r>
          </w:p>
        </w:tc>
        <w:tc>
          <w:tcPr>
            <w:tcW w:w="2693" w:type="dxa"/>
            <w:vAlign w:val="center"/>
          </w:tcPr>
          <w:p>
            <w:pPr>
              <w:spacing w:line="300" w:lineRule="exact"/>
              <w:rPr>
                <w:rFonts w:eastAsia="宋体"/>
                <w:sz w:val="20"/>
                <w:szCs w:val="24"/>
              </w:rPr>
            </w:pPr>
            <w:r>
              <w:rPr>
                <w:rFonts w:eastAsia="宋体"/>
                <w:sz w:val="20"/>
                <w:szCs w:val="24"/>
              </w:rPr>
              <w:t>A Sketch of Chinese Culture</w:t>
            </w:r>
          </w:p>
        </w:tc>
        <w:tc>
          <w:tcPr>
            <w:tcW w:w="567" w:type="dxa"/>
            <w:vAlign w:val="center"/>
          </w:tcPr>
          <w:p>
            <w:pPr>
              <w:spacing w:line="300" w:lineRule="exact"/>
              <w:rPr>
                <w:rFonts w:eastAsia="宋体"/>
                <w:sz w:val="20"/>
                <w:szCs w:val="24"/>
              </w:rPr>
            </w:pPr>
            <w:r>
              <w:rPr>
                <w:rFonts w:hint="eastAsia" w:eastAsia="宋体"/>
                <w:sz w:val="20"/>
                <w:szCs w:val="24"/>
              </w:rPr>
              <w:t>考查</w:t>
            </w:r>
          </w:p>
        </w:tc>
        <w:tc>
          <w:tcPr>
            <w:tcW w:w="567" w:type="dxa"/>
            <w:vAlign w:val="center"/>
          </w:tcPr>
          <w:p>
            <w:pPr>
              <w:spacing w:line="300" w:lineRule="exact"/>
              <w:jc w:val="center"/>
              <w:rPr>
                <w:rFonts w:eastAsia="宋体"/>
                <w:sz w:val="20"/>
                <w:szCs w:val="24"/>
              </w:rPr>
            </w:pPr>
            <w:r>
              <w:rPr>
                <w:rFonts w:eastAsia="宋体"/>
                <w:sz w:val="20"/>
                <w:szCs w:val="24"/>
              </w:rPr>
              <w:t>1</w:t>
            </w:r>
          </w:p>
        </w:tc>
        <w:tc>
          <w:tcPr>
            <w:tcW w:w="567" w:type="dxa"/>
            <w:vAlign w:val="center"/>
          </w:tcPr>
          <w:p>
            <w:pPr>
              <w:spacing w:line="300" w:lineRule="exact"/>
              <w:jc w:val="center"/>
              <w:rPr>
                <w:rFonts w:eastAsia="宋体"/>
                <w:sz w:val="20"/>
                <w:szCs w:val="24"/>
              </w:rPr>
            </w:pPr>
            <w:r>
              <w:rPr>
                <w:rFonts w:eastAsia="宋体"/>
                <w:sz w:val="20"/>
                <w:szCs w:val="24"/>
              </w:rPr>
              <w:t>16</w:t>
            </w:r>
          </w:p>
        </w:tc>
        <w:tc>
          <w:tcPr>
            <w:tcW w:w="611" w:type="dxa"/>
            <w:vAlign w:val="center"/>
          </w:tcPr>
          <w:p>
            <w:pPr>
              <w:spacing w:line="300" w:lineRule="exact"/>
              <w:jc w:val="center"/>
              <w:rPr>
                <w:rFonts w:eastAsia="宋体"/>
                <w:sz w:val="20"/>
                <w:szCs w:val="24"/>
              </w:rPr>
            </w:pPr>
            <w:r>
              <w:rPr>
                <w:rFonts w:eastAsia="宋体"/>
                <w:sz w:val="20"/>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980" w:type="dxa"/>
            <w:vAlign w:val="center"/>
          </w:tcPr>
          <w:p>
            <w:pPr>
              <w:spacing w:line="300" w:lineRule="exact"/>
              <w:jc w:val="center"/>
              <w:rPr>
                <w:rFonts w:eastAsia="宋体"/>
                <w:sz w:val="20"/>
                <w:szCs w:val="24"/>
              </w:rPr>
            </w:pPr>
            <w:r>
              <w:rPr>
                <w:rFonts w:hint="eastAsia" w:eastAsia="宋体"/>
                <w:sz w:val="20"/>
                <w:szCs w:val="24"/>
              </w:rPr>
              <w:t>1</w:t>
            </w:r>
            <w:r>
              <w:rPr>
                <w:rFonts w:eastAsia="宋体"/>
                <w:sz w:val="20"/>
                <w:szCs w:val="24"/>
              </w:rPr>
              <w:t>3925004</w:t>
            </w:r>
          </w:p>
        </w:tc>
        <w:tc>
          <w:tcPr>
            <w:tcW w:w="1559" w:type="dxa"/>
            <w:vAlign w:val="center"/>
          </w:tcPr>
          <w:p>
            <w:pPr>
              <w:spacing w:line="300" w:lineRule="exact"/>
              <w:rPr>
                <w:rFonts w:eastAsia="宋体"/>
                <w:sz w:val="20"/>
                <w:szCs w:val="24"/>
              </w:rPr>
            </w:pPr>
            <w:r>
              <w:rPr>
                <w:rFonts w:hint="eastAsia" w:eastAsia="宋体"/>
                <w:sz w:val="20"/>
                <w:szCs w:val="24"/>
              </w:rPr>
              <w:t>国学智慧(MOOC)</w:t>
            </w:r>
          </w:p>
        </w:tc>
        <w:tc>
          <w:tcPr>
            <w:tcW w:w="709" w:type="dxa"/>
            <w:vMerge w:val="continue"/>
            <w:vAlign w:val="center"/>
          </w:tcPr>
          <w:p>
            <w:pPr>
              <w:spacing w:line="300" w:lineRule="exact"/>
              <w:rPr>
                <w:rFonts w:eastAsia="宋体"/>
                <w:sz w:val="20"/>
                <w:szCs w:val="24"/>
              </w:rPr>
            </w:pPr>
          </w:p>
        </w:tc>
        <w:tc>
          <w:tcPr>
            <w:tcW w:w="2693" w:type="dxa"/>
            <w:vAlign w:val="center"/>
          </w:tcPr>
          <w:p>
            <w:pPr>
              <w:spacing w:line="300" w:lineRule="exact"/>
              <w:rPr>
                <w:rFonts w:eastAsia="宋体"/>
                <w:sz w:val="20"/>
                <w:szCs w:val="24"/>
              </w:rPr>
            </w:pPr>
            <w:r>
              <w:rPr>
                <w:rFonts w:eastAsia="宋体"/>
                <w:sz w:val="20"/>
                <w:szCs w:val="24"/>
              </w:rPr>
              <w:t>Traditional Chinese Wisdom</w:t>
            </w:r>
          </w:p>
        </w:tc>
        <w:tc>
          <w:tcPr>
            <w:tcW w:w="567" w:type="dxa"/>
            <w:vAlign w:val="center"/>
          </w:tcPr>
          <w:p>
            <w:pPr>
              <w:spacing w:line="300" w:lineRule="exact"/>
              <w:rPr>
                <w:rFonts w:eastAsia="宋体"/>
                <w:sz w:val="20"/>
                <w:szCs w:val="24"/>
              </w:rPr>
            </w:pPr>
            <w:r>
              <w:rPr>
                <w:rFonts w:hint="eastAsia" w:eastAsia="宋体"/>
                <w:sz w:val="20"/>
                <w:szCs w:val="24"/>
              </w:rPr>
              <w:t>考查</w:t>
            </w:r>
          </w:p>
        </w:tc>
        <w:tc>
          <w:tcPr>
            <w:tcW w:w="567" w:type="dxa"/>
            <w:vAlign w:val="center"/>
          </w:tcPr>
          <w:p>
            <w:pPr>
              <w:spacing w:line="300" w:lineRule="exact"/>
              <w:jc w:val="center"/>
              <w:rPr>
                <w:rFonts w:eastAsia="宋体"/>
                <w:sz w:val="20"/>
                <w:szCs w:val="24"/>
              </w:rPr>
            </w:pPr>
            <w:r>
              <w:rPr>
                <w:rFonts w:hint="eastAsia" w:eastAsia="宋体"/>
                <w:sz w:val="20"/>
                <w:szCs w:val="24"/>
              </w:rPr>
              <w:t>1</w:t>
            </w:r>
          </w:p>
        </w:tc>
        <w:tc>
          <w:tcPr>
            <w:tcW w:w="567" w:type="dxa"/>
            <w:vAlign w:val="center"/>
          </w:tcPr>
          <w:p>
            <w:pPr>
              <w:spacing w:line="300" w:lineRule="exact"/>
              <w:jc w:val="center"/>
              <w:rPr>
                <w:rFonts w:eastAsia="宋体"/>
                <w:sz w:val="20"/>
                <w:szCs w:val="24"/>
              </w:rPr>
            </w:pPr>
            <w:r>
              <w:rPr>
                <w:rFonts w:hint="eastAsia" w:eastAsia="宋体"/>
                <w:sz w:val="20"/>
                <w:szCs w:val="24"/>
              </w:rPr>
              <w:t>16</w:t>
            </w:r>
          </w:p>
        </w:tc>
        <w:tc>
          <w:tcPr>
            <w:tcW w:w="611" w:type="dxa"/>
            <w:vAlign w:val="center"/>
          </w:tcPr>
          <w:p>
            <w:pPr>
              <w:spacing w:line="300" w:lineRule="exact"/>
              <w:jc w:val="center"/>
              <w:rPr>
                <w:rFonts w:eastAsia="宋体"/>
                <w:sz w:val="20"/>
                <w:szCs w:val="24"/>
              </w:rPr>
            </w:pPr>
            <w:r>
              <w:rPr>
                <w:rFonts w:eastAsia="宋体"/>
                <w:sz w:val="20"/>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980" w:type="dxa"/>
            <w:vAlign w:val="center"/>
          </w:tcPr>
          <w:p>
            <w:pPr>
              <w:spacing w:line="300" w:lineRule="exact"/>
              <w:jc w:val="center"/>
              <w:rPr>
                <w:rFonts w:eastAsia="宋体"/>
                <w:sz w:val="20"/>
                <w:szCs w:val="24"/>
              </w:rPr>
            </w:pPr>
            <w:r>
              <w:rPr>
                <w:rFonts w:hint="eastAsia" w:eastAsia="宋体"/>
                <w:sz w:val="20"/>
                <w:szCs w:val="24"/>
              </w:rPr>
              <w:t>1</w:t>
            </w:r>
            <w:r>
              <w:rPr>
                <w:rFonts w:eastAsia="宋体"/>
                <w:sz w:val="20"/>
                <w:szCs w:val="24"/>
              </w:rPr>
              <w:t>1339004</w:t>
            </w:r>
          </w:p>
        </w:tc>
        <w:tc>
          <w:tcPr>
            <w:tcW w:w="1559" w:type="dxa"/>
            <w:vAlign w:val="center"/>
          </w:tcPr>
          <w:p>
            <w:pPr>
              <w:spacing w:line="300" w:lineRule="exact"/>
              <w:rPr>
                <w:rFonts w:eastAsia="宋体"/>
                <w:sz w:val="20"/>
                <w:szCs w:val="24"/>
              </w:rPr>
            </w:pPr>
            <w:r>
              <w:rPr>
                <w:rFonts w:hint="eastAsia" w:eastAsia="宋体"/>
                <w:sz w:val="20"/>
                <w:szCs w:val="24"/>
              </w:rPr>
              <w:t>中国文化导论</w:t>
            </w:r>
          </w:p>
        </w:tc>
        <w:tc>
          <w:tcPr>
            <w:tcW w:w="709" w:type="dxa"/>
            <w:vMerge w:val="continue"/>
            <w:vAlign w:val="center"/>
          </w:tcPr>
          <w:p>
            <w:pPr>
              <w:spacing w:line="300" w:lineRule="exact"/>
              <w:rPr>
                <w:rFonts w:eastAsia="宋体"/>
                <w:sz w:val="20"/>
                <w:szCs w:val="24"/>
              </w:rPr>
            </w:pPr>
          </w:p>
        </w:tc>
        <w:tc>
          <w:tcPr>
            <w:tcW w:w="2693" w:type="dxa"/>
            <w:vAlign w:val="center"/>
          </w:tcPr>
          <w:p>
            <w:pPr>
              <w:spacing w:line="300" w:lineRule="exact"/>
              <w:rPr>
                <w:rFonts w:eastAsia="宋体"/>
                <w:sz w:val="20"/>
                <w:szCs w:val="24"/>
              </w:rPr>
            </w:pPr>
            <w:r>
              <w:rPr>
                <w:rFonts w:eastAsia="宋体"/>
                <w:sz w:val="20"/>
                <w:szCs w:val="24"/>
              </w:rPr>
              <w:t>An Introduction of Chinese</w:t>
            </w:r>
          </w:p>
          <w:p>
            <w:pPr>
              <w:spacing w:line="300" w:lineRule="exact"/>
              <w:rPr>
                <w:rFonts w:eastAsia="宋体"/>
                <w:sz w:val="20"/>
                <w:szCs w:val="24"/>
              </w:rPr>
            </w:pPr>
            <w:r>
              <w:rPr>
                <w:rFonts w:eastAsia="宋体"/>
                <w:sz w:val="20"/>
                <w:szCs w:val="24"/>
              </w:rPr>
              <w:t>Culture</w:t>
            </w:r>
          </w:p>
        </w:tc>
        <w:tc>
          <w:tcPr>
            <w:tcW w:w="567" w:type="dxa"/>
            <w:vAlign w:val="center"/>
          </w:tcPr>
          <w:p>
            <w:pPr>
              <w:spacing w:line="300" w:lineRule="exact"/>
              <w:rPr>
                <w:rFonts w:eastAsia="宋体"/>
                <w:sz w:val="20"/>
                <w:szCs w:val="24"/>
              </w:rPr>
            </w:pPr>
            <w:r>
              <w:rPr>
                <w:rFonts w:eastAsia="宋体"/>
                <w:sz w:val="20"/>
                <w:szCs w:val="24"/>
              </w:rPr>
              <w:t>考试</w:t>
            </w:r>
          </w:p>
        </w:tc>
        <w:tc>
          <w:tcPr>
            <w:tcW w:w="567" w:type="dxa"/>
            <w:vAlign w:val="center"/>
          </w:tcPr>
          <w:p>
            <w:pPr>
              <w:spacing w:line="300" w:lineRule="exact"/>
              <w:jc w:val="center"/>
              <w:rPr>
                <w:rFonts w:eastAsia="宋体"/>
                <w:sz w:val="20"/>
                <w:szCs w:val="24"/>
              </w:rPr>
            </w:pPr>
            <w:r>
              <w:rPr>
                <w:rFonts w:eastAsia="宋体"/>
                <w:sz w:val="20"/>
                <w:szCs w:val="24"/>
              </w:rPr>
              <w:t>1</w:t>
            </w:r>
          </w:p>
        </w:tc>
        <w:tc>
          <w:tcPr>
            <w:tcW w:w="567" w:type="dxa"/>
            <w:vAlign w:val="center"/>
          </w:tcPr>
          <w:p>
            <w:pPr>
              <w:spacing w:line="300" w:lineRule="exact"/>
              <w:jc w:val="center"/>
              <w:rPr>
                <w:rFonts w:eastAsia="宋体"/>
                <w:sz w:val="20"/>
                <w:szCs w:val="24"/>
              </w:rPr>
            </w:pPr>
            <w:r>
              <w:rPr>
                <w:rFonts w:eastAsia="宋体"/>
                <w:sz w:val="20"/>
                <w:szCs w:val="24"/>
              </w:rPr>
              <w:t>16</w:t>
            </w:r>
          </w:p>
        </w:tc>
        <w:tc>
          <w:tcPr>
            <w:tcW w:w="611" w:type="dxa"/>
            <w:vAlign w:val="center"/>
          </w:tcPr>
          <w:p>
            <w:pPr>
              <w:spacing w:line="300" w:lineRule="exact"/>
              <w:jc w:val="center"/>
              <w:rPr>
                <w:rFonts w:eastAsia="宋体"/>
                <w:sz w:val="20"/>
                <w:szCs w:val="24"/>
              </w:rPr>
            </w:pPr>
            <w:r>
              <w:rPr>
                <w:rFonts w:hint="eastAsia" w:eastAsia="宋体"/>
                <w:sz w:val="20"/>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980" w:type="dxa"/>
            <w:vAlign w:val="center"/>
          </w:tcPr>
          <w:p>
            <w:pPr>
              <w:spacing w:line="300" w:lineRule="exact"/>
              <w:jc w:val="center"/>
              <w:rPr>
                <w:rFonts w:eastAsia="宋体"/>
                <w:sz w:val="20"/>
                <w:szCs w:val="24"/>
              </w:rPr>
            </w:pPr>
            <w:r>
              <w:rPr>
                <w:rFonts w:hint="eastAsia" w:eastAsia="宋体"/>
                <w:sz w:val="20"/>
                <w:szCs w:val="24"/>
              </w:rPr>
              <w:t>1</w:t>
            </w:r>
            <w:r>
              <w:rPr>
                <w:rFonts w:eastAsia="宋体"/>
                <w:sz w:val="20"/>
                <w:szCs w:val="24"/>
              </w:rPr>
              <w:t>2738004</w:t>
            </w:r>
          </w:p>
        </w:tc>
        <w:tc>
          <w:tcPr>
            <w:tcW w:w="1559" w:type="dxa"/>
            <w:vAlign w:val="center"/>
          </w:tcPr>
          <w:p>
            <w:pPr>
              <w:spacing w:line="300" w:lineRule="exact"/>
              <w:rPr>
                <w:rFonts w:eastAsia="宋体"/>
                <w:sz w:val="20"/>
                <w:szCs w:val="24"/>
              </w:rPr>
            </w:pPr>
            <w:r>
              <w:rPr>
                <w:rFonts w:hint="eastAsia" w:eastAsia="宋体"/>
                <w:sz w:val="20"/>
                <w:szCs w:val="24"/>
              </w:rPr>
              <w:t>创业基础</w:t>
            </w:r>
          </w:p>
        </w:tc>
        <w:tc>
          <w:tcPr>
            <w:tcW w:w="709" w:type="dxa"/>
            <w:vMerge w:val="restart"/>
            <w:vAlign w:val="center"/>
          </w:tcPr>
          <w:p>
            <w:pPr>
              <w:spacing w:line="300" w:lineRule="exact"/>
              <w:rPr>
                <w:rFonts w:eastAsia="宋体"/>
                <w:sz w:val="20"/>
                <w:szCs w:val="24"/>
              </w:rPr>
            </w:pPr>
            <w:r>
              <w:rPr>
                <w:rFonts w:hint="eastAsia" w:eastAsia="宋体"/>
                <w:sz w:val="20"/>
                <w:szCs w:val="24"/>
              </w:rPr>
              <w:t>创 新</w:t>
            </w:r>
          </w:p>
          <w:p>
            <w:pPr>
              <w:spacing w:line="300" w:lineRule="exact"/>
              <w:rPr>
                <w:rFonts w:eastAsia="宋体"/>
                <w:sz w:val="20"/>
                <w:szCs w:val="24"/>
              </w:rPr>
            </w:pPr>
            <w:r>
              <w:rPr>
                <w:rFonts w:hint="eastAsia" w:eastAsia="宋体"/>
                <w:sz w:val="20"/>
                <w:szCs w:val="24"/>
              </w:rPr>
              <w:t>创 业</w:t>
            </w:r>
          </w:p>
          <w:p>
            <w:pPr>
              <w:spacing w:line="300" w:lineRule="exact"/>
              <w:rPr>
                <w:rFonts w:eastAsia="宋体"/>
                <w:sz w:val="20"/>
                <w:szCs w:val="24"/>
              </w:rPr>
            </w:pPr>
            <w:r>
              <w:rPr>
                <w:rFonts w:hint="eastAsia" w:eastAsia="宋体"/>
                <w:sz w:val="20"/>
                <w:szCs w:val="24"/>
              </w:rPr>
              <w:t>类（四选一）</w:t>
            </w:r>
          </w:p>
        </w:tc>
        <w:tc>
          <w:tcPr>
            <w:tcW w:w="2693" w:type="dxa"/>
            <w:vAlign w:val="center"/>
          </w:tcPr>
          <w:p>
            <w:pPr>
              <w:spacing w:line="300" w:lineRule="exact"/>
              <w:jc w:val="left"/>
              <w:rPr>
                <w:rFonts w:eastAsia="宋体"/>
                <w:sz w:val="20"/>
                <w:szCs w:val="24"/>
              </w:rPr>
            </w:pPr>
            <w:r>
              <w:rPr>
                <w:rFonts w:hint="eastAsia" w:eastAsia="宋体"/>
                <w:sz w:val="20"/>
                <w:szCs w:val="24"/>
              </w:rPr>
              <w:t>A</w:t>
            </w:r>
            <w:r>
              <w:rPr>
                <w:rFonts w:eastAsia="宋体"/>
                <w:sz w:val="20"/>
                <w:szCs w:val="24"/>
              </w:rPr>
              <w:t xml:space="preserve"> Step into the Business World</w:t>
            </w:r>
          </w:p>
        </w:tc>
        <w:tc>
          <w:tcPr>
            <w:tcW w:w="567" w:type="dxa"/>
            <w:vAlign w:val="center"/>
          </w:tcPr>
          <w:p>
            <w:pPr>
              <w:spacing w:line="300" w:lineRule="exact"/>
              <w:rPr>
                <w:rFonts w:eastAsia="宋体"/>
                <w:sz w:val="20"/>
                <w:szCs w:val="24"/>
              </w:rPr>
            </w:pPr>
            <w:r>
              <w:rPr>
                <w:rFonts w:hint="eastAsia" w:eastAsia="宋体"/>
                <w:sz w:val="20"/>
                <w:szCs w:val="24"/>
              </w:rPr>
              <w:t>考试</w:t>
            </w:r>
          </w:p>
        </w:tc>
        <w:tc>
          <w:tcPr>
            <w:tcW w:w="567" w:type="dxa"/>
            <w:vAlign w:val="center"/>
          </w:tcPr>
          <w:p>
            <w:pPr>
              <w:spacing w:line="300" w:lineRule="exact"/>
              <w:jc w:val="center"/>
              <w:rPr>
                <w:rFonts w:eastAsia="宋体"/>
                <w:sz w:val="20"/>
                <w:szCs w:val="24"/>
              </w:rPr>
            </w:pPr>
            <w:r>
              <w:rPr>
                <w:rFonts w:eastAsia="宋体"/>
                <w:sz w:val="20"/>
                <w:szCs w:val="24"/>
              </w:rPr>
              <w:t>1</w:t>
            </w:r>
          </w:p>
        </w:tc>
        <w:tc>
          <w:tcPr>
            <w:tcW w:w="567" w:type="dxa"/>
            <w:vAlign w:val="center"/>
          </w:tcPr>
          <w:p>
            <w:pPr>
              <w:spacing w:line="300" w:lineRule="exact"/>
              <w:jc w:val="center"/>
              <w:rPr>
                <w:rFonts w:eastAsia="宋体"/>
                <w:sz w:val="20"/>
                <w:szCs w:val="24"/>
              </w:rPr>
            </w:pPr>
            <w:r>
              <w:rPr>
                <w:rFonts w:eastAsia="宋体"/>
                <w:sz w:val="20"/>
                <w:szCs w:val="24"/>
              </w:rPr>
              <w:t>16</w:t>
            </w:r>
          </w:p>
        </w:tc>
        <w:tc>
          <w:tcPr>
            <w:tcW w:w="611" w:type="dxa"/>
            <w:vAlign w:val="center"/>
          </w:tcPr>
          <w:p>
            <w:pPr>
              <w:spacing w:line="300" w:lineRule="exact"/>
              <w:jc w:val="center"/>
              <w:rPr>
                <w:rFonts w:eastAsia="宋体"/>
                <w:sz w:val="20"/>
                <w:szCs w:val="24"/>
              </w:rPr>
            </w:pPr>
            <w:r>
              <w:rPr>
                <w:rFonts w:hint="eastAsia" w:eastAsia="宋体"/>
                <w:sz w:val="20"/>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980" w:type="dxa"/>
            <w:vAlign w:val="center"/>
          </w:tcPr>
          <w:p>
            <w:pPr>
              <w:spacing w:line="300" w:lineRule="exact"/>
              <w:jc w:val="center"/>
              <w:rPr>
                <w:rFonts w:eastAsia="宋体"/>
                <w:sz w:val="20"/>
                <w:szCs w:val="24"/>
              </w:rPr>
            </w:pPr>
            <w:r>
              <w:rPr>
                <w:rFonts w:hint="eastAsia" w:eastAsia="宋体"/>
                <w:sz w:val="20"/>
                <w:szCs w:val="24"/>
              </w:rPr>
              <w:t>1</w:t>
            </w:r>
            <w:r>
              <w:rPr>
                <w:rFonts w:eastAsia="宋体"/>
                <w:sz w:val="20"/>
                <w:szCs w:val="24"/>
              </w:rPr>
              <w:t>3931004</w:t>
            </w:r>
          </w:p>
        </w:tc>
        <w:tc>
          <w:tcPr>
            <w:tcW w:w="1559" w:type="dxa"/>
            <w:vAlign w:val="center"/>
          </w:tcPr>
          <w:p>
            <w:pPr>
              <w:spacing w:line="300" w:lineRule="exact"/>
              <w:rPr>
                <w:rFonts w:eastAsia="宋体"/>
                <w:sz w:val="20"/>
                <w:szCs w:val="24"/>
              </w:rPr>
            </w:pPr>
            <w:r>
              <w:rPr>
                <w:rFonts w:hint="eastAsia" w:eastAsia="宋体"/>
                <w:sz w:val="20"/>
                <w:szCs w:val="24"/>
              </w:rPr>
              <w:t>大学生创业基础(MOOC)</w:t>
            </w:r>
          </w:p>
        </w:tc>
        <w:tc>
          <w:tcPr>
            <w:tcW w:w="709" w:type="dxa"/>
            <w:vMerge w:val="continue"/>
            <w:vAlign w:val="center"/>
          </w:tcPr>
          <w:p>
            <w:pPr>
              <w:spacing w:line="300" w:lineRule="exact"/>
              <w:rPr>
                <w:rFonts w:eastAsia="宋体"/>
                <w:sz w:val="20"/>
                <w:szCs w:val="24"/>
              </w:rPr>
            </w:pPr>
          </w:p>
        </w:tc>
        <w:tc>
          <w:tcPr>
            <w:tcW w:w="2693" w:type="dxa"/>
            <w:vAlign w:val="center"/>
          </w:tcPr>
          <w:p>
            <w:pPr>
              <w:spacing w:line="300" w:lineRule="exact"/>
              <w:rPr>
                <w:rFonts w:eastAsia="宋体"/>
                <w:sz w:val="20"/>
                <w:szCs w:val="24"/>
              </w:rPr>
            </w:pPr>
            <w:r>
              <w:rPr>
                <w:rFonts w:hint="eastAsia" w:eastAsia="宋体"/>
                <w:sz w:val="20"/>
                <w:szCs w:val="24"/>
              </w:rPr>
              <w:t>A</w:t>
            </w:r>
            <w:r>
              <w:rPr>
                <w:rFonts w:eastAsia="宋体"/>
                <w:sz w:val="20"/>
                <w:szCs w:val="24"/>
              </w:rPr>
              <w:t xml:space="preserve"> Business Course for</w:t>
            </w:r>
          </w:p>
          <w:p>
            <w:pPr>
              <w:spacing w:line="300" w:lineRule="exact"/>
              <w:rPr>
                <w:rFonts w:eastAsia="宋体"/>
                <w:sz w:val="20"/>
                <w:szCs w:val="24"/>
              </w:rPr>
            </w:pPr>
            <w:r>
              <w:rPr>
                <w:rFonts w:eastAsia="宋体"/>
                <w:sz w:val="20"/>
                <w:szCs w:val="24"/>
              </w:rPr>
              <w:t>University Students</w:t>
            </w:r>
          </w:p>
        </w:tc>
        <w:tc>
          <w:tcPr>
            <w:tcW w:w="567" w:type="dxa"/>
            <w:vAlign w:val="center"/>
          </w:tcPr>
          <w:p>
            <w:pPr>
              <w:spacing w:line="300" w:lineRule="exact"/>
              <w:rPr>
                <w:rFonts w:eastAsia="宋体"/>
                <w:sz w:val="20"/>
                <w:szCs w:val="24"/>
              </w:rPr>
            </w:pPr>
            <w:r>
              <w:rPr>
                <w:rFonts w:hint="eastAsia" w:eastAsia="宋体"/>
                <w:sz w:val="20"/>
                <w:szCs w:val="24"/>
              </w:rPr>
              <w:t>考查</w:t>
            </w:r>
          </w:p>
        </w:tc>
        <w:tc>
          <w:tcPr>
            <w:tcW w:w="567" w:type="dxa"/>
            <w:vAlign w:val="center"/>
          </w:tcPr>
          <w:p>
            <w:pPr>
              <w:spacing w:line="300" w:lineRule="exact"/>
              <w:jc w:val="center"/>
              <w:rPr>
                <w:rFonts w:eastAsia="宋体"/>
                <w:sz w:val="20"/>
                <w:szCs w:val="24"/>
              </w:rPr>
            </w:pPr>
            <w:r>
              <w:rPr>
                <w:rFonts w:hint="eastAsia" w:eastAsia="宋体"/>
                <w:sz w:val="20"/>
                <w:szCs w:val="24"/>
              </w:rPr>
              <w:t>1</w:t>
            </w:r>
          </w:p>
        </w:tc>
        <w:tc>
          <w:tcPr>
            <w:tcW w:w="567" w:type="dxa"/>
            <w:vAlign w:val="center"/>
          </w:tcPr>
          <w:p>
            <w:pPr>
              <w:spacing w:line="300" w:lineRule="exact"/>
              <w:jc w:val="center"/>
              <w:rPr>
                <w:rFonts w:eastAsia="宋体"/>
                <w:sz w:val="20"/>
                <w:szCs w:val="24"/>
              </w:rPr>
            </w:pPr>
            <w:r>
              <w:rPr>
                <w:rFonts w:hint="eastAsia" w:eastAsia="宋体"/>
                <w:sz w:val="20"/>
                <w:szCs w:val="24"/>
              </w:rPr>
              <w:t>16</w:t>
            </w:r>
          </w:p>
        </w:tc>
        <w:tc>
          <w:tcPr>
            <w:tcW w:w="611" w:type="dxa"/>
            <w:vAlign w:val="center"/>
          </w:tcPr>
          <w:p>
            <w:pPr>
              <w:spacing w:line="300" w:lineRule="exact"/>
              <w:jc w:val="center"/>
              <w:rPr>
                <w:rFonts w:eastAsia="宋体"/>
                <w:sz w:val="20"/>
                <w:szCs w:val="24"/>
              </w:rPr>
            </w:pPr>
            <w:r>
              <w:rPr>
                <w:rFonts w:eastAsia="宋体"/>
                <w:sz w:val="20"/>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980" w:type="dxa"/>
            <w:vAlign w:val="center"/>
          </w:tcPr>
          <w:p>
            <w:pPr>
              <w:spacing w:line="300" w:lineRule="exact"/>
              <w:jc w:val="center"/>
              <w:rPr>
                <w:rFonts w:eastAsia="宋体"/>
                <w:sz w:val="20"/>
                <w:szCs w:val="24"/>
              </w:rPr>
            </w:pPr>
            <w:r>
              <w:rPr>
                <w:rFonts w:eastAsiaTheme="minorEastAsia"/>
                <w:sz w:val="20"/>
              </w:rPr>
              <w:t>18829004</w:t>
            </w:r>
          </w:p>
        </w:tc>
        <w:tc>
          <w:tcPr>
            <w:tcW w:w="1559" w:type="dxa"/>
            <w:vAlign w:val="center"/>
          </w:tcPr>
          <w:p>
            <w:pPr>
              <w:spacing w:line="300" w:lineRule="exact"/>
              <w:rPr>
                <w:rFonts w:eastAsia="宋体"/>
                <w:sz w:val="20"/>
                <w:szCs w:val="24"/>
              </w:rPr>
            </w:pPr>
            <w:r>
              <w:rPr>
                <w:rFonts w:eastAsiaTheme="minorEastAsia"/>
                <w:sz w:val="20"/>
              </w:rPr>
              <w:t>创造性思维与创新方法（MOOC）</w:t>
            </w:r>
          </w:p>
        </w:tc>
        <w:tc>
          <w:tcPr>
            <w:tcW w:w="709" w:type="dxa"/>
            <w:vMerge w:val="continue"/>
            <w:vAlign w:val="center"/>
          </w:tcPr>
          <w:p>
            <w:pPr>
              <w:spacing w:line="300" w:lineRule="exact"/>
              <w:rPr>
                <w:rFonts w:eastAsia="宋体"/>
                <w:sz w:val="20"/>
                <w:szCs w:val="24"/>
              </w:rPr>
            </w:pPr>
          </w:p>
        </w:tc>
        <w:tc>
          <w:tcPr>
            <w:tcW w:w="2693" w:type="dxa"/>
            <w:vAlign w:val="center"/>
          </w:tcPr>
          <w:p>
            <w:pPr>
              <w:spacing w:line="300" w:lineRule="exact"/>
              <w:rPr>
                <w:rFonts w:eastAsia="宋体"/>
                <w:sz w:val="20"/>
                <w:szCs w:val="24"/>
              </w:rPr>
            </w:pPr>
            <w:r>
              <w:rPr>
                <w:rFonts w:eastAsiaTheme="minorEastAsia"/>
                <w:sz w:val="20"/>
              </w:rPr>
              <w:t>Creative Thinking and Innovative Methods</w:t>
            </w:r>
          </w:p>
        </w:tc>
        <w:tc>
          <w:tcPr>
            <w:tcW w:w="567" w:type="dxa"/>
            <w:vAlign w:val="center"/>
          </w:tcPr>
          <w:p>
            <w:pPr>
              <w:spacing w:line="300" w:lineRule="exact"/>
              <w:rPr>
                <w:rFonts w:eastAsia="宋体"/>
                <w:sz w:val="20"/>
                <w:szCs w:val="24"/>
              </w:rPr>
            </w:pPr>
            <w:r>
              <w:rPr>
                <w:rFonts w:eastAsiaTheme="minorEastAsia"/>
                <w:sz w:val="20"/>
              </w:rPr>
              <w:t>考查</w:t>
            </w:r>
          </w:p>
        </w:tc>
        <w:tc>
          <w:tcPr>
            <w:tcW w:w="567" w:type="dxa"/>
            <w:vAlign w:val="center"/>
          </w:tcPr>
          <w:p>
            <w:pPr>
              <w:spacing w:line="300" w:lineRule="exact"/>
              <w:jc w:val="center"/>
              <w:rPr>
                <w:rFonts w:eastAsia="宋体"/>
                <w:sz w:val="20"/>
                <w:szCs w:val="24"/>
              </w:rPr>
            </w:pPr>
            <w:r>
              <w:rPr>
                <w:rFonts w:eastAsiaTheme="minorEastAsia"/>
                <w:sz w:val="20"/>
              </w:rPr>
              <w:t>1</w:t>
            </w:r>
          </w:p>
        </w:tc>
        <w:tc>
          <w:tcPr>
            <w:tcW w:w="567" w:type="dxa"/>
            <w:vAlign w:val="center"/>
          </w:tcPr>
          <w:p>
            <w:pPr>
              <w:spacing w:line="300" w:lineRule="exact"/>
              <w:jc w:val="center"/>
              <w:rPr>
                <w:rFonts w:eastAsia="宋体"/>
                <w:sz w:val="20"/>
                <w:szCs w:val="24"/>
              </w:rPr>
            </w:pPr>
            <w:r>
              <w:rPr>
                <w:rFonts w:eastAsiaTheme="minorEastAsia"/>
                <w:sz w:val="20"/>
              </w:rPr>
              <w:t>16</w:t>
            </w:r>
          </w:p>
        </w:tc>
        <w:tc>
          <w:tcPr>
            <w:tcW w:w="611" w:type="dxa"/>
            <w:vAlign w:val="center"/>
          </w:tcPr>
          <w:p>
            <w:pPr>
              <w:spacing w:line="300" w:lineRule="exact"/>
              <w:jc w:val="center"/>
              <w:rPr>
                <w:rFonts w:eastAsia="宋体"/>
                <w:sz w:val="20"/>
                <w:szCs w:val="24"/>
              </w:rPr>
            </w:pPr>
            <w:r>
              <w:rPr>
                <w:rFonts w:hint="eastAsia" w:eastAsia="宋体"/>
                <w:sz w:val="20"/>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980" w:type="dxa"/>
            <w:vAlign w:val="center"/>
          </w:tcPr>
          <w:p>
            <w:pPr>
              <w:spacing w:line="300" w:lineRule="exact"/>
              <w:jc w:val="center"/>
              <w:rPr>
                <w:rFonts w:eastAsia="宋体"/>
                <w:sz w:val="20"/>
                <w:szCs w:val="24"/>
              </w:rPr>
            </w:pPr>
            <w:r>
              <w:rPr>
                <w:rFonts w:eastAsiaTheme="minorEastAsia"/>
                <w:sz w:val="20"/>
              </w:rPr>
              <w:t>18830004</w:t>
            </w:r>
          </w:p>
        </w:tc>
        <w:tc>
          <w:tcPr>
            <w:tcW w:w="1559" w:type="dxa"/>
            <w:vAlign w:val="center"/>
          </w:tcPr>
          <w:p>
            <w:pPr>
              <w:spacing w:line="300" w:lineRule="exact"/>
              <w:rPr>
                <w:rFonts w:eastAsia="宋体"/>
                <w:sz w:val="20"/>
                <w:szCs w:val="24"/>
              </w:rPr>
            </w:pPr>
            <w:r>
              <w:rPr>
                <w:rFonts w:eastAsiaTheme="minorEastAsia"/>
                <w:sz w:val="20"/>
              </w:rPr>
              <w:t>创新工程实践（MOOC）</w:t>
            </w:r>
          </w:p>
        </w:tc>
        <w:tc>
          <w:tcPr>
            <w:tcW w:w="709" w:type="dxa"/>
            <w:vMerge w:val="continue"/>
            <w:vAlign w:val="center"/>
          </w:tcPr>
          <w:p>
            <w:pPr>
              <w:spacing w:line="300" w:lineRule="exact"/>
              <w:rPr>
                <w:rFonts w:eastAsia="宋体"/>
                <w:sz w:val="20"/>
                <w:szCs w:val="24"/>
              </w:rPr>
            </w:pPr>
          </w:p>
        </w:tc>
        <w:tc>
          <w:tcPr>
            <w:tcW w:w="2693" w:type="dxa"/>
            <w:vAlign w:val="center"/>
          </w:tcPr>
          <w:p>
            <w:pPr>
              <w:spacing w:line="300" w:lineRule="exact"/>
              <w:rPr>
                <w:rFonts w:eastAsia="宋体"/>
                <w:sz w:val="20"/>
                <w:szCs w:val="24"/>
              </w:rPr>
            </w:pPr>
            <w:r>
              <w:rPr>
                <w:rFonts w:eastAsiaTheme="minorEastAsia"/>
                <w:sz w:val="20"/>
              </w:rPr>
              <w:t>nnovative Engineering Practice</w:t>
            </w:r>
          </w:p>
        </w:tc>
        <w:tc>
          <w:tcPr>
            <w:tcW w:w="567" w:type="dxa"/>
            <w:vAlign w:val="center"/>
          </w:tcPr>
          <w:p>
            <w:pPr>
              <w:spacing w:line="300" w:lineRule="exact"/>
              <w:rPr>
                <w:rFonts w:eastAsia="宋体"/>
                <w:sz w:val="20"/>
                <w:szCs w:val="24"/>
              </w:rPr>
            </w:pPr>
            <w:r>
              <w:rPr>
                <w:rFonts w:eastAsiaTheme="minorEastAsia"/>
                <w:sz w:val="20"/>
              </w:rPr>
              <w:t>考查</w:t>
            </w:r>
          </w:p>
        </w:tc>
        <w:tc>
          <w:tcPr>
            <w:tcW w:w="567" w:type="dxa"/>
            <w:vAlign w:val="center"/>
          </w:tcPr>
          <w:p>
            <w:pPr>
              <w:spacing w:line="300" w:lineRule="exact"/>
              <w:jc w:val="center"/>
              <w:rPr>
                <w:rFonts w:eastAsia="宋体"/>
                <w:sz w:val="20"/>
                <w:szCs w:val="24"/>
              </w:rPr>
            </w:pPr>
            <w:r>
              <w:rPr>
                <w:rFonts w:eastAsiaTheme="minorEastAsia"/>
                <w:sz w:val="20"/>
              </w:rPr>
              <w:t>1</w:t>
            </w:r>
          </w:p>
        </w:tc>
        <w:tc>
          <w:tcPr>
            <w:tcW w:w="567" w:type="dxa"/>
            <w:vAlign w:val="center"/>
          </w:tcPr>
          <w:p>
            <w:pPr>
              <w:spacing w:line="300" w:lineRule="exact"/>
              <w:jc w:val="center"/>
              <w:rPr>
                <w:rFonts w:eastAsia="宋体"/>
                <w:sz w:val="20"/>
                <w:szCs w:val="24"/>
              </w:rPr>
            </w:pPr>
            <w:r>
              <w:rPr>
                <w:rFonts w:eastAsiaTheme="minorEastAsia"/>
                <w:sz w:val="20"/>
              </w:rPr>
              <w:t>16</w:t>
            </w:r>
          </w:p>
        </w:tc>
        <w:tc>
          <w:tcPr>
            <w:tcW w:w="611" w:type="dxa"/>
            <w:vAlign w:val="center"/>
          </w:tcPr>
          <w:p>
            <w:pPr>
              <w:spacing w:line="300" w:lineRule="exact"/>
              <w:jc w:val="center"/>
              <w:rPr>
                <w:rFonts w:eastAsia="宋体"/>
                <w:sz w:val="20"/>
                <w:szCs w:val="24"/>
              </w:rPr>
            </w:pPr>
            <w:r>
              <w:rPr>
                <w:rFonts w:hint="eastAsia" w:eastAsia="宋体"/>
                <w:sz w:val="20"/>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8253" w:type="dxa"/>
            <w:gridSpan w:val="8"/>
            <w:vAlign w:val="center"/>
          </w:tcPr>
          <w:p>
            <w:pPr>
              <w:snapToGrid w:val="0"/>
              <w:spacing w:line="300" w:lineRule="auto"/>
              <w:rPr>
                <w:rFonts w:eastAsia="宋体"/>
                <w:sz w:val="21"/>
                <w:szCs w:val="21"/>
              </w:rPr>
            </w:pPr>
            <w:r>
              <w:rPr>
                <w:rFonts w:eastAsia="宋体"/>
                <w:sz w:val="21"/>
                <w:szCs w:val="21"/>
              </w:rPr>
              <w:t>说明：</w:t>
            </w:r>
          </w:p>
          <w:p>
            <w:pPr>
              <w:snapToGrid w:val="0"/>
              <w:spacing w:line="300" w:lineRule="auto"/>
              <w:rPr>
                <w:rFonts w:eastAsia="宋体"/>
                <w:sz w:val="21"/>
                <w:szCs w:val="21"/>
              </w:rPr>
            </w:pPr>
            <w:r>
              <w:rPr>
                <w:rFonts w:eastAsia="宋体"/>
                <w:sz w:val="21"/>
                <w:szCs w:val="21"/>
              </w:rPr>
              <w:t>1、《大学英语》采取分层次教学模式，新生入学即参加英语分级考试。完成《大学英语》课程学习，获得6个学分，二年级参加英语水平考试。毕业前须通过大学英语水平考试，方可毕业，具体参照《大学英语》课程教学实施方案。</w:t>
            </w:r>
          </w:p>
          <w:p>
            <w:pPr>
              <w:snapToGrid w:val="0"/>
              <w:spacing w:line="300" w:lineRule="auto"/>
              <w:rPr>
                <w:rFonts w:eastAsia="宋体"/>
                <w:sz w:val="21"/>
                <w:szCs w:val="21"/>
              </w:rPr>
            </w:pPr>
            <w:r>
              <w:rPr>
                <w:rFonts w:eastAsia="宋体"/>
                <w:sz w:val="21"/>
                <w:szCs w:val="21"/>
              </w:rPr>
              <w:t>2、《大学计算机基础》课程作为公共必修课程，新生入学即参加水平测试，未通过测试的学生，在第一学期必须修读《大学计算机基础》课程，但不计学分。通过测试的学生免修本课程。学生须通过大学计算机课程水平考试，方可毕业。具体参照《大学计算机基础》课程教学实施方案。</w:t>
            </w:r>
          </w:p>
        </w:tc>
      </w:tr>
    </w:tbl>
    <w:p>
      <w:pPr>
        <w:snapToGrid w:val="0"/>
        <w:spacing w:before="289" w:beforeLines="50" w:line="300" w:lineRule="auto"/>
        <w:ind w:firstLine="437"/>
        <w:rPr>
          <w:rFonts w:eastAsia="宋体"/>
          <w:sz w:val="24"/>
          <w:szCs w:val="24"/>
        </w:rPr>
      </w:pPr>
      <w:r>
        <w:rPr>
          <w:rFonts w:eastAsia="宋体"/>
          <w:sz w:val="24"/>
          <w:szCs w:val="24"/>
        </w:rPr>
        <w:t>（2）通识教育选修课程（</w:t>
      </w:r>
      <w:r>
        <w:rPr>
          <w:rFonts w:hint="eastAsia" w:eastAsia="宋体"/>
          <w:sz w:val="24"/>
          <w:szCs w:val="24"/>
        </w:rPr>
        <w:t>8</w:t>
      </w:r>
      <w:r>
        <w:rPr>
          <w:rFonts w:eastAsia="宋体"/>
          <w:sz w:val="24"/>
          <w:szCs w:val="24"/>
        </w:rPr>
        <w:t>学分）</w:t>
      </w:r>
    </w:p>
    <w:p>
      <w:pPr>
        <w:snapToGrid w:val="0"/>
        <w:spacing w:line="300" w:lineRule="auto"/>
        <w:ind w:firstLine="437"/>
        <w:rPr>
          <w:rFonts w:eastAsia="宋体"/>
          <w:sz w:val="24"/>
          <w:szCs w:val="24"/>
        </w:rPr>
      </w:pPr>
      <w:r>
        <w:rPr>
          <w:rFonts w:eastAsia="宋体"/>
          <w:sz w:val="24"/>
          <w:szCs w:val="24"/>
        </w:rPr>
        <w:t>通识教育选修课程设置五大类别：I人文科学类、II社会科学类、III工程技术类、IV自然能科学类、V创新创业类。学生可在以上类别中自主选择课程，修满</w:t>
      </w:r>
      <w:r>
        <w:rPr>
          <w:rFonts w:hint="eastAsia" w:eastAsia="宋体"/>
          <w:sz w:val="24"/>
          <w:szCs w:val="24"/>
        </w:rPr>
        <w:t>8</w:t>
      </w:r>
      <w:r>
        <w:rPr>
          <w:rFonts w:eastAsia="宋体"/>
          <w:sz w:val="24"/>
          <w:szCs w:val="24"/>
        </w:rPr>
        <w:t>学分。其中，要求在人文科学类的美育美学类课程中至少修读1学分课程；在社会科学类的管理类课程中至少修读2学分课程。（通识选修课一览表由教务处公布）</w:t>
      </w:r>
    </w:p>
    <w:p>
      <w:pPr>
        <w:snapToGrid w:val="0"/>
        <w:spacing w:before="289" w:beforeLines="50" w:line="300" w:lineRule="auto"/>
        <w:ind w:firstLine="437"/>
        <w:rPr>
          <w:rFonts w:eastAsia="宋体"/>
          <w:sz w:val="24"/>
          <w:szCs w:val="24"/>
        </w:rPr>
      </w:pPr>
      <w:r>
        <w:rPr>
          <w:rFonts w:eastAsia="宋体"/>
          <w:sz w:val="24"/>
          <w:szCs w:val="24"/>
        </w:rPr>
        <w:t>（3）通识教育专项课程（学分不计入培养方案总学分）</w:t>
      </w:r>
    </w:p>
    <w:p>
      <w:pPr>
        <w:snapToGrid w:val="0"/>
        <w:spacing w:line="300" w:lineRule="auto"/>
        <w:ind w:firstLine="435"/>
        <w:rPr>
          <w:rFonts w:eastAsia="宋体"/>
          <w:sz w:val="24"/>
          <w:szCs w:val="24"/>
        </w:rPr>
      </w:pPr>
      <w:r>
        <w:rPr>
          <w:rFonts w:eastAsia="宋体"/>
          <w:sz w:val="24"/>
          <w:szCs w:val="24"/>
        </w:rPr>
        <w:t>通识教育专项课程中包含大学生心理健康、第二课堂、劳育实践和美育实践类课程。（通识教育专项课一览表由教务处公布）</w:t>
      </w:r>
    </w:p>
    <w:p>
      <w:pPr>
        <w:snapToGrid w:val="0"/>
        <w:spacing w:line="300" w:lineRule="auto"/>
        <w:ind w:firstLine="437"/>
        <w:rPr>
          <w:rFonts w:eastAsia="宋体"/>
          <w:sz w:val="24"/>
          <w:szCs w:val="24"/>
        </w:rPr>
      </w:pPr>
    </w:p>
    <w:p>
      <w:pPr>
        <w:numPr>
          <w:ilvl w:val="0"/>
          <w:numId w:val="12"/>
        </w:numPr>
        <w:tabs>
          <w:tab w:val="left" w:pos="7200"/>
        </w:tabs>
        <w:snapToGrid w:val="0"/>
        <w:spacing w:line="300" w:lineRule="auto"/>
        <w:ind w:right="-1080" w:rightChars="-342"/>
        <w:rPr>
          <w:rFonts w:eastAsia="宋体"/>
          <w:b/>
          <w:sz w:val="24"/>
          <w:szCs w:val="24"/>
        </w:rPr>
      </w:pPr>
      <w:r>
        <w:rPr>
          <w:rFonts w:eastAsia="宋体"/>
          <w:b/>
          <w:sz w:val="24"/>
          <w:szCs w:val="24"/>
        </w:rPr>
        <w:t>学科基础教育课程（44学分）</w:t>
      </w:r>
    </w:p>
    <w:tbl>
      <w:tblPr>
        <w:tblStyle w:val="77"/>
        <w:tblW w:w="8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2" w:type="dxa"/>
          <w:bottom w:w="0" w:type="dxa"/>
          <w:right w:w="22" w:type="dxa"/>
        </w:tblCellMar>
      </w:tblPr>
      <w:tblGrid>
        <w:gridCol w:w="1264"/>
        <w:gridCol w:w="1984"/>
        <w:gridCol w:w="2564"/>
        <w:gridCol w:w="610"/>
        <w:gridCol w:w="512"/>
        <w:gridCol w:w="708"/>
        <w:gridCol w:w="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706" w:hRule="atLeast"/>
          <w:jc w:val="center"/>
        </w:trPr>
        <w:tc>
          <w:tcPr>
            <w:tcW w:w="1264" w:type="dxa"/>
            <w:vAlign w:val="center"/>
          </w:tcPr>
          <w:p>
            <w:pPr>
              <w:snapToGrid w:val="0"/>
              <w:jc w:val="center"/>
              <w:rPr>
                <w:rFonts w:eastAsia="宋体"/>
                <w:sz w:val="21"/>
                <w:szCs w:val="21"/>
              </w:rPr>
            </w:pPr>
            <w:r>
              <w:rPr>
                <w:rFonts w:eastAsia="宋体"/>
                <w:sz w:val="21"/>
                <w:szCs w:val="21"/>
              </w:rPr>
              <w:t>课程编号</w:t>
            </w:r>
          </w:p>
        </w:tc>
        <w:tc>
          <w:tcPr>
            <w:tcW w:w="1984" w:type="dxa"/>
            <w:vAlign w:val="center"/>
          </w:tcPr>
          <w:p>
            <w:pPr>
              <w:snapToGrid w:val="0"/>
              <w:jc w:val="center"/>
              <w:rPr>
                <w:rFonts w:eastAsia="宋体"/>
                <w:sz w:val="21"/>
                <w:szCs w:val="21"/>
              </w:rPr>
            </w:pPr>
            <w:r>
              <w:rPr>
                <w:rFonts w:eastAsia="宋体"/>
                <w:sz w:val="21"/>
                <w:szCs w:val="21"/>
              </w:rPr>
              <w:t>课 程 名 称</w:t>
            </w:r>
          </w:p>
        </w:tc>
        <w:tc>
          <w:tcPr>
            <w:tcW w:w="2564" w:type="dxa"/>
            <w:vAlign w:val="center"/>
          </w:tcPr>
          <w:p>
            <w:pPr>
              <w:snapToGrid w:val="0"/>
              <w:jc w:val="center"/>
              <w:rPr>
                <w:rFonts w:eastAsia="宋体"/>
                <w:sz w:val="21"/>
                <w:szCs w:val="21"/>
              </w:rPr>
            </w:pPr>
            <w:r>
              <w:rPr>
                <w:rFonts w:eastAsia="宋体"/>
                <w:sz w:val="21"/>
                <w:szCs w:val="21"/>
              </w:rPr>
              <w:t>课程英文名称</w:t>
            </w:r>
          </w:p>
        </w:tc>
        <w:tc>
          <w:tcPr>
            <w:tcW w:w="610" w:type="dxa"/>
            <w:vAlign w:val="center"/>
          </w:tcPr>
          <w:p>
            <w:pPr>
              <w:snapToGrid w:val="0"/>
              <w:jc w:val="center"/>
              <w:rPr>
                <w:rFonts w:eastAsia="宋体"/>
                <w:sz w:val="21"/>
                <w:szCs w:val="21"/>
              </w:rPr>
            </w:pPr>
            <w:r>
              <w:rPr>
                <w:rFonts w:eastAsia="宋体"/>
                <w:sz w:val="21"/>
                <w:szCs w:val="21"/>
              </w:rPr>
              <w:t>考核</w:t>
            </w:r>
          </w:p>
          <w:p>
            <w:pPr>
              <w:snapToGrid w:val="0"/>
              <w:jc w:val="center"/>
              <w:rPr>
                <w:rFonts w:eastAsia="宋体"/>
                <w:sz w:val="21"/>
                <w:szCs w:val="21"/>
              </w:rPr>
            </w:pPr>
            <w:r>
              <w:rPr>
                <w:rFonts w:eastAsia="宋体"/>
                <w:sz w:val="21"/>
                <w:szCs w:val="21"/>
              </w:rPr>
              <w:t>方式</w:t>
            </w:r>
          </w:p>
        </w:tc>
        <w:tc>
          <w:tcPr>
            <w:tcW w:w="512" w:type="dxa"/>
            <w:vAlign w:val="center"/>
          </w:tcPr>
          <w:p>
            <w:pPr>
              <w:snapToGrid w:val="0"/>
              <w:jc w:val="center"/>
              <w:rPr>
                <w:rFonts w:eastAsia="宋体"/>
                <w:sz w:val="21"/>
                <w:szCs w:val="21"/>
              </w:rPr>
            </w:pPr>
            <w:r>
              <w:rPr>
                <w:rFonts w:eastAsia="宋体"/>
                <w:sz w:val="21"/>
                <w:szCs w:val="21"/>
              </w:rPr>
              <w:t>学分</w:t>
            </w:r>
          </w:p>
        </w:tc>
        <w:tc>
          <w:tcPr>
            <w:tcW w:w="708" w:type="dxa"/>
            <w:vAlign w:val="center"/>
          </w:tcPr>
          <w:p>
            <w:pPr>
              <w:snapToGrid w:val="0"/>
              <w:jc w:val="center"/>
              <w:rPr>
                <w:rFonts w:eastAsia="宋体"/>
                <w:sz w:val="21"/>
                <w:szCs w:val="21"/>
              </w:rPr>
            </w:pPr>
            <w:r>
              <w:rPr>
                <w:rFonts w:eastAsia="宋体"/>
                <w:sz w:val="21"/>
                <w:szCs w:val="21"/>
              </w:rPr>
              <w:t>学时</w:t>
            </w:r>
          </w:p>
        </w:tc>
        <w:tc>
          <w:tcPr>
            <w:tcW w:w="611" w:type="dxa"/>
            <w:vAlign w:val="center"/>
          </w:tcPr>
          <w:p>
            <w:pPr>
              <w:snapToGrid w:val="0"/>
              <w:jc w:val="center"/>
              <w:rPr>
                <w:rFonts w:eastAsia="宋体"/>
                <w:sz w:val="21"/>
                <w:szCs w:val="21"/>
              </w:rPr>
            </w:pPr>
            <w:r>
              <w:rPr>
                <w:rFonts w:eastAsia="宋体"/>
                <w:sz w:val="21"/>
                <w:szCs w:val="21"/>
              </w:rPr>
              <w:t>开课</w:t>
            </w:r>
          </w:p>
          <w:p>
            <w:pPr>
              <w:snapToGrid w:val="0"/>
              <w:jc w:val="center"/>
              <w:rPr>
                <w:rFonts w:eastAsia="宋体"/>
                <w:sz w:val="21"/>
                <w:szCs w:val="21"/>
              </w:rPr>
            </w:pPr>
            <w:r>
              <w:rPr>
                <w:rFonts w:eastAsia="宋体"/>
                <w:sz w:val="21"/>
                <w:szCs w:val="21"/>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64" w:type="dxa"/>
            <w:vAlign w:val="center"/>
          </w:tcPr>
          <w:p>
            <w:pPr>
              <w:widowControl/>
              <w:jc w:val="center"/>
              <w:rPr>
                <w:rFonts w:ascii="宋体" w:hAnsi="宋体" w:eastAsia="宋体"/>
                <w:kern w:val="0"/>
                <w:sz w:val="20"/>
              </w:rPr>
            </w:pPr>
            <w:r>
              <w:rPr>
                <w:sz w:val="20"/>
              </w:rPr>
              <w:t>18593020</w:t>
            </w:r>
          </w:p>
        </w:tc>
        <w:tc>
          <w:tcPr>
            <w:tcW w:w="1984" w:type="dxa"/>
            <w:vAlign w:val="center"/>
          </w:tcPr>
          <w:p>
            <w:pPr>
              <w:widowControl/>
              <w:jc w:val="left"/>
              <w:rPr>
                <w:rFonts w:ascii="宋体" w:hAnsi="宋体" w:eastAsia="宋体"/>
                <w:kern w:val="0"/>
                <w:sz w:val="20"/>
              </w:rPr>
            </w:pPr>
            <w:r>
              <w:rPr>
                <w:rFonts w:ascii="宋体" w:hAnsi="宋体" w:eastAsia="宋体"/>
                <w:kern w:val="0"/>
                <w:sz w:val="20"/>
              </w:rPr>
              <w:t>高等数学(上)</w:t>
            </w:r>
          </w:p>
        </w:tc>
        <w:tc>
          <w:tcPr>
            <w:tcW w:w="2564" w:type="dxa"/>
          </w:tcPr>
          <w:p>
            <w:pPr>
              <w:spacing w:line="300" w:lineRule="exact"/>
              <w:rPr>
                <w:rFonts w:eastAsia="宋体"/>
                <w:sz w:val="20"/>
                <w:szCs w:val="24"/>
              </w:rPr>
            </w:pPr>
            <w:r>
              <w:rPr>
                <w:rFonts w:eastAsia="宋体"/>
                <w:sz w:val="20"/>
                <w:szCs w:val="24"/>
              </w:rPr>
              <w:t>Advanced Calculus (I)</w:t>
            </w:r>
          </w:p>
        </w:tc>
        <w:tc>
          <w:tcPr>
            <w:tcW w:w="610" w:type="dxa"/>
            <w:vAlign w:val="center"/>
          </w:tcPr>
          <w:p>
            <w:pPr>
              <w:jc w:val="center"/>
              <w:rPr>
                <w:rFonts w:ascii="宋体" w:hAnsi="宋体" w:eastAsia="宋体"/>
                <w:kern w:val="0"/>
                <w:sz w:val="20"/>
              </w:rPr>
            </w:pPr>
            <w:r>
              <w:rPr>
                <w:rFonts w:hint="eastAsia" w:ascii="宋体" w:hAnsi="宋体" w:eastAsia="宋体"/>
                <w:kern w:val="0"/>
                <w:sz w:val="20"/>
              </w:rPr>
              <w:t>考试</w:t>
            </w:r>
          </w:p>
        </w:tc>
        <w:tc>
          <w:tcPr>
            <w:tcW w:w="512" w:type="dxa"/>
            <w:vAlign w:val="center"/>
          </w:tcPr>
          <w:p>
            <w:pPr>
              <w:widowControl/>
              <w:jc w:val="center"/>
              <w:rPr>
                <w:rFonts w:ascii="宋体" w:hAnsi="宋体" w:eastAsia="宋体"/>
                <w:kern w:val="0"/>
                <w:sz w:val="20"/>
              </w:rPr>
            </w:pPr>
            <w:r>
              <w:rPr>
                <w:rFonts w:hint="eastAsia" w:ascii="宋体" w:hAnsi="宋体" w:eastAsia="宋体"/>
                <w:kern w:val="0"/>
                <w:sz w:val="20"/>
              </w:rPr>
              <w:t>5</w:t>
            </w:r>
          </w:p>
        </w:tc>
        <w:tc>
          <w:tcPr>
            <w:tcW w:w="708" w:type="dxa"/>
            <w:vAlign w:val="center"/>
          </w:tcPr>
          <w:p>
            <w:pPr>
              <w:jc w:val="center"/>
              <w:rPr>
                <w:rFonts w:ascii="宋体" w:hAnsi="宋体" w:eastAsia="宋体"/>
                <w:sz w:val="20"/>
              </w:rPr>
            </w:pPr>
            <w:r>
              <w:rPr>
                <w:rFonts w:ascii="宋体" w:hAnsi="宋体" w:eastAsia="宋体"/>
                <w:sz w:val="20"/>
              </w:rPr>
              <w:t>80</w:t>
            </w:r>
          </w:p>
        </w:tc>
        <w:tc>
          <w:tcPr>
            <w:tcW w:w="611" w:type="dxa"/>
            <w:vAlign w:val="center"/>
          </w:tcPr>
          <w:p>
            <w:pPr>
              <w:widowControl/>
              <w:jc w:val="center"/>
              <w:rPr>
                <w:rFonts w:ascii="宋体" w:hAnsi="宋体" w:eastAsia="宋体"/>
                <w:kern w:val="0"/>
                <w:sz w:val="20"/>
              </w:rPr>
            </w:pPr>
            <w:r>
              <w:rPr>
                <w:rFonts w:ascii="宋体" w:hAnsi="宋体" w:eastAsia="宋体"/>
                <w:kern w:val="0"/>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64" w:type="dxa"/>
            <w:vAlign w:val="center"/>
          </w:tcPr>
          <w:p>
            <w:pPr>
              <w:jc w:val="center"/>
              <w:rPr>
                <w:rFonts w:ascii="宋体" w:hAnsi="宋体" w:eastAsia="宋体"/>
                <w:kern w:val="0"/>
                <w:sz w:val="20"/>
              </w:rPr>
            </w:pPr>
            <w:r>
              <w:rPr>
                <w:sz w:val="20"/>
              </w:rPr>
              <w:t>18588024</w:t>
            </w:r>
          </w:p>
        </w:tc>
        <w:tc>
          <w:tcPr>
            <w:tcW w:w="1984" w:type="dxa"/>
            <w:vAlign w:val="center"/>
          </w:tcPr>
          <w:p>
            <w:pPr>
              <w:jc w:val="left"/>
              <w:rPr>
                <w:rFonts w:ascii="宋体" w:hAnsi="宋体" w:eastAsia="宋体"/>
                <w:kern w:val="0"/>
                <w:sz w:val="20"/>
              </w:rPr>
            </w:pPr>
            <w:r>
              <w:rPr>
                <w:rFonts w:ascii="宋体" w:hAnsi="宋体" w:eastAsia="宋体"/>
                <w:kern w:val="0"/>
                <w:sz w:val="20"/>
              </w:rPr>
              <w:t>高等数学(下)</w:t>
            </w:r>
          </w:p>
        </w:tc>
        <w:tc>
          <w:tcPr>
            <w:tcW w:w="2564" w:type="dxa"/>
          </w:tcPr>
          <w:p>
            <w:pPr>
              <w:spacing w:line="300" w:lineRule="exact"/>
              <w:rPr>
                <w:rFonts w:eastAsia="宋体"/>
                <w:sz w:val="20"/>
                <w:szCs w:val="24"/>
              </w:rPr>
            </w:pPr>
            <w:r>
              <w:rPr>
                <w:rFonts w:eastAsia="宋体"/>
                <w:sz w:val="20"/>
                <w:szCs w:val="24"/>
              </w:rPr>
              <w:t>Advanced Calculus (II)</w:t>
            </w:r>
          </w:p>
        </w:tc>
        <w:tc>
          <w:tcPr>
            <w:tcW w:w="610" w:type="dxa"/>
            <w:vAlign w:val="center"/>
          </w:tcPr>
          <w:p>
            <w:pPr>
              <w:jc w:val="center"/>
              <w:rPr>
                <w:rFonts w:ascii="宋体" w:hAnsi="宋体" w:eastAsia="宋体"/>
                <w:kern w:val="0"/>
                <w:sz w:val="20"/>
              </w:rPr>
            </w:pPr>
            <w:r>
              <w:rPr>
                <w:rFonts w:hint="eastAsia" w:ascii="宋体" w:hAnsi="宋体" w:eastAsia="宋体"/>
                <w:kern w:val="0"/>
                <w:sz w:val="20"/>
              </w:rPr>
              <w:t>考试</w:t>
            </w:r>
          </w:p>
        </w:tc>
        <w:tc>
          <w:tcPr>
            <w:tcW w:w="512" w:type="dxa"/>
            <w:vAlign w:val="center"/>
          </w:tcPr>
          <w:p>
            <w:pPr>
              <w:widowControl/>
              <w:jc w:val="center"/>
              <w:rPr>
                <w:rFonts w:ascii="宋体" w:hAnsi="宋体" w:eastAsia="宋体"/>
                <w:kern w:val="0"/>
                <w:sz w:val="20"/>
              </w:rPr>
            </w:pPr>
            <w:r>
              <w:rPr>
                <w:rFonts w:hint="eastAsia" w:ascii="宋体" w:hAnsi="宋体" w:eastAsia="宋体"/>
                <w:kern w:val="0"/>
                <w:sz w:val="20"/>
              </w:rPr>
              <w:t>6</w:t>
            </w:r>
          </w:p>
        </w:tc>
        <w:tc>
          <w:tcPr>
            <w:tcW w:w="708" w:type="dxa"/>
            <w:vAlign w:val="center"/>
          </w:tcPr>
          <w:p>
            <w:pPr>
              <w:jc w:val="center"/>
              <w:rPr>
                <w:rFonts w:ascii="宋体" w:hAnsi="宋体" w:eastAsia="宋体"/>
                <w:sz w:val="20"/>
              </w:rPr>
            </w:pPr>
            <w:r>
              <w:rPr>
                <w:rFonts w:ascii="宋体" w:hAnsi="宋体" w:eastAsia="宋体"/>
                <w:sz w:val="20"/>
              </w:rPr>
              <w:t>96</w:t>
            </w:r>
          </w:p>
        </w:tc>
        <w:tc>
          <w:tcPr>
            <w:tcW w:w="611" w:type="dxa"/>
            <w:vAlign w:val="center"/>
          </w:tcPr>
          <w:p>
            <w:pPr>
              <w:widowControl/>
              <w:jc w:val="center"/>
              <w:rPr>
                <w:rFonts w:ascii="宋体" w:hAnsi="宋体" w:eastAsia="宋体"/>
                <w:kern w:val="0"/>
                <w:sz w:val="20"/>
              </w:rPr>
            </w:pPr>
            <w:r>
              <w:rPr>
                <w:rFonts w:ascii="宋体" w:hAnsi="宋体" w:eastAsia="宋体"/>
                <w:kern w:val="0"/>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64" w:type="dxa"/>
            <w:vAlign w:val="center"/>
          </w:tcPr>
          <w:p>
            <w:pPr>
              <w:jc w:val="center"/>
              <w:rPr>
                <w:rFonts w:ascii="宋体" w:hAnsi="宋体" w:eastAsia="宋体"/>
                <w:kern w:val="0"/>
                <w:sz w:val="20"/>
              </w:rPr>
            </w:pPr>
            <w:r>
              <w:rPr>
                <w:sz w:val="20"/>
              </w:rPr>
              <w:t>18584012</w:t>
            </w:r>
          </w:p>
        </w:tc>
        <w:tc>
          <w:tcPr>
            <w:tcW w:w="1984" w:type="dxa"/>
            <w:vAlign w:val="center"/>
          </w:tcPr>
          <w:p>
            <w:pPr>
              <w:jc w:val="left"/>
              <w:rPr>
                <w:rFonts w:ascii="宋体" w:hAnsi="宋体" w:eastAsia="宋体"/>
                <w:kern w:val="0"/>
                <w:sz w:val="20"/>
              </w:rPr>
            </w:pPr>
            <w:r>
              <w:rPr>
                <w:rFonts w:ascii="宋体" w:hAnsi="宋体" w:eastAsia="宋体"/>
                <w:kern w:val="0"/>
                <w:sz w:val="20"/>
              </w:rPr>
              <w:t>线性代数</w:t>
            </w:r>
          </w:p>
        </w:tc>
        <w:tc>
          <w:tcPr>
            <w:tcW w:w="2564" w:type="dxa"/>
          </w:tcPr>
          <w:p>
            <w:pPr>
              <w:spacing w:line="300" w:lineRule="exact"/>
              <w:rPr>
                <w:rFonts w:eastAsia="宋体"/>
                <w:sz w:val="20"/>
                <w:szCs w:val="24"/>
              </w:rPr>
            </w:pPr>
            <w:r>
              <w:rPr>
                <w:rFonts w:eastAsia="宋体"/>
                <w:sz w:val="20"/>
                <w:szCs w:val="24"/>
              </w:rPr>
              <w:t>Linear Algebra</w:t>
            </w:r>
          </w:p>
        </w:tc>
        <w:tc>
          <w:tcPr>
            <w:tcW w:w="610" w:type="dxa"/>
            <w:vAlign w:val="center"/>
          </w:tcPr>
          <w:p>
            <w:pPr>
              <w:jc w:val="center"/>
              <w:rPr>
                <w:rFonts w:ascii="宋体" w:hAnsi="宋体" w:eastAsia="宋体"/>
                <w:kern w:val="0"/>
                <w:sz w:val="20"/>
              </w:rPr>
            </w:pPr>
            <w:r>
              <w:rPr>
                <w:rFonts w:hint="eastAsia" w:ascii="宋体" w:hAnsi="宋体" w:eastAsia="宋体"/>
                <w:kern w:val="0"/>
                <w:sz w:val="20"/>
              </w:rPr>
              <w:t>考试</w:t>
            </w:r>
          </w:p>
        </w:tc>
        <w:tc>
          <w:tcPr>
            <w:tcW w:w="512" w:type="dxa"/>
            <w:vAlign w:val="center"/>
          </w:tcPr>
          <w:p>
            <w:pPr>
              <w:widowControl/>
              <w:jc w:val="center"/>
              <w:rPr>
                <w:rFonts w:ascii="宋体" w:hAnsi="宋体" w:eastAsia="宋体"/>
                <w:kern w:val="0"/>
                <w:sz w:val="20"/>
              </w:rPr>
            </w:pPr>
            <w:r>
              <w:rPr>
                <w:rFonts w:hint="eastAsia" w:ascii="宋体" w:hAnsi="宋体" w:eastAsia="宋体"/>
                <w:kern w:val="0"/>
                <w:sz w:val="20"/>
              </w:rPr>
              <w:t>3</w:t>
            </w:r>
          </w:p>
        </w:tc>
        <w:tc>
          <w:tcPr>
            <w:tcW w:w="708" w:type="dxa"/>
            <w:vAlign w:val="center"/>
          </w:tcPr>
          <w:p>
            <w:pPr>
              <w:widowControl/>
              <w:jc w:val="center"/>
              <w:rPr>
                <w:rFonts w:ascii="宋体" w:hAnsi="宋体" w:eastAsia="宋体"/>
                <w:kern w:val="0"/>
                <w:sz w:val="20"/>
              </w:rPr>
            </w:pPr>
            <w:r>
              <w:rPr>
                <w:rFonts w:hint="eastAsia" w:ascii="宋体" w:hAnsi="宋体" w:eastAsia="宋体"/>
                <w:kern w:val="0"/>
                <w:sz w:val="20"/>
              </w:rPr>
              <w:t>48</w:t>
            </w:r>
          </w:p>
        </w:tc>
        <w:tc>
          <w:tcPr>
            <w:tcW w:w="611" w:type="dxa"/>
            <w:vAlign w:val="center"/>
          </w:tcPr>
          <w:p>
            <w:pPr>
              <w:widowControl/>
              <w:jc w:val="center"/>
              <w:rPr>
                <w:rFonts w:ascii="宋体" w:hAnsi="宋体" w:eastAsia="宋体"/>
                <w:kern w:val="0"/>
                <w:sz w:val="20"/>
              </w:rPr>
            </w:pPr>
            <w:r>
              <w:rPr>
                <w:rFonts w:ascii="宋体" w:hAnsi="宋体" w:eastAsia="宋体"/>
                <w:kern w:val="0"/>
                <w:sz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64" w:type="dxa"/>
            <w:vAlign w:val="center"/>
          </w:tcPr>
          <w:p>
            <w:pPr>
              <w:jc w:val="center"/>
              <w:rPr>
                <w:rFonts w:ascii="宋体" w:hAnsi="宋体" w:eastAsia="宋体" w:cs="宋体"/>
                <w:kern w:val="0"/>
                <w:sz w:val="20"/>
              </w:rPr>
            </w:pPr>
            <w:r>
              <w:rPr>
                <w:rFonts w:hint="eastAsia" w:ascii="宋体" w:hAnsi="宋体" w:eastAsia="宋体" w:cs="宋体"/>
                <w:kern w:val="0"/>
                <w:sz w:val="20"/>
              </w:rPr>
              <w:t>1</w:t>
            </w:r>
            <w:r>
              <w:rPr>
                <w:rFonts w:ascii="宋体" w:hAnsi="宋体" w:eastAsia="宋体" w:cs="宋体"/>
                <w:kern w:val="0"/>
                <w:sz w:val="20"/>
              </w:rPr>
              <w:t>1054008</w:t>
            </w:r>
          </w:p>
        </w:tc>
        <w:tc>
          <w:tcPr>
            <w:tcW w:w="1984" w:type="dxa"/>
            <w:vAlign w:val="center"/>
          </w:tcPr>
          <w:p>
            <w:pPr>
              <w:jc w:val="left"/>
              <w:rPr>
                <w:rFonts w:ascii="宋体" w:hAnsi="宋体" w:eastAsia="宋体"/>
                <w:kern w:val="0"/>
                <w:sz w:val="20"/>
              </w:rPr>
            </w:pPr>
            <w:r>
              <w:rPr>
                <w:rFonts w:hint="eastAsia" w:ascii="宋体" w:hAnsi="宋体" w:eastAsia="宋体" w:cs="宋体"/>
                <w:kern w:val="0"/>
                <w:sz w:val="20"/>
              </w:rPr>
              <w:t>复变函数与积分变换</w:t>
            </w:r>
          </w:p>
        </w:tc>
        <w:tc>
          <w:tcPr>
            <w:tcW w:w="2564" w:type="dxa"/>
          </w:tcPr>
          <w:p>
            <w:pPr>
              <w:spacing w:line="300" w:lineRule="exact"/>
              <w:rPr>
                <w:rFonts w:eastAsia="宋体"/>
                <w:sz w:val="20"/>
                <w:szCs w:val="24"/>
              </w:rPr>
            </w:pPr>
            <w:r>
              <w:rPr>
                <w:rFonts w:eastAsia="宋体"/>
                <w:sz w:val="20"/>
                <w:szCs w:val="24"/>
              </w:rPr>
              <w:t>Functions of Complex Variable and Integral Transforms</w:t>
            </w:r>
          </w:p>
        </w:tc>
        <w:tc>
          <w:tcPr>
            <w:tcW w:w="610" w:type="dxa"/>
            <w:vAlign w:val="center"/>
          </w:tcPr>
          <w:p>
            <w:pPr>
              <w:jc w:val="center"/>
              <w:rPr>
                <w:rFonts w:ascii="宋体" w:hAnsi="宋体" w:eastAsia="宋体"/>
                <w:kern w:val="0"/>
                <w:sz w:val="20"/>
              </w:rPr>
            </w:pPr>
            <w:r>
              <w:rPr>
                <w:rFonts w:hint="eastAsia" w:ascii="宋体" w:hAnsi="宋体" w:eastAsia="宋体"/>
                <w:kern w:val="0"/>
                <w:sz w:val="20"/>
              </w:rPr>
              <w:t>考试</w:t>
            </w:r>
          </w:p>
        </w:tc>
        <w:tc>
          <w:tcPr>
            <w:tcW w:w="512" w:type="dxa"/>
            <w:vAlign w:val="center"/>
          </w:tcPr>
          <w:p>
            <w:pPr>
              <w:widowControl/>
              <w:jc w:val="center"/>
              <w:rPr>
                <w:rFonts w:ascii="宋体" w:hAnsi="宋体" w:eastAsia="宋体"/>
                <w:kern w:val="0"/>
                <w:sz w:val="20"/>
              </w:rPr>
            </w:pPr>
            <w:r>
              <w:rPr>
                <w:rFonts w:ascii="宋体" w:hAnsi="宋体" w:eastAsia="宋体"/>
                <w:kern w:val="0"/>
                <w:sz w:val="20"/>
              </w:rPr>
              <w:t>2</w:t>
            </w:r>
          </w:p>
        </w:tc>
        <w:tc>
          <w:tcPr>
            <w:tcW w:w="708" w:type="dxa"/>
            <w:vAlign w:val="center"/>
          </w:tcPr>
          <w:p>
            <w:pPr>
              <w:widowControl/>
              <w:jc w:val="center"/>
              <w:rPr>
                <w:rFonts w:ascii="宋体" w:hAnsi="宋体" w:eastAsia="宋体"/>
                <w:kern w:val="0"/>
                <w:sz w:val="20"/>
              </w:rPr>
            </w:pPr>
            <w:r>
              <w:rPr>
                <w:rFonts w:ascii="宋体" w:hAnsi="宋体" w:eastAsia="宋体"/>
                <w:kern w:val="0"/>
                <w:sz w:val="20"/>
              </w:rPr>
              <w:t>32</w:t>
            </w:r>
          </w:p>
        </w:tc>
        <w:tc>
          <w:tcPr>
            <w:tcW w:w="611" w:type="dxa"/>
            <w:vAlign w:val="center"/>
          </w:tcPr>
          <w:p>
            <w:pPr>
              <w:widowControl/>
              <w:jc w:val="center"/>
              <w:rPr>
                <w:rFonts w:ascii="宋体" w:hAnsi="宋体" w:eastAsia="宋体"/>
                <w:kern w:val="0"/>
                <w:sz w:val="20"/>
              </w:rPr>
            </w:pPr>
            <w:r>
              <w:rPr>
                <w:rFonts w:hint="eastAsia" w:ascii="宋体" w:hAnsi="宋体" w:eastAsia="宋体"/>
                <w:kern w:val="0"/>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64" w:type="dxa"/>
            <w:vAlign w:val="center"/>
          </w:tcPr>
          <w:p>
            <w:pPr>
              <w:jc w:val="center"/>
              <w:rPr>
                <w:rFonts w:ascii="宋体" w:hAnsi="宋体" w:eastAsia="宋体" w:cs="宋体"/>
                <w:kern w:val="0"/>
                <w:sz w:val="20"/>
              </w:rPr>
            </w:pPr>
            <w:r>
              <w:rPr>
                <w:rFonts w:hint="eastAsia" w:ascii="宋体" w:hAnsi="宋体" w:eastAsia="宋体"/>
                <w:sz w:val="20"/>
              </w:rPr>
              <w:t>1</w:t>
            </w:r>
            <w:r>
              <w:rPr>
                <w:rFonts w:ascii="宋体" w:hAnsi="宋体" w:eastAsia="宋体"/>
                <w:sz w:val="20"/>
              </w:rPr>
              <w:t>4809008</w:t>
            </w:r>
          </w:p>
        </w:tc>
        <w:tc>
          <w:tcPr>
            <w:tcW w:w="1984" w:type="dxa"/>
            <w:vAlign w:val="center"/>
          </w:tcPr>
          <w:p>
            <w:pPr>
              <w:jc w:val="left"/>
              <w:rPr>
                <w:rFonts w:ascii="宋体" w:hAnsi="宋体" w:eastAsia="宋体" w:cs="宋体"/>
                <w:kern w:val="0"/>
                <w:sz w:val="20"/>
              </w:rPr>
            </w:pPr>
            <w:r>
              <w:rPr>
                <w:rFonts w:hint="eastAsia" w:ascii="宋体" w:hAnsi="宋体" w:eastAsia="宋体"/>
                <w:sz w:val="20"/>
              </w:rPr>
              <w:t>计算</w:t>
            </w:r>
            <w:r>
              <w:rPr>
                <w:rFonts w:ascii="宋体" w:hAnsi="宋体" w:eastAsia="宋体"/>
                <w:sz w:val="20"/>
              </w:rPr>
              <w:t>方法</w:t>
            </w:r>
          </w:p>
        </w:tc>
        <w:tc>
          <w:tcPr>
            <w:tcW w:w="2564" w:type="dxa"/>
          </w:tcPr>
          <w:p>
            <w:pPr>
              <w:spacing w:line="300" w:lineRule="exact"/>
              <w:rPr>
                <w:rFonts w:eastAsia="宋体"/>
                <w:sz w:val="20"/>
                <w:szCs w:val="24"/>
              </w:rPr>
            </w:pPr>
            <w:r>
              <w:rPr>
                <w:rFonts w:eastAsia="宋体"/>
                <w:sz w:val="20"/>
                <w:szCs w:val="24"/>
              </w:rPr>
              <w:t>Computing Method</w:t>
            </w:r>
          </w:p>
        </w:tc>
        <w:tc>
          <w:tcPr>
            <w:tcW w:w="610" w:type="dxa"/>
            <w:vAlign w:val="center"/>
          </w:tcPr>
          <w:p>
            <w:pPr>
              <w:jc w:val="center"/>
              <w:rPr>
                <w:rFonts w:ascii="宋体" w:hAnsi="宋体" w:eastAsia="宋体"/>
                <w:kern w:val="0"/>
                <w:sz w:val="20"/>
              </w:rPr>
            </w:pPr>
            <w:r>
              <w:rPr>
                <w:rFonts w:hint="eastAsia" w:ascii="宋体" w:hAnsi="宋体" w:eastAsia="宋体"/>
                <w:sz w:val="20"/>
              </w:rPr>
              <w:t>考试</w:t>
            </w:r>
          </w:p>
        </w:tc>
        <w:tc>
          <w:tcPr>
            <w:tcW w:w="512" w:type="dxa"/>
            <w:vAlign w:val="center"/>
          </w:tcPr>
          <w:p>
            <w:pPr>
              <w:widowControl/>
              <w:jc w:val="center"/>
              <w:rPr>
                <w:rFonts w:ascii="宋体" w:hAnsi="宋体" w:eastAsia="宋体"/>
                <w:kern w:val="0"/>
                <w:sz w:val="20"/>
              </w:rPr>
            </w:pPr>
            <w:r>
              <w:rPr>
                <w:rFonts w:hint="eastAsia" w:ascii="宋体" w:hAnsi="宋体" w:eastAsia="宋体"/>
                <w:sz w:val="20"/>
              </w:rPr>
              <w:t>2</w:t>
            </w:r>
          </w:p>
        </w:tc>
        <w:tc>
          <w:tcPr>
            <w:tcW w:w="708" w:type="dxa"/>
            <w:vAlign w:val="center"/>
          </w:tcPr>
          <w:p>
            <w:pPr>
              <w:widowControl/>
              <w:jc w:val="center"/>
              <w:rPr>
                <w:rFonts w:ascii="宋体" w:hAnsi="宋体" w:eastAsia="宋体"/>
                <w:kern w:val="0"/>
                <w:sz w:val="20"/>
              </w:rPr>
            </w:pPr>
            <w:r>
              <w:rPr>
                <w:rFonts w:hint="eastAsia" w:ascii="宋体" w:hAnsi="宋体" w:eastAsia="宋体"/>
                <w:sz w:val="20"/>
              </w:rPr>
              <w:t>32</w:t>
            </w:r>
          </w:p>
        </w:tc>
        <w:tc>
          <w:tcPr>
            <w:tcW w:w="611" w:type="dxa"/>
            <w:vAlign w:val="center"/>
          </w:tcPr>
          <w:p>
            <w:pPr>
              <w:widowControl/>
              <w:jc w:val="center"/>
              <w:rPr>
                <w:rFonts w:ascii="宋体" w:hAnsi="宋体" w:eastAsia="宋体"/>
                <w:kern w:val="0"/>
                <w:sz w:val="20"/>
              </w:rPr>
            </w:pPr>
            <w:r>
              <w:rPr>
                <w:rFonts w:ascii="宋体" w:hAnsi="宋体" w:eastAsia="宋体"/>
                <w:sz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64" w:type="dxa"/>
            <w:vAlign w:val="center"/>
          </w:tcPr>
          <w:p>
            <w:pPr>
              <w:jc w:val="center"/>
              <w:rPr>
                <w:rFonts w:ascii="宋体" w:hAnsi="宋体" w:eastAsia="宋体"/>
                <w:kern w:val="0"/>
                <w:sz w:val="20"/>
              </w:rPr>
            </w:pPr>
            <w:r>
              <w:rPr>
                <w:sz w:val="20"/>
              </w:rPr>
              <w:t>18579012</w:t>
            </w:r>
          </w:p>
        </w:tc>
        <w:tc>
          <w:tcPr>
            <w:tcW w:w="1984" w:type="dxa"/>
            <w:vAlign w:val="center"/>
          </w:tcPr>
          <w:p>
            <w:pPr>
              <w:jc w:val="left"/>
              <w:rPr>
                <w:rFonts w:ascii="宋体" w:hAnsi="宋体" w:eastAsia="宋体"/>
                <w:kern w:val="0"/>
                <w:sz w:val="20"/>
              </w:rPr>
            </w:pPr>
            <w:r>
              <w:rPr>
                <w:rFonts w:ascii="宋体" w:hAnsi="宋体" w:eastAsia="宋体"/>
                <w:kern w:val="0"/>
                <w:sz w:val="20"/>
              </w:rPr>
              <w:t>概率论与数理统计</w:t>
            </w:r>
          </w:p>
        </w:tc>
        <w:tc>
          <w:tcPr>
            <w:tcW w:w="2564" w:type="dxa"/>
          </w:tcPr>
          <w:p>
            <w:pPr>
              <w:spacing w:line="300" w:lineRule="exact"/>
              <w:rPr>
                <w:rFonts w:eastAsia="宋体"/>
                <w:sz w:val="20"/>
                <w:szCs w:val="24"/>
              </w:rPr>
            </w:pPr>
            <w:r>
              <w:rPr>
                <w:rFonts w:eastAsia="宋体"/>
                <w:sz w:val="20"/>
                <w:szCs w:val="24"/>
              </w:rPr>
              <w:t>Probability and Statistics</w:t>
            </w:r>
          </w:p>
        </w:tc>
        <w:tc>
          <w:tcPr>
            <w:tcW w:w="610" w:type="dxa"/>
            <w:vAlign w:val="center"/>
          </w:tcPr>
          <w:p>
            <w:pPr>
              <w:jc w:val="center"/>
              <w:rPr>
                <w:rFonts w:ascii="宋体" w:hAnsi="宋体" w:eastAsia="宋体"/>
                <w:kern w:val="0"/>
                <w:sz w:val="20"/>
              </w:rPr>
            </w:pPr>
            <w:r>
              <w:rPr>
                <w:rFonts w:hint="eastAsia" w:ascii="宋体" w:hAnsi="宋体" w:eastAsia="宋体"/>
                <w:kern w:val="0"/>
                <w:sz w:val="20"/>
              </w:rPr>
              <w:t>考试</w:t>
            </w:r>
          </w:p>
        </w:tc>
        <w:tc>
          <w:tcPr>
            <w:tcW w:w="512" w:type="dxa"/>
            <w:vAlign w:val="center"/>
          </w:tcPr>
          <w:p>
            <w:pPr>
              <w:widowControl/>
              <w:jc w:val="center"/>
              <w:rPr>
                <w:rFonts w:ascii="宋体" w:hAnsi="宋体" w:eastAsia="宋体"/>
                <w:kern w:val="0"/>
                <w:sz w:val="20"/>
              </w:rPr>
            </w:pPr>
            <w:r>
              <w:rPr>
                <w:rFonts w:ascii="宋体" w:hAnsi="宋体" w:eastAsia="宋体"/>
                <w:kern w:val="0"/>
                <w:sz w:val="20"/>
              </w:rPr>
              <w:t>3</w:t>
            </w:r>
          </w:p>
        </w:tc>
        <w:tc>
          <w:tcPr>
            <w:tcW w:w="708" w:type="dxa"/>
            <w:vAlign w:val="center"/>
          </w:tcPr>
          <w:p>
            <w:pPr>
              <w:widowControl/>
              <w:jc w:val="center"/>
              <w:rPr>
                <w:rFonts w:ascii="宋体" w:hAnsi="宋体" w:eastAsia="宋体"/>
                <w:kern w:val="0"/>
                <w:sz w:val="20"/>
              </w:rPr>
            </w:pPr>
            <w:r>
              <w:rPr>
                <w:rFonts w:ascii="宋体" w:hAnsi="宋体" w:eastAsia="宋体"/>
                <w:kern w:val="0"/>
                <w:sz w:val="20"/>
              </w:rPr>
              <w:t>48</w:t>
            </w:r>
          </w:p>
        </w:tc>
        <w:tc>
          <w:tcPr>
            <w:tcW w:w="611" w:type="dxa"/>
            <w:vAlign w:val="center"/>
          </w:tcPr>
          <w:p>
            <w:pPr>
              <w:widowControl/>
              <w:jc w:val="center"/>
              <w:rPr>
                <w:rFonts w:ascii="宋体" w:hAnsi="宋体" w:eastAsia="宋体"/>
                <w:kern w:val="0"/>
                <w:sz w:val="20"/>
              </w:rPr>
            </w:pPr>
            <w:r>
              <w:rPr>
                <w:rFonts w:hint="eastAsia" w:ascii="宋体" w:hAnsi="宋体" w:eastAsia="宋体"/>
                <w:kern w:val="0"/>
                <w:sz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64" w:type="dxa"/>
            <w:vAlign w:val="center"/>
          </w:tcPr>
          <w:p>
            <w:pPr>
              <w:jc w:val="center"/>
              <w:rPr>
                <w:rFonts w:ascii="宋体" w:hAnsi="宋体" w:eastAsia="宋体"/>
                <w:kern w:val="0"/>
                <w:sz w:val="20"/>
              </w:rPr>
            </w:pPr>
            <w:r>
              <w:rPr>
                <w:rFonts w:hint="eastAsia"/>
                <w:sz w:val="20"/>
              </w:rPr>
              <w:t>1</w:t>
            </w:r>
            <w:r>
              <w:rPr>
                <w:sz w:val="20"/>
              </w:rPr>
              <w:t>8638012</w:t>
            </w:r>
          </w:p>
        </w:tc>
        <w:tc>
          <w:tcPr>
            <w:tcW w:w="1984" w:type="dxa"/>
            <w:vAlign w:val="center"/>
          </w:tcPr>
          <w:p>
            <w:pPr>
              <w:jc w:val="left"/>
              <w:rPr>
                <w:rFonts w:ascii="宋体" w:hAnsi="宋体" w:eastAsia="宋体"/>
                <w:kern w:val="0"/>
                <w:sz w:val="20"/>
              </w:rPr>
            </w:pPr>
            <w:r>
              <w:rPr>
                <w:rFonts w:ascii="宋体" w:hAnsi="宋体" w:eastAsia="宋体"/>
                <w:kern w:val="0"/>
                <w:sz w:val="20"/>
              </w:rPr>
              <w:t>大学物理(上)</w:t>
            </w:r>
          </w:p>
        </w:tc>
        <w:tc>
          <w:tcPr>
            <w:tcW w:w="2564" w:type="dxa"/>
          </w:tcPr>
          <w:p>
            <w:pPr>
              <w:spacing w:line="300" w:lineRule="exact"/>
              <w:rPr>
                <w:rFonts w:eastAsia="宋体"/>
                <w:sz w:val="20"/>
                <w:szCs w:val="24"/>
              </w:rPr>
            </w:pPr>
            <w:r>
              <w:rPr>
                <w:rFonts w:eastAsia="宋体"/>
                <w:sz w:val="20"/>
                <w:szCs w:val="24"/>
              </w:rPr>
              <w:t>University Physics (</w:t>
            </w:r>
            <w:r>
              <w:rPr>
                <w:rFonts w:hint="eastAsia" w:eastAsia="宋体"/>
                <w:sz w:val="20"/>
                <w:szCs w:val="24"/>
              </w:rPr>
              <w:t>6 Credits</w:t>
            </w:r>
            <w:r>
              <w:rPr>
                <w:rFonts w:eastAsia="宋体"/>
                <w:sz w:val="20"/>
                <w:szCs w:val="24"/>
              </w:rPr>
              <w:t xml:space="preserve"> I)</w:t>
            </w:r>
          </w:p>
        </w:tc>
        <w:tc>
          <w:tcPr>
            <w:tcW w:w="610" w:type="dxa"/>
            <w:vAlign w:val="center"/>
          </w:tcPr>
          <w:p>
            <w:pPr>
              <w:jc w:val="center"/>
              <w:rPr>
                <w:rFonts w:ascii="宋体" w:hAnsi="宋体" w:eastAsia="宋体"/>
                <w:kern w:val="0"/>
                <w:sz w:val="20"/>
              </w:rPr>
            </w:pPr>
            <w:r>
              <w:rPr>
                <w:rFonts w:hint="eastAsia" w:ascii="宋体" w:hAnsi="宋体" w:eastAsia="宋体"/>
                <w:kern w:val="0"/>
                <w:sz w:val="20"/>
              </w:rPr>
              <w:t>考试</w:t>
            </w:r>
          </w:p>
        </w:tc>
        <w:tc>
          <w:tcPr>
            <w:tcW w:w="512" w:type="dxa"/>
            <w:vAlign w:val="center"/>
          </w:tcPr>
          <w:p>
            <w:pPr>
              <w:widowControl/>
              <w:jc w:val="center"/>
              <w:rPr>
                <w:rFonts w:ascii="宋体" w:hAnsi="宋体" w:eastAsia="宋体"/>
                <w:kern w:val="0"/>
                <w:sz w:val="20"/>
              </w:rPr>
            </w:pPr>
            <w:r>
              <w:rPr>
                <w:rFonts w:ascii="宋体" w:hAnsi="宋体" w:eastAsia="宋体"/>
                <w:kern w:val="0"/>
                <w:sz w:val="20"/>
              </w:rPr>
              <w:t>3</w:t>
            </w:r>
          </w:p>
        </w:tc>
        <w:tc>
          <w:tcPr>
            <w:tcW w:w="708" w:type="dxa"/>
            <w:vAlign w:val="center"/>
          </w:tcPr>
          <w:p>
            <w:pPr>
              <w:jc w:val="center"/>
              <w:rPr>
                <w:rFonts w:ascii="宋体" w:hAnsi="宋体" w:eastAsia="宋体"/>
                <w:sz w:val="20"/>
              </w:rPr>
            </w:pPr>
            <w:r>
              <w:rPr>
                <w:rFonts w:ascii="宋体" w:hAnsi="宋体" w:eastAsia="宋体"/>
                <w:sz w:val="20"/>
              </w:rPr>
              <w:t>48</w:t>
            </w:r>
          </w:p>
        </w:tc>
        <w:tc>
          <w:tcPr>
            <w:tcW w:w="611" w:type="dxa"/>
            <w:vAlign w:val="center"/>
          </w:tcPr>
          <w:p>
            <w:pPr>
              <w:widowControl/>
              <w:jc w:val="center"/>
              <w:rPr>
                <w:rFonts w:ascii="宋体" w:hAnsi="宋体" w:eastAsia="宋体"/>
                <w:kern w:val="0"/>
                <w:sz w:val="20"/>
              </w:rPr>
            </w:pPr>
            <w:r>
              <w:rPr>
                <w:rFonts w:ascii="宋体" w:hAnsi="宋体" w:eastAsia="宋体"/>
                <w:kern w:val="0"/>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64" w:type="dxa"/>
            <w:vAlign w:val="center"/>
          </w:tcPr>
          <w:p>
            <w:pPr>
              <w:jc w:val="center"/>
              <w:rPr>
                <w:rFonts w:ascii="宋体" w:hAnsi="宋体" w:eastAsia="宋体"/>
                <w:kern w:val="0"/>
                <w:sz w:val="20"/>
              </w:rPr>
            </w:pPr>
            <w:r>
              <w:rPr>
                <w:rFonts w:hint="eastAsia"/>
                <w:sz w:val="20"/>
              </w:rPr>
              <w:t>1</w:t>
            </w:r>
            <w:r>
              <w:rPr>
                <w:sz w:val="20"/>
              </w:rPr>
              <w:t>8635012</w:t>
            </w:r>
          </w:p>
        </w:tc>
        <w:tc>
          <w:tcPr>
            <w:tcW w:w="1984" w:type="dxa"/>
            <w:vAlign w:val="center"/>
          </w:tcPr>
          <w:p>
            <w:pPr>
              <w:jc w:val="left"/>
              <w:rPr>
                <w:rFonts w:ascii="宋体" w:hAnsi="宋体" w:eastAsia="宋体" w:cs="宋体"/>
                <w:kern w:val="0"/>
                <w:sz w:val="20"/>
              </w:rPr>
            </w:pPr>
            <w:r>
              <w:rPr>
                <w:rFonts w:ascii="宋体" w:hAnsi="宋体" w:eastAsia="宋体"/>
                <w:kern w:val="0"/>
                <w:sz w:val="20"/>
              </w:rPr>
              <w:t>大学物理(下)</w:t>
            </w:r>
          </w:p>
        </w:tc>
        <w:tc>
          <w:tcPr>
            <w:tcW w:w="2564" w:type="dxa"/>
          </w:tcPr>
          <w:p>
            <w:pPr>
              <w:spacing w:line="300" w:lineRule="exact"/>
              <w:rPr>
                <w:rFonts w:eastAsia="宋体"/>
                <w:sz w:val="20"/>
                <w:szCs w:val="24"/>
              </w:rPr>
            </w:pPr>
            <w:r>
              <w:rPr>
                <w:rFonts w:eastAsia="宋体"/>
                <w:sz w:val="20"/>
                <w:szCs w:val="24"/>
              </w:rPr>
              <w:t>University Physics (</w:t>
            </w:r>
            <w:r>
              <w:rPr>
                <w:rFonts w:hint="eastAsia" w:eastAsia="宋体"/>
                <w:sz w:val="20"/>
                <w:szCs w:val="24"/>
              </w:rPr>
              <w:t>6 Credits</w:t>
            </w:r>
            <w:r>
              <w:rPr>
                <w:rFonts w:eastAsia="宋体"/>
                <w:sz w:val="20"/>
                <w:szCs w:val="24"/>
              </w:rPr>
              <w:t xml:space="preserve"> II)</w:t>
            </w:r>
          </w:p>
        </w:tc>
        <w:tc>
          <w:tcPr>
            <w:tcW w:w="610" w:type="dxa"/>
            <w:vAlign w:val="center"/>
          </w:tcPr>
          <w:p>
            <w:pPr>
              <w:jc w:val="center"/>
              <w:rPr>
                <w:rFonts w:ascii="宋体" w:hAnsi="宋体" w:eastAsia="宋体"/>
                <w:kern w:val="0"/>
                <w:sz w:val="20"/>
              </w:rPr>
            </w:pPr>
            <w:r>
              <w:rPr>
                <w:rFonts w:hint="eastAsia" w:ascii="宋体" w:hAnsi="宋体" w:eastAsia="宋体"/>
                <w:kern w:val="0"/>
                <w:sz w:val="20"/>
              </w:rPr>
              <w:t>考试</w:t>
            </w:r>
          </w:p>
        </w:tc>
        <w:tc>
          <w:tcPr>
            <w:tcW w:w="512" w:type="dxa"/>
            <w:vAlign w:val="center"/>
          </w:tcPr>
          <w:p>
            <w:pPr>
              <w:widowControl/>
              <w:jc w:val="center"/>
              <w:rPr>
                <w:rFonts w:ascii="宋体" w:hAnsi="宋体" w:eastAsia="宋体"/>
                <w:kern w:val="0"/>
                <w:sz w:val="20"/>
              </w:rPr>
            </w:pPr>
            <w:r>
              <w:rPr>
                <w:rFonts w:ascii="宋体" w:hAnsi="宋体" w:eastAsia="宋体"/>
                <w:kern w:val="0"/>
                <w:sz w:val="20"/>
              </w:rPr>
              <w:t>3</w:t>
            </w:r>
          </w:p>
        </w:tc>
        <w:tc>
          <w:tcPr>
            <w:tcW w:w="708" w:type="dxa"/>
            <w:vAlign w:val="center"/>
          </w:tcPr>
          <w:p>
            <w:pPr>
              <w:jc w:val="center"/>
              <w:rPr>
                <w:rFonts w:ascii="宋体" w:hAnsi="宋体" w:eastAsia="宋体"/>
                <w:sz w:val="20"/>
              </w:rPr>
            </w:pPr>
            <w:r>
              <w:rPr>
                <w:rFonts w:ascii="宋体" w:hAnsi="宋体" w:eastAsia="宋体"/>
                <w:sz w:val="20"/>
              </w:rPr>
              <w:t>48</w:t>
            </w:r>
          </w:p>
        </w:tc>
        <w:tc>
          <w:tcPr>
            <w:tcW w:w="611" w:type="dxa"/>
            <w:vAlign w:val="center"/>
          </w:tcPr>
          <w:p>
            <w:pPr>
              <w:widowControl/>
              <w:jc w:val="center"/>
              <w:rPr>
                <w:rFonts w:ascii="宋体" w:hAnsi="宋体" w:eastAsia="宋体"/>
                <w:kern w:val="0"/>
                <w:sz w:val="20"/>
              </w:rPr>
            </w:pPr>
            <w:r>
              <w:rPr>
                <w:rFonts w:ascii="宋体" w:hAnsi="宋体" w:eastAsia="宋体"/>
                <w:kern w:val="0"/>
                <w:sz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64" w:type="dxa"/>
            <w:vAlign w:val="center"/>
          </w:tcPr>
          <w:p>
            <w:pPr>
              <w:jc w:val="center"/>
              <w:rPr>
                <w:rFonts w:ascii="宋体" w:hAnsi="宋体" w:eastAsia="宋体"/>
                <w:kern w:val="0"/>
                <w:sz w:val="20"/>
              </w:rPr>
            </w:pPr>
            <w:r>
              <w:rPr>
                <w:rFonts w:hint="eastAsia" w:ascii="宋体" w:hAnsi="宋体" w:eastAsia="宋体"/>
                <w:kern w:val="0"/>
                <w:sz w:val="20"/>
              </w:rPr>
              <w:t>1</w:t>
            </w:r>
            <w:r>
              <w:rPr>
                <w:rFonts w:ascii="宋体" w:hAnsi="宋体" w:eastAsia="宋体"/>
                <w:kern w:val="0"/>
                <w:sz w:val="20"/>
              </w:rPr>
              <w:t>1147004</w:t>
            </w:r>
          </w:p>
        </w:tc>
        <w:tc>
          <w:tcPr>
            <w:tcW w:w="1984" w:type="dxa"/>
            <w:vAlign w:val="center"/>
          </w:tcPr>
          <w:p>
            <w:pPr>
              <w:jc w:val="left"/>
              <w:rPr>
                <w:rFonts w:ascii="宋体" w:hAnsi="宋体" w:eastAsia="宋体"/>
                <w:kern w:val="0"/>
                <w:sz w:val="20"/>
              </w:rPr>
            </w:pPr>
            <w:r>
              <w:rPr>
                <w:rFonts w:ascii="宋体" w:hAnsi="宋体" w:eastAsia="宋体"/>
                <w:kern w:val="0"/>
                <w:sz w:val="20"/>
              </w:rPr>
              <w:t>大学物理实验(上)</w:t>
            </w:r>
          </w:p>
        </w:tc>
        <w:tc>
          <w:tcPr>
            <w:tcW w:w="2564" w:type="dxa"/>
            <w:vAlign w:val="center"/>
          </w:tcPr>
          <w:p>
            <w:pPr>
              <w:spacing w:line="240" w:lineRule="atLeast"/>
              <w:rPr>
                <w:sz w:val="20"/>
              </w:rPr>
            </w:pPr>
            <w:r>
              <w:rPr>
                <w:rFonts w:eastAsia="宋体"/>
                <w:sz w:val="20"/>
                <w:szCs w:val="24"/>
              </w:rPr>
              <w:t xml:space="preserve">Physical Experiments of University </w:t>
            </w:r>
            <w:r>
              <w:rPr>
                <w:sz w:val="20"/>
              </w:rPr>
              <w:t>(I)</w:t>
            </w:r>
          </w:p>
        </w:tc>
        <w:tc>
          <w:tcPr>
            <w:tcW w:w="610" w:type="dxa"/>
            <w:vAlign w:val="center"/>
          </w:tcPr>
          <w:p>
            <w:pPr>
              <w:jc w:val="center"/>
              <w:rPr>
                <w:rFonts w:ascii="宋体" w:hAnsi="宋体" w:eastAsia="宋体"/>
                <w:sz w:val="20"/>
              </w:rPr>
            </w:pPr>
            <w:r>
              <w:rPr>
                <w:rFonts w:hint="eastAsia" w:ascii="宋体" w:hAnsi="宋体" w:eastAsia="宋体"/>
                <w:sz w:val="20"/>
              </w:rPr>
              <w:t>考查</w:t>
            </w:r>
          </w:p>
        </w:tc>
        <w:tc>
          <w:tcPr>
            <w:tcW w:w="512" w:type="dxa"/>
            <w:vAlign w:val="center"/>
          </w:tcPr>
          <w:p>
            <w:pPr>
              <w:jc w:val="center"/>
              <w:rPr>
                <w:rFonts w:ascii="宋体" w:hAnsi="宋体" w:eastAsia="宋体"/>
                <w:sz w:val="20"/>
              </w:rPr>
            </w:pPr>
            <w:r>
              <w:rPr>
                <w:rFonts w:hint="eastAsia" w:ascii="宋体" w:hAnsi="宋体" w:eastAsia="宋体"/>
                <w:sz w:val="20"/>
              </w:rPr>
              <w:t>1</w:t>
            </w:r>
          </w:p>
        </w:tc>
        <w:tc>
          <w:tcPr>
            <w:tcW w:w="708" w:type="dxa"/>
            <w:vAlign w:val="center"/>
          </w:tcPr>
          <w:p>
            <w:pPr>
              <w:snapToGrid w:val="0"/>
              <w:jc w:val="center"/>
              <w:rPr>
                <w:rFonts w:eastAsia="宋体"/>
                <w:sz w:val="20"/>
              </w:rPr>
            </w:pPr>
            <w:r>
              <w:rPr>
                <w:rFonts w:eastAsia="宋体"/>
                <w:sz w:val="20"/>
              </w:rPr>
              <w:t>30</w:t>
            </w:r>
          </w:p>
        </w:tc>
        <w:tc>
          <w:tcPr>
            <w:tcW w:w="611" w:type="dxa"/>
            <w:vAlign w:val="center"/>
          </w:tcPr>
          <w:p>
            <w:pPr>
              <w:jc w:val="center"/>
              <w:rPr>
                <w:rFonts w:ascii="宋体" w:hAnsi="宋体" w:eastAsia="宋体"/>
                <w:sz w:val="20"/>
              </w:rPr>
            </w:pPr>
            <w:r>
              <w:rPr>
                <w:rFonts w:hint="eastAsia" w:ascii="宋体" w:hAnsi="宋体" w:eastAsia="宋体"/>
                <w:sz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64" w:type="dxa"/>
            <w:vAlign w:val="center"/>
          </w:tcPr>
          <w:p>
            <w:pPr>
              <w:widowControl/>
              <w:jc w:val="center"/>
              <w:rPr>
                <w:rFonts w:ascii="宋体" w:hAnsi="宋体" w:eastAsia="宋体"/>
                <w:kern w:val="0"/>
                <w:sz w:val="20"/>
              </w:rPr>
            </w:pPr>
            <w:r>
              <w:rPr>
                <w:rFonts w:hint="eastAsia" w:ascii="宋体" w:hAnsi="宋体" w:eastAsia="宋体"/>
                <w:kern w:val="0"/>
                <w:sz w:val="20"/>
              </w:rPr>
              <w:t>1</w:t>
            </w:r>
            <w:r>
              <w:rPr>
                <w:rFonts w:ascii="宋体" w:hAnsi="宋体" w:eastAsia="宋体"/>
                <w:kern w:val="0"/>
                <w:sz w:val="20"/>
              </w:rPr>
              <w:t>1148004</w:t>
            </w:r>
          </w:p>
        </w:tc>
        <w:tc>
          <w:tcPr>
            <w:tcW w:w="1984" w:type="dxa"/>
            <w:vAlign w:val="center"/>
          </w:tcPr>
          <w:p>
            <w:pPr>
              <w:widowControl/>
              <w:jc w:val="left"/>
              <w:rPr>
                <w:rFonts w:ascii="宋体" w:hAnsi="宋体" w:eastAsia="宋体"/>
                <w:kern w:val="0"/>
                <w:sz w:val="20"/>
              </w:rPr>
            </w:pPr>
            <w:r>
              <w:rPr>
                <w:rFonts w:ascii="宋体" w:hAnsi="宋体" w:eastAsia="宋体"/>
                <w:kern w:val="0"/>
                <w:sz w:val="20"/>
              </w:rPr>
              <w:t>大学物理实验(下)</w:t>
            </w:r>
          </w:p>
        </w:tc>
        <w:tc>
          <w:tcPr>
            <w:tcW w:w="2564" w:type="dxa"/>
            <w:vAlign w:val="center"/>
          </w:tcPr>
          <w:p>
            <w:pPr>
              <w:spacing w:line="240" w:lineRule="atLeast"/>
              <w:rPr>
                <w:sz w:val="20"/>
              </w:rPr>
            </w:pPr>
            <w:r>
              <w:rPr>
                <w:rFonts w:eastAsia="宋体"/>
                <w:sz w:val="20"/>
                <w:szCs w:val="24"/>
              </w:rPr>
              <w:t xml:space="preserve">Physical Experiments of University </w:t>
            </w:r>
            <w:r>
              <w:rPr>
                <w:sz w:val="20"/>
              </w:rPr>
              <w:t>(II)</w:t>
            </w:r>
          </w:p>
        </w:tc>
        <w:tc>
          <w:tcPr>
            <w:tcW w:w="610" w:type="dxa"/>
            <w:vAlign w:val="center"/>
          </w:tcPr>
          <w:p>
            <w:pPr>
              <w:jc w:val="center"/>
              <w:rPr>
                <w:rFonts w:ascii="宋体" w:hAnsi="宋体" w:eastAsia="宋体"/>
                <w:sz w:val="20"/>
              </w:rPr>
            </w:pPr>
            <w:r>
              <w:rPr>
                <w:rFonts w:hint="eastAsia" w:ascii="宋体" w:hAnsi="宋体" w:eastAsia="宋体"/>
                <w:sz w:val="20"/>
              </w:rPr>
              <w:t>考查</w:t>
            </w:r>
          </w:p>
        </w:tc>
        <w:tc>
          <w:tcPr>
            <w:tcW w:w="512" w:type="dxa"/>
            <w:vAlign w:val="center"/>
          </w:tcPr>
          <w:p>
            <w:pPr>
              <w:jc w:val="center"/>
              <w:rPr>
                <w:rFonts w:ascii="宋体" w:hAnsi="宋体" w:eastAsia="宋体"/>
                <w:sz w:val="20"/>
              </w:rPr>
            </w:pPr>
            <w:r>
              <w:rPr>
                <w:rFonts w:hint="eastAsia" w:ascii="宋体" w:hAnsi="宋体" w:eastAsia="宋体"/>
                <w:sz w:val="20"/>
              </w:rPr>
              <w:t>1</w:t>
            </w:r>
          </w:p>
        </w:tc>
        <w:tc>
          <w:tcPr>
            <w:tcW w:w="708" w:type="dxa"/>
            <w:vAlign w:val="center"/>
          </w:tcPr>
          <w:p>
            <w:pPr>
              <w:snapToGrid w:val="0"/>
              <w:jc w:val="center"/>
              <w:rPr>
                <w:rFonts w:eastAsia="宋体"/>
                <w:sz w:val="20"/>
              </w:rPr>
            </w:pPr>
            <w:r>
              <w:rPr>
                <w:rFonts w:eastAsia="宋体"/>
                <w:sz w:val="20"/>
              </w:rPr>
              <w:t>30</w:t>
            </w:r>
          </w:p>
        </w:tc>
        <w:tc>
          <w:tcPr>
            <w:tcW w:w="611" w:type="dxa"/>
            <w:vAlign w:val="center"/>
          </w:tcPr>
          <w:p>
            <w:pPr>
              <w:jc w:val="center"/>
              <w:rPr>
                <w:rFonts w:ascii="宋体" w:hAnsi="宋体" w:eastAsia="宋体"/>
                <w:sz w:val="20"/>
              </w:rPr>
            </w:pPr>
            <w:r>
              <w:rPr>
                <w:rFonts w:hint="eastAsia" w:ascii="宋体" w:hAnsi="宋体" w:eastAsia="宋体"/>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64" w:type="dxa"/>
            <w:vAlign w:val="center"/>
          </w:tcPr>
          <w:p>
            <w:pPr>
              <w:widowControl/>
              <w:jc w:val="center"/>
              <w:rPr>
                <w:rFonts w:ascii="宋体" w:hAnsi="宋体" w:eastAsia="宋体"/>
                <w:kern w:val="0"/>
                <w:sz w:val="20"/>
              </w:rPr>
            </w:pPr>
            <w:r>
              <w:rPr>
                <w:rFonts w:hint="eastAsia"/>
                <w:sz w:val="20"/>
              </w:rPr>
              <w:t>1</w:t>
            </w:r>
            <w:r>
              <w:rPr>
                <w:sz w:val="20"/>
              </w:rPr>
              <w:t>8425012</w:t>
            </w:r>
          </w:p>
        </w:tc>
        <w:tc>
          <w:tcPr>
            <w:tcW w:w="1984" w:type="dxa"/>
            <w:vAlign w:val="center"/>
          </w:tcPr>
          <w:p>
            <w:pPr>
              <w:widowControl/>
              <w:jc w:val="left"/>
              <w:rPr>
                <w:rFonts w:ascii="宋体" w:hAnsi="宋体" w:eastAsia="宋体"/>
                <w:kern w:val="0"/>
                <w:sz w:val="20"/>
              </w:rPr>
            </w:pPr>
            <w:r>
              <w:rPr>
                <w:rFonts w:hint="eastAsia" w:ascii="宋体" w:hAnsi="宋体" w:eastAsia="宋体"/>
                <w:sz w:val="20"/>
              </w:rPr>
              <w:t>无机</w:t>
            </w:r>
            <w:r>
              <w:rPr>
                <w:rFonts w:ascii="宋体" w:hAnsi="宋体" w:eastAsia="宋体"/>
                <w:sz w:val="20"/>
              </w:rPr>
              <w:t>化学</w:t>
            </w:r>
          </w:p>
        </w:tc>
        <w:tc>
          <w:tcPr>
            <w:tcW w:w="2564" w:type="dxa"/>
          </w:tcPr>
          <w:p>
            <w:pPr>
              <w:spacing w:line="240" w:lineRule="atLeast"/>
              <w:rPr>
                <w:rFonts w:eastAsia="宋体"/>
                <w:sz w:val="20"/>
                <w:szCs w:val="24"/>
              </w:rPr>
            </w:pPr>
            <w:r>
              <w:rPr>
                <w:rFonts w:hint="eastAsia" w:eastAsia="宋体"/>
                <w:sz w:val="20"/>
                <w:szCs w:val="24"/>
              </w:rPr>
              <w:t>I</w:t>
            </w:r>
            <w:r>
              <w:rPr>
                <w:rFonts w:eastAsia="宋体"/>
                <w:sz w:val="20"/>
                <w:szCs w:val="24"/>
              </w:rPr>
              <w:t>norganic Chemistry</w:t>
            </w:r>
          </w:p>
        </w:tc>
        <w:tc>
          <w:tcPr>
            <w:tcW w:w="610" w:type="dxa"/>
            <w:vAlign w:val="center"/>
          </w:tcPr>
          <w:p>
            <w:pPr>
              <w:jc w:val="center"/>
              <w:rPr>
                <w:rFonts w:ascii="宋体" w:hAnsi="宋体" w:eastAsia="宋体"/>
                <w:sz w:val="20"/>
              </w:rPr>
            </w:pPr>
            <w:r>
              <w:rPr>
                <w:rFonts w:ascii="宋体" w:hAnsi="宋体" w:eastAsia="宋体"/>
                <w:bCs/>
                <w:sz w:val="20"/>
              </w:rPr>
              <w:t>考试</w:t>
            </w:r>
          </w:p>
        </w:tc>
        <w:tc>
          <w:tcPr>
            <w:tcW w:w="512" w:type="dxa"/>
            <w:vAlign w:val="center"/>
          </w:tcPr>
          <w:p>
            <w:pPr>
              <w:jc w:val="center"/>
              <w:rPr>
                <w:rFonts w:ascii="宋体" w:hAnsi="宋体" w:eastAsia="宋体"/>
                <w:sz w:val="20"/>
              </w:rPr>
            </w:pPr>
            <w:r>
              <w:rPr>
                <w:rFonts w:ascii="宋体" w:hAnsi="宋体" w:eastAsia="宋体"/>
                <w:bCs/>
                <w:sz w:val="20"/>
              </w:rPr>
              <w:t>3</w:t>
            </w:r>
          </w:p>
        </w:tc>
        <w:tc>
          <w:tcPr>
            <w:tcW w:w="708" w:type="dxa"/>
            <w:vAlign w:val="center"/>
          </w:tcPr>
          <w:p>
            <w:pPr>
              <w:snapToGrid w:val="0"/>
              <w:jc w:val="center"/>
              <w:rPr>
                <w:rFonts w:eastAsia="宋体"/>
                <w:sz w:val="20"/>
              </w:rPr>
            </w:pPr>
            <w:r>
              <w:rPr>
                <w:rFonts w:ascii="宋体" w:hAnsi="宋体" w:eastAsia="宋体"/>
                <w:bCs/>
                <w:sz w:val="20"/>
              </w:rPr>
              <w:t>48</w:t>
            </w:r>
          </w:p>
        </w:tc>
        <w:tc>
          <w:tcPr>
            <w:tcW w:w="611" w:type="dxa"/>
            <w:vAlign w:val="center"/>
          </w:tcPr>
          <w:p>
            <w:pPr>
              <w:jc w:val="center"/>
              <w:rPr>
                <w:rFonts w:ascii="宋体" w:hAnsi="宋体" w:eastAsia="宋体"/>
                <w:sz w:val="20"/>
              </w:rPr>
            </w:pPr>
            <w:r>
              <w:rPr>
                <w:rFonts w:ascii="宋体" w:hAnsi="宋体" w:eastAsia="宋体"/>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64" w:type="dxa"/>
            <w:vAlign w:val="center"/>
          </w:tcPr>
          <w:p>
            <w:pPr>
              <w:jc w:val="center"/>
              <w:rPr>
                <w:rFonts w:ascii="宋体" w:hAnsi="宋体" w:eastAsia="宋体"/>
                <w:kern w:val="0"/>
                <w:sz w:val="20"/>
              </w:rPr>
            </w:pPr>
            <w:r>
              <w:rPr>
                <w:rFonts w:hint="eastAsia" w:ascii="宋体" w:hAnsi="宋体" w:eastAsia="宋体"/>
                <w:kern w:val="0"/>
                <w:sz w:val="20"/>
              </w:rPr>
              <w:t>1</w:t>
            </w:r>
            <w:r>
              <w:rPr>
                <w:rFonts w:ascii="宋体" w:hAnsi="宋体" w:eastAsia="宋体"/>
                <w:kern w:val="0"/>
                <w:sz w:val="20"/>
              </w:rPr>
              <w:t>0795012</w:t>
            </w:r>
          </w:p>
        </w:tc>
        <w:tc>
          <w:tcPr>
            <w:tcW w:w="1984" w:type="dxa"/>
            <w:vAlign w:val="center"/>
          </w:tcPr>
          <w:p>
            <w:pPr>
              <w:rPr>
                <w:rFonts w:ascii="宋体" w:hAnsi="宋体" w:eastAsia="宋体"/>
                <w:kern w:val="0"/>
                <w:sz w:val="20"/>
              </w:rPr>
            </w:pPr>
            <w:r>
              <w:rPr>
                <w:rFonts w:hint="eastAsia" w:ascii="宋体" w:hAnsi="宋体" w:eastAsia="宋体"/>
                <w:kern w:val="0"/>
                <w:sz w:val="20"/>
              </w:rPr>
              <w:t xml:space="preserve">工程制图(5学分 上) </w:t>
            </w:r>
          </w:p>
        </w:tc>
        <w:tc>
          <w:tcPr>
            <w:tcW w:w="2564" w:type="dxa"/>
          </w:tcPr>
          <w:p>
            <w:pPr>
              <w:spacing w:line="300" w:lineRule="exact"/>
              <w:rPr>
                <w:rFonts w:eastAsia="宋体"/>
                <w:sz w:val="20"/>
                <w:szCs w:val="24"/>
              </w:rPr>
            </w:pPr>
            <w:r>
              <w:rPr>
                <w:rFonts w:eastAsia="宋体"/>
                <w:sz w:val="20"/>
                <w:szCs w:val="24"/>
              </w:rPr>
              <w:t>Engineering Drawing (5</w:t>
            </w:r>
            <w:r>
              <w:rPr>
                <w:rFonts w:hint="eastAsia" w:eastAsia="宋体"/>
                <w:sz w:val="20"/>
                <w:szCs w:val="24"/>
              </w:rPr>
              <w:t xml:space="preserve"> Credits</w:t>
            </w:r>
            <w:r>
              <w:rPr>
                <w:rFonts w:eastAsia="宋体"/>
                <w:sz w:val="20"/>
                <w:szCs w:val="24"/>
              </w:rPr>
              <w:t xml:space="preserve"> I)</w:t>
            </w:r>
          </w:p>
        </w:tc>
        <w:tc>
          <w:tcPr>
            <w:tcW w:w="610" w:type="dxa"/>
            <w:vAlign w:val="center"/>
          </w:tcPr>
          <w:p>
            <w:pPr>
              <w:jc w:val="center"/>
              <w:rPr>
                <w:rFonts w:ascii="宋体" w:hAnsi="宋体" w:eastAsia="宋体"/>
                <w:kern w:val="0"/>
                <w:sz w:val="20"/>
              </w:rPr>
            </w:pPr>
            <w:r>
              <w:rPr>
                <w:rFonts w:hint="eastAsia" w:ascii="宋体" w:hAnsi="宋体" w:eastAsia="宋体"/>
                <w:kern w:val="0"/>
                <w:sz w:val="20"/>
              </w:rPr>
              <w:t>考试</w:t>
            </w:r>
          </w:p>
        </w:tc>
        <w:tc>
          <w:tcPr>
            <w:tcW w:w="512" w:type="dxa"/>
            <w:vAlign w:val="center"/>
          </w:tcPr>
          <w:p>
            <w:pPr>
              <w:jc w:val="center"/>
              <w:rPr>
                <w:rFonts w:ascii="宋体" w:hAnsi="宋体" w:eastAsia="宋体"/>
                <w:kern w:val="0"/>
                <w:sz w:val="20"/>
              </w:rPr>
            </w:pPr>
            <w:r>
              <w:rPr>
                <w:rFonts w:hint="eastAsia" w:ascii="宋体" w:hAnsi="宋体" w:eastAsia="宋体"/>
                <w:kern w:val="0"/>
                <w:sz w:val="20"/>
              </w:rPr>
              <w:t>3</w:t>
            </w:r>
          </w:p>
        </w:tc>
        <w:tc>
          <w:tcPr>
            <w:tcW w:w="708" w:type="dxa"/>
            <w:vAlign w:val="center"/>
          </w:tcPr>
          <w:p>
            <w:pPr>
              <w:jc w:val="center"/>
              <w:rPr>
                <w:rFonts w:ascii="宋体" w:hAnsi="宋体" w:eastAsia="宋体"/>
                <w:kern w:val="0"/>
                <w:sz w:val="20"/>
              </w:rPr>
            </w:pPr>
            <w:r>
              <w:rPr>
                <w:rFonts w:hint="eastAsia" w:ascii="宋体" w:hAnsi="宋体" w:eastAsia="宋体"/>
                <w:kern w:val="0"/>
                <w:sz w:val="20"/>
              </w:rPr>
              <w:t>48</w:t>
            </w:r>
          </w:p>
        </w:tc>
        <w:tc>
          <w:tcPr>
            <w:tcW w:w="611" w:type="dxa"/>
            <w:vAlign w:val="center"/>
          </w:tcPr>
          <w:p>
            <w:pPr>
              <w:jc w:val="center"/>
              <w:rPr>
                <w:rFonts w:ascii="宋体" w:hAnsi="宋体" w:eastAsia="宋体"/>
                <w:kern w:val="0"/>
                <w:sz w:val="20"/>
              </w:rPr>
            </w:pPr>
            <w:r>
              <w:rPr>
                <w:rFonts w:hint="eastAsia" w:ascii="宋体" w:hAnsi="宋体" w:eastAsia="宋体"/>
                <w:kern w:val="0"/>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64" w:type="dxa"/>
            <w:vAlign w:val="center"/>
          </w:tcPr>
          <w:p>
            <w:pPr>
              <w:jc w:val="center"/>
              <w:rPr>
                <w:rFonts w:ascii="宋体" w:hAnsi="宋体" w:eastAsia="宋体"/>
                <w:kern w:val="0"/>
                <w:sz w:val="20"/>
              </w:rPr>
            </w:pPr>
            <w:r>
              <w:rPr>
                <w:rFonts w:hint="eastAsia" w:ascii="宋体" w:hAnsi="宋体" w:eastAsia="宋体"/>
                <w:kern w:val="0"/>
                <w:sz w:val="20"/>
              </w:rPr>
              <w:t>1</w:t>
            </w:r>
            <w:r>
              <w:rPr>
                <w:rFonts w:ascii="宋体" w:hAnsi="宋体" w:eastAsia="宋体"/>
                <w:kern w:val="0"/>
                <w:sz w:val="20"/>
              </w:rPr>
              <w:t>0798008</w:t>
            </w:r>
          </w:p>
        </w:tc>
        <w:tc>
          <w:tcPr>
            <w:tcW w:w="1984" w:type="dxa"/>
            <w:vAlign w:val="center"/>
          </w:tcPr>
          <w:p>
            <w:pPr>
              <w:rPr>
                <w:rFonts w:ascii="宋体" w:hAnsi="宋体" w:eastAsia="宋体"/>
                <w:kern w:val="0"/>
                <w:sz w:val="20"/>
              </w:rPr>
            </w:pPr>
            <w:r>
              <w:rPr>
                <w:rFonts w:hint="eastAsia" w:ascii="宋体" w:hAnsi="宋体" w:eastAsia="宋体"/>
                <w:kern w:val="0"/>
                <w:sz w:val="20"/>
              </w:rPr>
              <w:t>工程制图(5学分 下)</w:t>
            </w:r>
          </w:p>
        </w:tc>
        <w:tc>
          <w:tcPr>
            <w:tcW w:w="2564" w:type="dxa"/>
          </w:tcPr>
          <w:p>
            <w:pPr>
              <w:spacing w:line="300" w:lineRule="exact"/>
              <w:rPr>
                <w:rFonts w:eastAsia="宋体"/>
                <w:sz w:val="20"/>
                <w:szCs w:val="24"/>
              </w:rPr>
            </w:pPr>
            <w:r>
              <w:rPr>
                <w:rFonts w:eastAsia="宋体"/>
                <w:sz w:val="20"/>
                <w:szCs w:val="24"/>
              </w:rPr>
              <w:t>Engineering Drawing (</w:t>
            </w:r>
            <w:r>
              <w:rPr>
                <w:rFonts w:hint="eastAsia" w:eastAsia="宋体"/>
                <w:sz w:val="20"/>
                <w:szCs w:val="24"/>
              </w:rPr>
              <w:t>5 Credits</w:t>
            </w:r>
            <w:r>
              <w:rPr>
                <w:rFonts w:eastAsia="宋体"/>
                <w:sz w:val="20"/>
                <w:szCs w:val="24"/>
              </w:rPr>
              <w:t xml:space="preserve"> II)</w:t>
            </w:r>
          </w:p>
        </w:tc>
        <w:tc>
          <w:tcPr>
            <w:tcW w:w="610" w:type="dxa"/>
            <w:vAlign w:val="center"/>
          </w:tcPr>
          <w:p>
            <w:pPr>
              <w:jc w:val="center"/>
              <w:rPr>
                <w:rFonts w:ascii="宋体" w:hAnsi="宋体" w:eastAsia="宋体"/>
                <w:kern w:val="0"/>
                <w:sz w:val="20"/>
              </w:rPr>
            </w:pPr>
            <w:r>
              <w:rPr>
                <w:rFonts w:hint="eastAsia" w:ascii="宋体" w:hAnsi="宋体" w:eastAsia="宋体"/>
                <w:kern w:val="0"/>
                <w:sz w:val="20"/>
              </w:rPr>
              <w:t>考试</w:t>
            </w:r>
          </w:p>
        </w:tc>
        <w:tc>
          <w:tcPr>
            <w:tcW w:w="512" w:type="dxa"/>
            <w:vAlign w:val="center"/>
          </w:tcPr>
          <w:p>
            <w:pPr>
              <w:jc w:val="center"/>
              <w:rPr>
                <w:rFonts w:ascii="宋体" w:hAnsi="宋体" w:eastAsia="宋体"/>
                <w:kern w:val="0"/>
                <w:sz w:val="20"/>
              </w:rPr>
            </w:pPr>
            <w:r>
              <w:rPr>
                <w:rFonts w:hint="eastAsia" w:ascii="宋体" w:hAnsi="宋体" w:eastAsia="宋体"/>
                <w:kern w:val="0"/>
                <w:sz w:val="20"/>
              </w:rPr>
              <w:t>2</w:t>
            </w:r>
          </w:p>
        </w:tc>
        <w:tc>
          <w:tcPr>
            <w:tcW w:w="708" w:type="dxa"/>
            <w:vAlign w:val="center"/>
          </w:tcPr>
          <w:p>
            <w:pPr>
              <w:jc w:val="center"/>
              <w:rPr>
                <w:rFonts w:ascii="宋体" w:hAnsi="宋体" w:eastAsia="宋体"/>
                <w:kern w:val="0"/>
                <w:sz w:val="20"/>
              </w:rPr>
            </w:pPr>
            <w:r>
              <w:rPr>
                <w:rFonts w:ascii="宋体" w:hAnsi="宋体" w:eastAsia="宋体"/>
                <w:kern w:val="0"/>
                <w:sz w:val="20"/>
              </w:rPr>
              <w:t>32</w:t>
            </w:r>
          </w:p>
        </w:tc>
        <w:tc>
          <w:tcPr>
            <w:tcW w:w="611" w:type="dxa"/>
            <w:vAlign w:val="center"/>
          </w:tcPr>
          <w:p>
            <w:pPr>
              <w:jc w:val="center"/>
              <w:rPr>
                <w:rFonts w:ascii="宋体" w:hAnsi="宋体" w:eastAsia="宋体"/>
                <w:kern w:val="0"/>
                <w:sz w:val="20"/>
              </w:rPr>
            </w:pPr>
            <w:r>
              <w:rPr>
                <w:rFonts w:hint="eastAsia" w:ascii="宋体" w:hAnsi="宋体" w:eastAsia="宋体"/>
                <w:kern w:val="0"/>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64" w:type="dxa"/>
            <w:vAlign w:val="center"/>
          </w:tcPr>
          <w:p>
            <w:pPr>
              <w:spacing w:line="260" w:lineRule="atLeast"/>
              <w:jc w:val="center"/>
              <w:rPr>
                <w:rFonts w:ascii="宋体" w:hAnsi="宋体" w:eastAsia="宋体" w:cs="宋体"/>
                <w:kern w:val="0"/>
                <w:sz w:val="20"/>
              </w:rPr>
            </w:pPr>
            <w:r>
              <w:rPr>
                <w:rFonts w:hint="eastAsia" w:ascii="宋体" w:hAnsi="宋体" w:eastAsia="宋体" w:cs="宋体"/>
                <w:kern w:val="0"/>
                <w:sz w:val="20"/>
              </w:rPr>
              <w:t>1</w:t>
            </w:r>
            <w:r>
              <w:rPr>
                <w:rFonts w:ascii="宋体" w:hAnsi="宋体" w:eastAsia="宋体" w:cs="宋体"/>
                <w:kern w:val="0"/>
                <w:sz w:val="20"/>
              </w:rPr>
              <w:t>4248012</w:t>
            </w:r>
          </w:p>
        </w:tc>
        <w:tc>
          <w:tcPr>
            <w:tcW w:w="1984" w:type="dxa"/>
            <w:vAlign w:val="center"/>
          </w:tcPr>
          <w:p>
            <w:pPr>
              <w:spacing w:line="260" w:lineRule="atLeast"/>
              <w:rPr>
                <w:rFonts w:ascii="宋体" w:hAnsi="宋体" w:eastAsia="宋体"/>
                <w:sz w:val="20"/>
              </w:rPr>
            </w:pPr>
            <w:r>
              <w:rPr>
                <w:rFonts w:hint="eastAsia" w:ascii="宋体" w:hAnsi="宋体" w:eastAsia="宋体" w:cs="宋体"/>
                <w:kern w:val="0"/>
                <w:sz w:val="20"/>
              </w:rPr>
              <w:t>程序设计基础（机械）</w:t>
            </w:r>
          </w:p>
        </w:tc>
        <w:tc>
          <w:tcPr>
            <w:tcW w:w="2564" w:type="dxa"/>
          </w:tcPr>
          <w:p>
            <w:pPr>
              <w:spacing w:line="300" w:lineRule="exact"/>
              <w:rPr>
                <w:rFonts w:eastAsia="宋体"/>
                <w:sz w:val="20"/>
                <w:szCs w:val="24"/>
              </w:rPr>
            </w:pPr>
            <w:r>
              <w:rPr>
                <w:rFonts w:eastAsia="宋体"/>
                <w:sz w:val="20"/>
                <w:szCs w:val="24"/>
              </w:rPr>
              <w:t>Programming Foundation in Mechanics</w:t>
            </w:r>
          </w:p>
        </w:tc>
        <w:tc>
          <w:tcPr>
            <w:tcW w:w="610" w:type="dxa"/>
            <w:vAlign w:val="center"/>
          </w:tcPr>
          <w:p>
            <w:pPr>
              <w:spacing w:line="260" w:lineRule="atLeast"/>
              <w:jc w:val="center"/>
              <w:rPr>
                <w:rFonts w:ascii="宋体" w:hAnsi="宋体" w:eastAsia="宋体"/>
                <w:sz w:val="20"/>
              </w:rPr>
            </w:pPr>
            <w:r>
              <w:rPr>
                <w:rFonts w:hint="eastAsia" w:ascii="宋体" w:hAnsi="宋体" w:eastAsia="宋体"/>
                <w:sz w:val="20"/>
              </w:rPr>
              <w:t>考试</w:t>
            </w:r>
          </w:p>
        </w:tc>
        <w:tc>
          <w:tcPr>
            <w:tcW w:w="512" w:type="dxa"/>
            <w:vAlign w:val="center"/>
          </w:tcPr>
          <w:p>
            <w:pPr>
              <w:spacing w:line="260" w:lineRule="atLeast"/>
              <w:jc w:val="center"/>
              <w:rPr>
                <w:rFonts w:ascii="宋体" w:hAnsi="宋体" w:eastAsia="宋体"/>
                <w:sz w:val="20"/>
              </w:rPr>
            </w:pPr>
            <w:r>
              <w:rPr>
                <w:rFonts w:ascii="宋体" w:hAnsi="宋体" w:eastAsia="宋体"/>
                <w:sz w:val="20"/>
              </w:rPr>
              <w:t>3</w:t>
            </w:r>
          </w:p>
        </w:tc>
        <w:tc>
          <w:tcPr>
            <w:tcW w:w="708" w:type="dxa"/>
            <w:vAlign w:val="center"/>
          </w:tcPr>
          <w:p>
            <w:pPr>
              <w:spacing w:line="260" w:lineRule="atLeast"/>
              <w:jc w:val="center"/>
              <w:rPr>
                <w:rFonts w:ascii="宋体" w:hAnsi="宋体" w:eastAsia="宋体"/>
                <w:sz w:val="20"/>
              </w:rPr>
            </w:pPr>
            <w:r>
              <w:rPr>
                <w:rFonts w:ascii="宋体" w:hAnsi="宋体" w:eastAsia="宋体"/>
                <w:sz w:val="20"/>
              </w:rPr>
              <w:t>64</w:t>
            </w:r>
          </w:p>
        </w:tc>
        <w:tc>
          <w:tcPr>
            <w:tcW w:w="611" w:type="dxa"/>
            <w:vAlign w:val="center"/>
          </w:tcPr>
          <w:p>
            <w:pPr>
              <w:spacing w:line="260" w:lineRule="atLeast"/>
              <w:jc w:val="center"/>
              <w:rPr>
                <w:rFonts w:ascii="宋体" w:hAnsi="宋体" w:eastAsia="宋体"/>
                <w:sz w:val="20"/>
              </w:rPr>
            </w:pPr>
            <w:r>
              <w:rPr>
                <w:rFonts w:ascii="宋体" w:hAnsi="宋体" w:eastAsia="宋体"/>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64" w:type="dxa"/>
            <w:vAlign w:val="center"/>
          </w:tcPr>
          <w:p>
            <w:pPr>
              <w:jc w:val="center"/>
              <w:rPr>
                <w:rFonts w:ascii="宋体" w:hAnsi="宋体" w:eastAsia="宋体"/>
                <w:sz w:val="20"/>
              </w:rPr>
            </w:pPr>
            <w:r>
              <w:rPr>
                <w:rFonts w:hint="eastAsia" w:ascii="宋体" w:hAnsi="宋体" w:eastAsia="宋体"/>
                <w:sz w:val="20"/>
              </w:rPr>
              <w:t>1</w:t>
            </w:r>
            <w:r>
              <w:rPr>
                <w:rFonts w:ascii="宋体" w:hAnsi="宋体" w:eastAsia="宋体"/>
                <w:sz w:val="20"/>
              </w:rPr>
              <w:t>4673012</w:t>
            </w:r>
          </w:p>
        </w:tc>
        <w:tc>
          <w:tcPr>
            <w:tcW w:w="1984" w:type="dxa"/>
          </w:tcPr>
          <w:p>
            <w:pPr>
              <w:rPr>
                <w:rFonts w:ascii="宋体" w:hAnsi="宋体" w:eastAsia="宋体" w:cs="宋体"/>
                <w:sz w:val="20"/>
              </w:rPr>
            </w:pPr>
            <w:r>
              <w:rPr>
                <w:rFonts w:hint="eastAsia" w:ascii="宋体" w:hAnsi="宋体" w:eastAsia="宋体"/>
                <w:sz w:val="20"/>
              </w:rPr>
              <w:t>电工电子学</w:t>
            </w:r>
          </w:p>
        </w:tc>
        <w:tc>
          <w:tcPr>
            <w:tcW w:w="2564" w:type="dxa"/>
          </w:tcPr>
          <w:p>
            <w:pPr>
              <w:spacing w:line="300" w:lineRule="exact"/>
              <w:rPr>
                <w:rFonts w:eastAsia="宋体"/>
                <w:sz w:val="20"/>
                <w:szCs w:val="24"/>
              </w:rPr>
            </w:pPr>
            <w:r>
              <w:rPr>
                <w:rFonts w:eastAsia="宋体"/>
                <w:sz w:val="20"/>
                <w:szCs w:val="24"/>
              </w:rPr>
              <w:t>Electrics and Electronics</w:t>
            </w:r>
          </w:p>
        </w:tc>
        <w:tc>
          <w:tcPr>
            <w:tcW w:w="610" w:type="dxa"/>
            <w:vAlign w:val="center"/>
          </w:tcPr>
          <w:p>
            <w:pPr>
              <w:widowControl/>
              <w:jc w:val="center"/>
              <w:rPr>
                <w:rFonts w:ascii="宋体" w:hAnsi="宋体" w:eastAsia="宋体"/>
                <w:kern w:val="0"/>
                <w:sz w:val="20"/>
              </w:rPr>
            </w:pPr>
            <w:r>
              <w:rPr>
                <w:rFonts w:hint="eastAsia" w:ascii="宋体" w:hAnsi="宋体" w:eastAsia="宋体"/>
                <w:kern w:val="0"/>
                <w:sz w:val="20"/>
              </w:rPr>
              <w:t>考试</w:t>
            </w:r>
          </w:p>
        </w:tc>
        <w:tc>
          <w:tcPr>
            <w:tcW w:w="512" w:type="dxa"/>
            <w:vAlign w:val="center"/>
          </w:tcPr>
          <w:p>
            <w:pPr>
              <w:jc w:val="center"/>
              <w:rPr>
                <w:rFonts w:ascii="宋体" w:hAnsi="宋体" w:eastAsia="宋体" w:cs="宋体"/>
                <w:sz w:val="20"/>
              </w:rPr>
            </w:pPr>
            <w:r>
              <w:rPr>
                <w:rFonts w:ascii="宋体" w:hAnsi="宋体" w:eastAsia="宋体"/>
                <w:sz w:val="20"/>
              </w:rPr>
              <w:t>3</w:t>
            </w:r>
          </w:p>
        </w:tc>
        <w:tc>
          <w:tcPr>
            <w:tcW w:w="708" w:type="dxa"/>
            <w:vAlign w:val="center"/>
          </w:tcPr>
          <w:p>
            <w:pPr>
              <w:jc w:val="center"/>
              <w:rPr>
                <w:rFonts w:ascii="宋体" w:hAnsi="宋体" w:eastAsia="宋体" w:cs="宋体"/>
                <w:sz w:val="20"/>
              </w:rPr>
            </w:pPr>
            <w:r>
              <w:rPr>
                <w:rFonts w:ascii="宋体" w:hAnsi="宋体" w:eastAsia="宋体"/>
                <w:sz w:val="20"/>
              </w:rPr>
              <w:t>48</w:t>
            </w:r>
          </w:p>
        </w:tc>
        <w:tc>
          <w:tcPr>
            <w:tcW w:w="611" w:type="dxa"/>
            <w:vAlign w:val="center"/>
          </w:tcPr>
          <w:p>
            <w:pPr>
              <w:jc w:val="center"/>
              <w:rPr>
                <w:rFonts w:ascii="宋体" w:hAnsi="宋体" w:eastAsia="宋体" w:cs="宋体"/>
                <w:sz w:val="20"/>
              </w:rPr>
            </w:pPr>
            <w:r>
              <w:rPr>
                <w:rFonts w:ascii="宋体" w:hAnsi="宋体" w:eastAsia="宋体"/>
                <w:sz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64" w:type="dxa"/>
            <w:vAlign w:val="center"/>
          </w:tcPr>
          <w:p>
            <w:pPr>
              <w:jc w:val="center"/>
              <w:rPr>
                <w:rFonts w:ascii="宋体" w:hAnsi="宋体" w:eastAsia="宋体"/>
                <w:sz w:val="20"/>
              </w:rPr>
            </w:pPr>
            <w:r>
              <w:rPr>
                <w:rFonts w:hint="eastAsia" w:ascii="宋体" w:hAnsi="宋体" w:eastAsia="宋体"/>
                <w:sz w:val="20"/>
              </w:rPr>
              <w:t>1</w:t>
            </w:r>
            <w:r>
              <w:rPr>
                <w:rFonts w:ascii="宋体" w:hAnsi="宋体" w:eastAsia="宋体"/>
                <w:sz w:val="20"/>
              </w:rPr>
              <w:t>2770004</w:t>
            </w:r>
          </w:p>
        </w:tc>
        <w:tc>
          <w:tcPr>
            <w:tcW w:w="1984" w:type="dxa"/>
            <w:vAlign w:val="center"/>
          </w:tcPr>
          <w:p>
            <w:pPr>
              <w:rPr>
                <w:rFonts w:ascii="宋体" w:hAnsi="宋体" w:eastAsia="宋体" w:cs="宋体"/>
                <w:sz w:val="20"/>
              </w:rPr>
            </w:pPr>
            <w:r>
              <w:rPr>
                <w:rFonts w:hint="eastAsia" w:ascii="宋体" w:hAnsi="宋体" w:eastAsia="宋体"/>
                <w:sz w:val="20"/>
              </w:rPr>
              <w:t>电工电子学实验</w:t>
            </w:r>
          </w:p>
        </w:tc>
        <w:tc>
          <w:tcPr>
            <w:tcW w:w="2564" w:type="dxa"/>
            <w:vAlign w:val="center"/>
          </w:tcPr>
          <w:p>
            <w:pPr>
              <w:spacing w:line="240" w:lineRule="atLeast"/>
              <w:rPr>
                <w:sz w:val="20"/>
              </w:rPr>
            </w:pPr>
            <w:r>
              <w:rPr>
                <w:sz w:val="20"/>
              </w:rPr>
              <w:t>Electrics and Electronics Experiments</w:t>
            </w:r>
          </w:p>
        </w:tc>
        <w:tc>
          <w:tcPr>
            <w:tcW w:w="610" w:type="dxa"/>
            <w:vAlign w:val="center"/>
          </w:tcPr>
          <w:p>
            <w:pPr>
              <w:jc w:val="center"/>
              <w:rPr>
                <w:rFonts w:ascii="宋体" w:hAnsi="宋体" w:eastAsia="宋体" w:cs="宋体"/>
                <w:sz w:val="20"/>
              </w:rPr>
            </w:pPr>
            <w:r>
              <w:rPr>
                <w:rFonts w:hint="eastAsia" w:ascii="宋体" w:hAnsi="宋体" w:eastAsia="宋体"/>
                <w:kern w:val="0"/>
                <w:sz w:val="20"/>
              </w:rPr>
              <w:t>考试</w:t>
            </w:r>
          </w:p>
        </w:tc>
        <w:tc>
          <w:tcPr>
            <w:tcW w:w="512" w:type="dxa"/>
            <w:vAlign w:val="center"/>
          </w:tcPr>
          <w:p>
            <w:pPr>
              <w:jc w:val="center"/>
              <w:rPr>
                <w:rFonts w:ascii="宋体" w:hAnsi="宋体" w:eastAsia="宋体" w:cs="宋体"/>
                <w:sz w:val="20"/>
              </w:rPr>
            </w:pPr>
            <w:r>
              <w:rPr>
                <w:rFonts w:hint="eastAsia" w:ascii="宋体" w:hAnsi="宋体" w:eastAsia="宋体" w:cs="宋体"/>
                <w:sz w:val="20"/>
              </w:rPr>
              <w:t>1</w:t>
            </w:r>
          </w:p>
        </w:tc>
        <w:tc>
          <w:tcPr>
            <w:tcW w:w="708" w:type="dxa"/>
            <w:vAlign w:val="center"/>
          </w:tcPr>
          <w:p>
            <w:pPr>
              <w:jc w:val="center"/>
              <w:rPr>
                <w:rFonts w:ascii="宋体" w:hAnsi="宋体" w:eastAsia="宋体" w:cs="宋体"/>
                <w:sz w:val="20"/>
              </w:rPr>
            </w:pPr>
            <w:r>
              <w:rPr>
                <w:rFonts w:hint="eastAsia" w:ascii="宋体" w:hAnsi="宋体" w:eastAsia="宋体" w:cs="宋体"/>
                <w:sz w:val="20"/>
              </w:rPr>
              <w:t>32</w:t>
            </w:r>
          </w:p>
        </w:tc>
        <w:tc>
          <w:tcPr>
            <w:tcW w:w="611" w:type="dxa"/>
            <w:vAlign w:val="center"/>
          </w:tcPr>
          <w:p>
            <w:pPr>
              <w:jc w:val="center"/>
              <w:rPr>
                <w:rFonts w:ascii="宋体" w:hAnsi="宋体" w:eastAsia="宋体"/>
                <w:sz w:val="20"/>
              </w:rPr>
            </w:pPr>
            <w:r>
              <w:rPr>
                <w:rFonts w:ascii="宋体" w:hAnsi="宋体" w:eastAsia="宋体"/>
                <w:sz w:val="20"/>
              </w:rPr>
              <w:t>4</w:t>
            </w:r>
          </w:p>
        </w:tc>
      </w:tr>
    </w:tbl>
    <w:p>
      <w:pPr>
        <w:tabs>
          <w:tab w:val="left" w:pos="1080"/>
        </w:tabs>
        <w:snapToGrid w:val="0"/>
        <w:spacing w:line="300" w:lineRule="auto"/>
        <w:ind w:firstLine="708" w:firstLineChars="300"/>
        <w:rPr>
          <w:rFonts w:eastAsia="宋体"/>
          <w:sz w:val="24"/>
          <w:szCs w:val="24"/>
        </w:rPr>
      </w:pPr>
    </w:p>
    <w:p>
      <w:pPr>
        <w:numPr>
          <w:ilvl w:val="0"/>
          <w:numId w:val="12"/>
        </w:numPr>
        <w:tabs>
          <w:tab w:val="left" w:pos="7200"/>
        </w:tabs>
        <w:snapToGrid w:val="0"/>
        <w:spacing w:line="300" w:lineRule="auto"/>
        <w:ind w:right="-1080" w:rightChars="-342"/>
        <w:rPr>
          <w:rFonts w:eastAsia="宋体"/>
          <w:b/>
          <w:sz w:val="24"/>
          <w:szCs w:val="24"/>
        </w:rPr>
      </w:pPr>
      <w:r>
        <w:rPr>
          <w:rFonts w:eastAsia="宋体"/>
          <w:b/>
          <w:sz w:val="24"/>
          <w:szCs w:val="24"/>
        </w:rPr>
        <w:t>专业教育课程（</w:t>
      </w:r>
      <w:r>
        <w:rPr>
          <w:rFonts w:hint="eastAsia" w:eastAsia="宋体"/>
          <w:b/>
          <w:sz w:val="24"/>
          <w:szCs w:val="24"/>
        </w:rPr>
        <w:t>7</w:t>
      </w:r>
      <w:r>
        <w:rPr>
          <w:rFonts w:eastAsia="宋体"/>
          <w:b/>
          <w:sz w:val="24"/>
          <w:szCs w:val="24"/>
        </w:rPr>
        <w:t>5学分）</w:t>
      </w:r>
    </w:p>
    <w:p>
      <w:pPr>
        <w:snapToGrid w:val="0"/>
        <w:spacing w:line="300" w:lineRule="auto"/>
        <w:ind w:right="474" w:rightChars="150" w:firstLine="284"/>
        <w:rPr>
          <w:rFonts w:eastAsia="宋体"/>
          <w:sz w:val="24"/>
          <w:szCs w:val="24"/>
        </w:rPr>
      </w:pPr>
      <w:r>
        <w:rPr>
          <w:rFonts w:hint="eastAsia" w:eastAsia="宋体"/>
          <w:sz w:val="24"/>
          <w:szCs w:val="24"/>
        </w:rPr>
        <w:t>（1）</w:t>
      </w:r>
      <w:r>
        <w:rPr>
          <w:rFonts w:eastAsia="宋体"/>
          <w:sz w:val="24"/>
          <w:szCs w:val="24"/>
        </w:rPr>
        <w:t>专业必修课（44学分）</w:t>
      </w:r>
    </w:p>
    <w:p>
      <w:pPr>
        <w:snapToGrid w:val="0"/>
        <w:spacing w:line="300" w:lineRule="auto"/>
        <w:ind w:right="474" w:rightChars="150" w:firstLine="426"/>
        <w:rPr>
          <w:rFonts w:eastAsia="宋体"/>
          <w:b/>
          <w:sz w:val="22"/>
          <w:szCs w:val="24"/>
        </w:rPr>
      </w:pPr>
      <w:r>
        <w:rPr>
          <w:rFonts w:hint="eastAsia" w:eastAsia="宋体"/>
          <w:b/>
          <w:sz w:val="22"/>
          <w:szCs w:val="24"/>
        </w:rPr>
        <w:t>公共模块（35学分）</w:t>
      </w:r>
    </w:p>
    <w:tbl>
      <w:tblPr>
        <w:tblStyle w:val="77"/>
        <w:tblW w:w="8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2" w:type="dxa"/>
          <w:bottom w:w="0" w:type="dxa"/>
          <w:right w:w="22" w:type="dxa"/>
        </w:tblCellMar>
      </w:tblPr>
      <w:tblGrid>
        <w:gridCol w:w="1264"/>
        <w:gridCol w:w="2138"/>
        <w:gridCol w:w="2410"/>
        <w:gridCol w:w="610"/>
        <w:gridCol w:w="610"/>
        <w:gridCol w:w="610"/>
        <w:gridCol w:w="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699" w:hRule="atLeast"/>
          <w:jc w:val="center"/>
        </w:trPr>
        <w:tc>
          <w:tcPr>
            <w:tcW w:w="1264" w:type="dxa"/>
            <w:vAlign w:val="center"/>
          </w:tcPr>
          <w:p>
            <w:pPr>
              <w:snapToGrid w:val="0"/>
              <w:jc w:val="center"/>
              <w:rPr>
                <w:rFonts w:eastAsia="宋体"/>
                <w:sz w:val="21"/>
                <w:szCs w:val="21"/>
              </w:rPr>
            </w:pPr>
            <w:r>
              <w:rPr>
                <w:rFonts w:eastAsia="宋体"/>
                <w:sz w:val="21"/>
                <w:szCs w:val="21"/>
              </w:rPr>
              <w:t>课程编号</w:t>
            </w:r>
          </w:p>
        </w:tc>
        <w:tc>
          <w:tcPr>
            <w:tcW w:w="2138" w:type="dxa"/>
            <w:vAlign w:val="center"/>
          </w:tcPr>
          <w:p>
            <w:pPr>
              <w:snapToGrid w:val="0"/>
              <w:jc w:val="center"/>
              <w:rPr>
                <w:rFonts w:eastAsia="宋体"/>
                <w:sz w:val="21"/>
                <w:szCs w:val="21"/>
              </w:rPr>
            </w:pPr>
            <w:r>
              <w:rPr>
                <w:rFonts w:eastAsia="宋体"/>
                <w:sz w:val="21"/>
                <w:szCs w:val="21"/>
              </w:rPr>
              <w:t>课 程 名 称</w:t>
            </w:r>
          </w:p>
        </w:tc>
        <w:tc>
          <w:tcPr>
            <w:tcW w:w="2410" w:type="dxa"/>
            <w:vAlign w:val="center"/>
          </w:tcPr>
          <w:p>
            <w:pPr>
              <w:snapToGrid w:val="0"/>
              <w:jc w:val="center"/>
              <w:rPr>
                <w:rFonts w:eastAsia="宋体"/>
                <w:sz w:val="21"/>
                <w:szCs w:val="21"/>
              </w:rPr>
            </w:pPr>
            <w:r>
              <w:rPr>
                <w:rFonts w:eastAsia="宋体"/>
                <w:sz w:val="21"/>
                <w:szCs w:val="21"/>
              </w:rPr>
              <w:t>课程英文名称</w:t>
            </w:r>
          </w:p>
        </w:tc>
        <w:tc>
          <w:tcPr>
            <w:tcW w:w="610" w:type="dxa"/>
            <w:vAlign w:val="center"/>
          </w:tcPr>
          <w:p>
            <w:pPr>
              <w:snapToGrid w:val="0"/>
              <w:jc w:val="center"/>
              <w:rPr>
                <w:rFonts w:eastAsia="宋体"/>
                <w:sz w:val="21"/>
                <w:szCs w:val="21"/>
              </w:rPr>
            </w:pPr>
            <w:r>
              <w:rPr>
                <w:rFonts w:eastAsia="宋体"/>
                <w:sz w:val="21"/>
                <w:szCs w:val="21"/>
              </w:rPr>
              <w:t>考核</w:t>
            </w:r>
          </w:p>
          <w:p>
            <w:pPr>
              <w:snapToGrid w:val="0"/>
              <w:jc w:val="center"/>
              <w:rPr>
                <w:rFonts w:eastAsia="宋体"/>
                <w:sz w:val="21"/>
                <w:szCs w:val="21"/>
              </w:rPr>
            </w:pPr>
            <w:r>
              <w:rPr>
                <w:rFonts w:eastAsia="宋体"/>
                <w:sz w:val="21"/>
                <w:szCs w:val="21"/>
              </w:rPr>
              <w:t>方式</w:t>
            </w:r>
          </w:p>
        </w:tc>
        <w:tc>
          <w:tcPr>
            <w:tcW w:w="610" w:type="dxa"/>
            <w:vAlign w:val="center"/>
          </w:tcPr>
          <w:p>
            <w:pPr>
              <w:snapToGrid w:val="0"/>
              <w:jc w:val="center"/>
              <w:rPr>
                <w:rFonts w:eastAsia="宋体"/>
                <w:sz w:val="21"/>
                <w:szCs w:val="21"/>
              </w:rPr>
            </w:pPr>
            <w:r>
              <w:rPr>
                <w:rFonts w:eastAsia="宋体"/>
                <w:sz w:val="21"/>
                <w:szCs w:val="21"/>
              </w:rPr>
              <w:t>学分</w:t>
            </w:r>
          </w:p>
        </w:tc>
        <w:tc>
          <w:tcPr>
            <w:tcW w:w="610" w:type="dxa"/>
            <w:vAlign w:val="center"/>
          </w:tcPr>
          <w:p>
            <w:pPr>
              <w:snapToGrid w:val="0"/>
              <w:jc w:val="center"/>
              <w:rPr>
                <w:rFonts w:eastAsia="宋体"/>
                <w:sz w:val="21"/>
                <w:szCs w:val="21"/>
              </w:rPr>
            </w:pPr>
            <w:r>
              <w:rPr>
                <w:rFonts w:eastAsia="宋体"/>
                <w:sz w:val="21"/>
                <w:szCs w:val="21"/>
              </w:rPr>
              <w:t>学时</w:t>
            </w:r>
          </w:p>
        </w:tc>
        <w:tc>
          <w:tcPr>
            <w:tcW w:w="611" w:type="dxa"/>
            <w:vAlign w:val="center"/>
          </w:tcPr>
          <w:p>
            <w:pPr>
              <w:snapToGrid w:val="0"/>
              <w:jc w:val="center"/>
              <w:rPr>
                <w:rFonts w:eastAsia="宋体"/>
                <w:sz w:val="21"/>
                <w:szCs w:val="21"/>
              </w:rPr>
            </w:pPr>
            <w:r>
              <w:rPr>
                <w:rFonts w:eastAsia="宋体"/>
                <w:sz w:val="21"/>
                <w:szCs w:val="21"/>
              </w:rPr>
              <w:t>开课</w:t>
            </w:r>
          </w:p>
          <w:p>
            <w:pPr>
              <w:snapToGrid w:val="0"/>
              <w:jc w:val="center"/>
              <w:rPr>
                <w:rFonts w:eastAsia="宋体"/>
                <w:sz w:val="21"/>
                <w:szCs w:val="21"/>
              </w:rPr>
            </w:pPr>
            <w:r>
              <w:rPr>
                <w:rFonts w:eastAsia="宋体"/>
                <w:sz w:val="21"/>
                <w:szCs w:val="21"/>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64" w:type="dxa"/>
            <w:vAlign w:val="center"/>
          </w:tcPr>
          <w:p>
            <w:pPr>
              <w:spacing w:line="240" w:lineRule="atLeast"/>
              <w:jc w:val="center"/>
              <w:rPr>
                <w:rFonts w:eastAsia="宋体"/>
                <w:sz w:val="20"/>
              </w:rPr>
            </w:pPr>
            <w:r>
              <w:rPr>
                <w:rFonts w:eastAsia="宋体"/>
                <w:sz w:val="20"/>
              </w:rPr>
              <w:t>14828004</w:t>
            </w:r>
          </w:p>
        </w:tc>
        <w:tc>
          <w:tcPr>
            <w:tcW w:w="2138" w:type="dxa"/>
            <w:vAlign w:val="center"/>
          </w:tcPr>
          <w:p>
            <w:pPr>
              <w:spacing w:line="240" w:lineRule="atLeast"/>
              <w:rPr>
                <w:rFonts w:eastAsia="宋体"/>
                <w:sz w:val="20"/>
              </w:rPr>
            </w:pPr>
            <w:r>
              <w:rPr>
                <w:rFonts w:eastAsia="宋体"/>
                <w:sz w:val="20"/>
              </w:rPr>
              <w:t>工程导论</w:t>
            </w:r>
          </w:p>
        </w:tc>
        <w:tc>
          <w:tcPr>
            <w:tcW w:w="2410" w:type="dxa"/>
          </w:tcPr>
          <w:p>
            <w:pPr>
              <w:spacing w:line="300" w:lineRule="exact"/>
              <w:rPr>
                <w:rFonts w:eastAsia="宋体"/>
                <w:sz w:val="20"/>
              </w:rPr>
            </w:pPr>
            <w:r>
              <w:rPr>
                <w:rFonts w:eastAsia="宋体"/>
                <w:sz w:val="20"/>
              </w:rPr>
              <w:t>Introduction to Engineering</w:t>
            </w:r>
          </w:p>
        </w:tc>
        <w:tc>
          <w:tcPr>
            <w:tcW w:w="610" w:type="dxa"/>
            <w:vAlign w:val="center"/>
          </w:tcPr>
          <w:p>
            <w:pPr>
              <w:tabs>
                <w:tab w:val="left" w:pos="7200"/>
              </w:tabs>
              <w:jc w:val="center"/>
              <w:rPr>
                <w:rFonts w:eastAsia="宋体"/>
                <w:bCs/>
                <w:sz w:val="20"/>
              </w:rPr>
            </w:pPr>
            <w:r>
              <w:rPr>
                <w:rFonts w:eastAsia="宋体"/>
                <w:bCs/>
                <w:sz w:val="20"/>
              </w:rPr>
              <w:t>考查</w:t>
            </w:r>
          </w:p>
        </w:tc>
        <w:tc>
          <w:tcPr>
            <w:tcW w:w="610" w:type="dxa"/>
            <w:vAlign w:val="center"/>
          </w:tcPr>
          <w:p>
            <w:pPr>
              <w:spacing w:line="240" w:lineRule="atLeast"/>
              <w:jc w:val="center"/>
              <w:rPr>
                <w:rFonts w:eastAsia="宋体"/>
                <w:bCs/>
                <w:sz w:val="20"/>
              </w:rPr>
            </w:pPr>
            <w:r>
              <w:rPr>
                <w:rFonts w:eastAsia="宋体"/>
                <w:bCs/>
                <w:sz w:val="20"/>
              </w:rPr>
              <w:t>1</w:t>
            </w:r>
          </w:p>
        </w:tc>
        <w:tc>
          <w:tcPr>
            <w:tcW w:w="610" w:type="dxa"/>
            <w:vAlign w:val="center"/>
          </w:tcPr>
          <w:p>
            <w:pPr>
              <w:spacing w:line="240" w:lineRule="atLeast"/>
              <w:jc w:val="center"/>
              <w:rPr>
                <w:rFonts w:eastAsia="宋体"/>
                <w:bCs/>
                <w:sz w:val="20"/>
              </w:rPr>
            </w:pPr>
            <w:r>
              <w:rPr>
                <w:rFonts w:eastAsia="宋体"/>
                <w:bCs/>
                <w:sz w:val="20"/>
              </w:rPr>
              <w:t>16</w:t>
            </w:r>
          </w:p>
        </w:tc>
        <w:tc>
          <w:tcPr>
            <w:tcW w:w="611" w:type="dxa"/>
            <w:vAlign w:val="center"/>
          </w:tcPr>
          <w:p>
            <w:pPr>
              <w:widowControl/>
              <w:jc w:val="center"/>
              <w:rPr>
                <w:rFonts w:eastAsia="宋体"/>
                <w:kern w:val="0"/>
                <w:sz w:val="20"/>
              </w:rPr>
            </w:pPr>
            <w:r>
              <w:rPr>
                <w:rFonts w:eastAsia="宋体"/>
                <w:kern w:val="0"/>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64" w:type="dxa"/>
            <w:vAlign w:val="center"/>
          </w:tcPr>
          <w:p>
            <w:pPr>
              <w:jc w:val="center"/>
              <w:rPr>
                <w:rFonts w:eastAsia="宋体"/>
                <w:sz w:val="20"/>
              </w:rPr>
            </w:pPr>
            <w:r>
              <w:rPr>
                <w:rFonts w:eastAsia="宋体"/>
                <w:sz w:val="20"/>
              </w:rPr>
              <w:t>14690014</w:t>
            </w:r>
          </w:p>
        </w:tc>
        <w:tc>
          <w:tcPr>
            <w:tcW w:w="2138" w:type="dxa"/>
          </w:tcPr>
          <w:p>
            <w:pPr>
              <w:rPr>
                <w:rFonts w:eastAsia="宋体"/>
                <w:sz w:val="20"/>
              </w:rPr>
            </w:pPr>
            <w:r>
              <w:rPr>
                <w:rFonts w:eastAsia="宋体"/>
                <w:sz w:val="20"/>
              </w:rPr>
              <w:t>*理论力学</w:t>
            </w:r>
          </w:p>
        </w:tc>
        <w:tc>
          <w:tcPr>
            <w:tcW w:w="2410" w:type="dxa"/>
          </w:tcPr>
          <w:p>
            <w:pPr>
              <w:spacing w:line="300" w:lineRule="exact"/>
              <w:rPr>
                <w:rFonts w:eastAsia="宋体"/>
                <w:sz w:val="20"/>
              </w:rPr>
            </w:pPr>
            <w:r>
              <w:rPr>
                <w:rFonts w:eastAsia="宋体"/>
                <w:sz w:val="20"/>
              </w:rPr>
              <w:t>Theoretical Mechanics</w:t>
            </w:r>
          </w:p>
        </w:tc>
        <w:tc>
          <w:tcPr>
            <w:tcW w:w="610" w:type="dxa"/>
            <w:vAlign w:val="center"/>
          </w:tcPr>
          <w:p>
            <w:pPr>
              <w:widowControl/>
              <w:jc w:val="center"/>
              <w:rPr>
                <w:rFonts w:eastAsia="宋体"/>
                <w:kern w:val="0"/>
                <w:sz w:val="20"/>
              </w:rPr>
            </w:pPr>
            <w:r>
              <w:rPr>
                <w:rFonts w:eastAsia="宋体"/>
                <w:kern w:val="0"/>
                <w:sz w:val="20"/>
              </w:rPr>
              <w:t>考试</w:t>
            </w:r>
          </w:p>
        </w:tc>
        <w:tc>
          <w:tcPr>
            <w:tcW w:w="610" w:type="dxa"/>
            <w:vAlign w:val="center"/>
          </w:tcPr>
          <w:p>
            <w:pPr>
              <w:jc w:val="center"/>
              <w:rPr>
                <w:rFonts w:eastAsia="宋体"/>
                <w:sz w:val="20"/>
              </w:rPr>
            </w:pPr>
            <w:r>
              <w:rPr>
                <w:rFonts w:eastAsia="宋体"/>
                <w:sz w:val="20"/>
              </w:rPr>
              <w:t>3.5</w:t>
            </w:r>
          </w:p>
        </w:tc>
        <w:tc>
          <w:tcPr>
            <w:tcW w:w="610" w:type="dxa"/>
            <w:vAlign w:val="center"/>
          </w:tcPr>
          <w:p>
            <w:pPr>
              <w:jc w:val="center"/>
              <w:rPr>
                <w:rFonts w:eastAsia="宋体"/>
                <w:sz w:val="20"/>
              </w:rPr>
            </w:pPr>
            <w:r>
              <w:rPr>
                <w:rFonts w:eastAsia="宋体"/>
                <w:sz w:val="20"/>
              </w:rPr>
              <w:t>56</w:t>
            </w:r>
          </w:p>
        </w:tc>
        <w:tc>
          <w:tcPr>
            <w:tcW w:w="611" w:type="dxa"/>
            <w:vAlign w:val="center"/>
          </w:tcPr>
          <w:p>
            <w:pPr>
              <w:jc w:val="center"/>
              <w:rPr>
                <w:rFonts w:eastAsia="宋体"/>
                <w:sz w:val="20"/>
              </w:rPr>
            </w:pPr>
            <w:r>
              <w:rPr>
                <w:rFonts w:eastAsia="宋体"/>
                <w:sz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64" w:type="dxa"/>
            <w:vAlign w:val="center"/>
          </w:tcPr>
          <w:p>
            <w:pPr>
              <w:jc w:val="center"/>
              <w:rPr>
                <w:rFonts w:eastAsia="宋体"/>
                <w:sz w:val="20"/>
              </w:rPr>
            </w:pPr>
            <w:r>
              <w:rPr>
                <w:rFonts w:eastAsia="宋体"/>
                <w:sz w:val="20"/>
              </w:rPr>
              <w:t>14726014</w:t>
            </w:r>
          </w:p>
        </w:tc>
        <w:tc>
          <w:tcPr>
            <w:tcW w:w="2138" w:type="dxa"/>
          </w:tcPr>
          <w:p>
            <w:pPr>
              <w:rPr>
                <w:rFonts w:eastAsia="宋体"/>
                <w:sz w:val="20"/>
              </w:rPr>
            </w:pPr>
            <w:r>
              <w:rPr>
                <w:rFonts w:eastAsia="宋体"/>
                <w:sz w:val="20"/>
              </w:rPr>
              <w:t>*材料力学</w:t>
            </w:r>
          </w:p>
        </w:tc>
        <w:tc>
          <w:tcPr>
            <w:tcW w:w="2410" w:type="dxa"/>
          </w:tcPr>
          <w:p>
            <w:pPr>
              <w:spacing w:line="300" w:lineRule="exact"/>
              <w:rPr>
                <w:rFonts w:eastAsia="宋体"/>
                <w:sz w:val="20"/>
              </w:rPr>
            </w:pPr>
            <w:r>
              <w:rPr>
                <w:rFonts w:eastAsia="宋体"/>
                <w:sz w:val="20"/>
              </w:rPr>
              <w:t>Mechanics of Materials</w:t>
            </w:r>
          </w:p>
        </w:tc>
        <w:tc>
          <w:tcPr>
            <w:tcW w:w="610" w:type="dxa"/>
            <w:vAlign w:val="center"/>
          </w:tcPr>
          <w:p>
            <w:pPr>
              <w:widowControl/>
              <w:jc w:val="center"/>
              <w:rPr>
                <w:rFonts w:eastAsia="宋体"/>
                <w:kern w:val="0"/>
                <w:sz w:val="20"/>
              </w:rPr>
            </w:pPr>
            <w:r>
              <w:rPr>
                <w:rFonts w:eastAsia="宋体"/>
                <w:kern w:val="0"/>
                <w:sz w:val="20"/>
              </w:rPr>
              <w:t>考试</w:t>
            </w:r>
          </w:p>
        </w:tc>
        <w:tc>
          <w:tcPr>
            <w:tcW w:w="610" w:type="dxa"/>
            <w:vAlign w:val="center"/>
          </w:tcPr>
          <w:p>
            <w:pPr>
              <w:jc w:val="center"/>
              <w:rPr>
                <w:rFonts w:eastAsia="宋体"/>
                <w:sz w:val="20"/>
              </w:rPr>
            </w:pPr>
            <w:r>
              <w:rPr>
                <w:rFonts w:eastAsia="宋体"/>
                <w:sz w:val="20"/>
              </w:rPr>
              <w:t>3.5</w:t>
            </w:r>
          </w:p>
        </w:tc>
        <w:tc>
          <w:tcPr>
            <w:tcW w:w="610" w:type="dxa"/>
            <w:vAlign w:val="center"/>
          </w:tcPr>
          <w:p>
            <w:pPr>
              <w:jc w:val="center"/>
              <w:rPr>
                <w:rFonts w:eastAsia="宋体"/>
                <w:sz w:val="20"/>
              </w:rPr>
            </w:pPr>
            <w:r>
              <w:rPr>
                <w:rFonts w:eastAsia="宋体"/>
                <w:sz w:val="20"/>
              </w:rPr>
              <w:t>56</w:t>
            </w:r>
          </w:p>
        </w:tc>
        <w:tc>
          <w:tcPr>
            <w:tcW w:w="611" w:type="dxa"/>
            <w:vAlign w:val="center"/>
          </w:tcPr>
          <w:p>
            <w:pPr>
              <w:jc w:val="center"/>
              <w:rPr>
                <w:rFonts w:eastAsia="宋体"/>
                <w:sz w:val="20"/>
              </w:rPr>
            </w:pPr>
            <w:r>
              <w:rPr>
                <w:rFonts w:eastAsia="宋体"/>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64" w:type="dxa"/>
            <w:vAlign w:val="center"/>
          </w:tcPr>
          <w:p>
            <w:pPr>
              <w:jc w:val="center"/>
              <w:rPr>
                <w:rFonts w:eastAsia="宋体"/>
                <w:sz w:val="20"/>
              </w:rPr>
            </w:pPr>
            <w:r>
              <w:rPr>
                <w:rFonts w:eastAsia="宋体"/>
                <w:sz w:val="20"/>
              </w:rPr>
              <w:t>14716008</w:t>
            </w:r>
          </w:p>
        </w:tc>
        <w:tc>
          <w:tcPr>
            <w:tcW w:w="2138" w:type="dxa"/>
            <w:vAlign w:val="center"/>
          </w:tcPr>
          <w:p>
            <w:pPr>
              <w:rPr>
                <w:rFonts w:eastAsia="宋体"/>
                <w:sz w:val="20"/>
              </w:rPr>
            </w:pPr>
            <w:r>
              <w:rPr>
                <w:rFonts w:eastAsia="宋体"/>
                <w:sz w:val="20"/>
              </w:rPr>
              <w:t>工程材料</w:t>
            </w:r>
          </w:p>
        </w:tc>
        <w:tc>
          <w:tcPr>
            <w:tcW w:w="2410" w:type="dxa"/>
          </w:tcPr>
          <w:p>
            <w:pPr>
              <w:spacing w:line="300" w:lineRule="exact"/>
              <w:rPr>
                <w:rFonts w:eastAsia="宋体"/>
                <w:sz w:val="20"/>
              </w:rPr>
            </w:pPr>
            <w:r>
              <w:rPr>
                <w:rFonts w:eastAsia="宋体"/>
                <w:sz w:val="20"/>
              </w:rPr>
              <w:t>Engineering Materials</w:t>
            </w:r>
          </w:p>
        </w:tc>
        <w:tc>
          <w:tcPr>
            <w:tcW w:w="610" w:type="dxa"/>
            <w:vAlign w:val="center"/>
          </w:tcPr>
          <w:p>
            <w:pPr>
              <w:widowControl/>
              <w:jc w:val="center"/>
              <w:rPr>
                <w:rFonts w:eastAsia="宋体"/>
                <w:kern w:val="0"/>
                <w:sz w:val="20"/>
              </w:rPr>
            </w:pPr>
            <w:r>
              <w:rPr>
                <w:rFonts w:eastAsia="宋体"/>
                <w:kern w:val="0"/>
                <w:sz w:val="20"/>
              </w:rPr>
              <w:t>考试</w:t>
            </w:r>
          </w:p>
        </w:tc>
        <w:tc>
          <w:tcPr>
            <w:tcW w:w="610" w:type="dxa"/>
            <w:vAlign w:val="center"/>
          </w:tcPr>
          <w:p>
            <w:pPr>
              <w:jc w:val="center"/>
              <w:rPr>
                <w:rFonts w:eastAsia="宋体"/>
                <w:sz w:val="20"/>
              </w:rPr>
            </w:pPr>
            <w:r>
              <w:rPr>
                <w:rFonts w:eastAsia="宋体"/>
                <w:sz w:val="20"/>
              </w:rPr>
              <w:t>2</w:t>
            </w:r>
          </w:p>
        </w:tc>
        <w:tc>
          <w:tcPr>
            <w:tcW w:w="610" w:type="dxa"/>
            <w:vAlign w:val="center"/>
          </w:tcPr>
          <w:p>
            <w:pPr>
              <w:jc w:val="center"/>
              <w:rPr>
                <w:rFonts w:eastAsia="宋体"/>
                <w:sz w:val="20"/>
              </w:rPr>
            </w:pPr>
            <w:r>
              <w:rPr>
                <w:rFonts w:eastAsia="宋体"/>
                <w:sz w:val="20"/>
              </w:rPr>
              <w:t>35</w:t>
            </w:r>
          </w:p>
        </w:tc>
        <w:tc>
          <w:tcPr>
            <w:tcW w:w="611" w:type="dxa"/>
            <w:vAlign w:val="center"/>
          </w:tcPr>
          <w:p>
            <w:pPr>
              <w:jc w:val="center"/>
              <w:rPr>
                <w:rFonts w:eastAsia="宋体"/>
                <w:sz w:val="20"/>
              </w:rPr>
            </w:pPr>
            <w:r>
              <w:rPr>
                <w:rFonts w:eastAsia="宋体"/>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64" w:type="dxa"/>
            <w:vAlign w:val="center"/>
          </w:tcPr>
          <w:p>
            <w:pPr>
              <w:jc w:val="center"/>
              <w:rPr>
                <w:rFonts w:eastAsia="宋体"/>
                <w:sz w:val="20"/>
              </w:rPr>
            </w:pPr>
            <w:r>
              <w:rPr>
                <w:rFonts w:eastAsia="宋体"/>
                <w:sz w:val="20"/>
              </w:rPr>
              <w:t>10747004</w:t>
            </w:r>
          </w:p>
        </w:tc>
        <w:tc>
          <w:tcPr>
            <w:tcW w:w="2138" w:type="dxa"/>
            <w:vAlign w:val="center"/>
          </w:tcPr>
          <w:p>
            <w:pPr>
              <w:rPr>
                <w:rFonts w:eastAsia="宋体"/>
                <w:sz w:val="20"/>
              </w:rPr>
            </w:pPr>
            <w:r>
              <w:rPr>
                <w:rFonts w:eastAsia="宋体"/>
                <w:sz w:val="20"/>
              </w:rPr>
              <w:t>力学实验</w:t>
            </w:r>
          </w:p>
        </w:tc>
        <w:tc>
          <w:tcPr>
            <w:tcW w:w="2410" w:type="dxa"/>
            <w:vAlign w:val="center"/>
          </w:tcPr>
          <w:p>
            <w:pPr>
              <w:spacing w:line="240" w:lineRule="atLeast"/>
              <w:rPr>
                <w:rFonts w:eastAsia="宋体"/>
                <w:sz w:val="20"/>
              </w:rPr>
            </w:pPr>
            <w:r>
              <w:rPr>
                <w:rFonts w:eastAsia="宋体"/>
                <w:sz w:val="20"/>
              </w:rPr>
              <w:t>Mechanics Experiment</w:t>
            </w:r>
          </w:p>
        </w:tc>
        <w:tc>
          <w:tcPr>
            <w:tcW w:w="610" w:type="dxa"/>
            <w:vAlign w:val="center"/>
          </w:tcPr>
          <w:p>
            <w:pPr>
              <w:jc w:val="center"/>
              <w:rPr>
                <w:rFonts w:eastAsia="宋体"/>
                <w:sz w:val="20"/>
              </w:rPr>
            </w:pPr>
            <w:r>
              <w:rPr>
                <w:rFonts w:eastAsia="宋体"/>
                <w:sz w:val="20"/>
              </w:rPr>
              <w:t>考查</w:t>
            </w:r>
          </w:p>
        </w:tc>
        <w:tc>
          <w:tcPr>
            <w:tcW w:w="610" w:type="dxa"/>
            <w:vAlign w:val="center"/>
          </w:tcPr>
          <w:p>
            <w:pPr>
              <w:jc w:val="center"/>
              <w:rPr>
                <w:rFonts w:eastAsia="宋体"/>
                <w:sz w:val="20"/>
              </w:rPr>
            </w:pPr>
            <w:r>
              <w:rPr>
                <w:rFonts w:eastAsia="宋体"/>
                <w:sz w:val="20"/>
              </w:rPr>
              <w:t>1</w:t>
            </w:r>
          </w:p>
        </w:tc>
        <w:tc>
          <w:tcPr>
            <w:tcW w:w="610" w:type="dxa"/>
            <w:vAlign w:val="center"/>
          </w:tcPr>
          <w:p>
            <w:pPr>
              <w:jc w:val="center"/>
              <w:rPr>
                <w:rFonts w:eastAsia="宋体"/>
                <w:sz w:val="20"/>
              </w:rPr>
            </w:pPr>
            <w:r>
              <w:rPr>
                <w:rFonts w:eastAsia="宋体"/>
                <w:sz w:val="20"/>
              </w:rPr>
              <w:t>32</w:t>
            </w:r>
          </w:p>
        </w:tc>
        <w:tc>
          <w:tcPr>
            <w:tcW w:w="611" w:type="dxa"/>
            <w:vAlign w:val="center"/>
          </w:tcPr>
          <w:p>
            <w:pPr>
              <w:jc w:val="center"/>
              <w:rPr>
                <w:rFonts w:eastAsia="宋体"/>
                <w:sz w:val="20"/>
              </w:rPr>
            </w:pPr>
            <w:r>
              <w:rPr>
                <w:rFonts w:eastAsia="宋体"/>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64" w:type="dxa"/>
            <w:vAlign w:val="center"/>
          </w:tcPr>
          <w:p>
            <w:pPr>
              <w:jc w:val="center"/>
              <w:rPr>
                <w:rFonts w:eastAsia="宋体"/>
                <w:sz w:val="20"/>
              </w:rPr>
            </w:pPr>
            <w:r>
              <w:rPr>
                <w:rFonts w:eastAsia="宋体"/>
                <w:sz w:val="20"/>
              </w:rPr>
              <w:t>14687014</w:t>
            </w:r>
          </w:p>
        </w:tc>
        <w:tc>
          <w:tcPr>
            <w:tcW w:w="2138" w:type="dxa"/>
            <w:vAlign w:val="center"/>
          </w:tcPr>
          <w:p>
            <w:pPr>
              <w:rPr>
                <w:rFonts w:eastAsia="宋体"/>
                <w:sz w:val="20"/>
              </w:rPr>
            </w:pPr>
            <w:r>
              <w:rPr>
                <w:rFonts w:eastAsia="宋体"/>
                <w:sz w:val="20"/>
              </w:rPr>
              <w:t>*机械原理</w:t>
            </w:r>
          </w:p>
        </w:tc>
        <w:tc>
          <w:tcPr>
            <w:tcW w:w="2410" w:type="dxa"/>
          </w:tcPr>
          <w:p>
            <w:pPr>
              <w:spacing w:line="300" w:lineRule="exact"/>
              <w:rPr>
                <w:rFonts w:eastAsia="宋体"/>
                <w:sz w:val="20"/>
              </w:rPr>
            </w:pPr>
            <w:r>
              <w:rPr>
                <w:rFonts w:eastAsia="宋体"/>
                <w:sz w:val="20"/>
              </w:rPr>
              <w:t>Mechanical Principles</w:t>
            </w:r>
          </w:p>
        </w:tc>
        <w:tc>
          <w:tcPr>
            <w:tcW w:w="610" w:type="dxa"/>
            <w:vAlign w:val="center"/>
          </w:tcPr>
          <w:p>
            <w:pPr>
              <w:widowControl/>
              <w:jc w:val="center"/>
              <w:rPr>
                <w:rFonts w:eastAsia="宋体"/>
                <w:kern w:val="0"/>
                <w:sz w:val="20"/>
              </w:rPr>
            </w:pPr>
            <w:r>
              <w:rPr>
                <w:rFonts w:eastAsia="宋体"/>
                <w:kern w:val="0"/>
                <w:sz w:val="20"/>
              </w:rPr>
              <w:t>考试</w:t>
            </w:r>
          </w:p>
        </w:tc>
        <w:tc>
          <w:tcPr>
            <w:tcW w:w="610" w:type="dxa"/>
            <w:vAlign w:val="center"/>
          </w:tcPr>
          <w:p>
            <w:pPr>
              <w:jc w:val="center"/>
              <w:rPr>
                <w:rFonts w:eastAsia="宋体"/>
                <w:sz w:val="20"/>
              </w:rPr>
            </w:pPr>
            <w:r>
              <w:rPr>
                <w:rFonts w:eastAsia="宋体"/>
                <w:sz w:val="20"/>
              </w:rPr>
              <w:t>3.5</w:t>
            </w:r>
          </w:p>
        </w:tc>
        <w:tc>
          <w:tcPr>
            <w:tcW w:w="610" w:type="dxa"/>
            <w:vAlign w:val="center"/>
          </w:tcPr>
          <w:p>
            <w:pPr>
              <w:jc w:val="center"/>
              <w:rPr>
                <w:rFonts w:eastAsia="宋体"/>
                <w:sz w:val="20"/>
              </w:rPr>
            </w:pPr>
            <w:r>
              <w:rPr>
                <w:rFonts w:eastAsia="宋体"/>
                <w:sz w:val="20"/>
              </w:rPr>
              <w:t>60</w:t>
            </w:r>
          </w:p>
        </w:tc>
        <w:tc>
          <w:tcPr>
            <w:tcW w:w="611" w:type="dxa"/>
            <w:vAlign w:val="center"/>
          </w:tcPr>
          <w:p>
            <w:pPr>
              <w:jc w:val="center"/>
              <w:rPr>
                <w:rFonts w:eastAsia="宋体"/>
                <w:sz w:val="20"/>
              </w:rPr>
            </w:pPr>
            <w:r>
              <w:rPr>
                <w:rFonts w:eastAsia="宋体"/>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64" w:type="dxa"/>
            <w:vAlign w:val="center"/>
          </w:tcPr>
          <w:p>
            <w:pPr>
              <w:jc w:val="center"/>
              <w:rPr>
                <w:rFonts w:eastAsia="宋体"/>
                <w:sz w:val="20"/>
              </w:rPr>
            </w:pPr>
            <w:r>
              <w:rPr>
                <w:rFonts w:eastAsia="宋体"/>
                <w:sz w:val="20"/>
              </w:rPr>
              <w:t>14465008</w:t>
            </w:r>
          </w:p>
        </w:tc>
        <w:tc>
          <w:tcPr>
            <w:tcW w:w="2138" w:type="dxa"/>
            <w:vAlign w:val="center"/>
          </w:tcPr>
          <w:p>
            <w:pPr>
              <w:rPr>
                <w:rFonts w:eastAsia="宋体"/>
                <w:sz w:val="20"/>
              </w:rPr>
            </w:pPr>
            <w:r>
              <w:rPr>
                <w:rFonts w:eastAsia="宋体"/>
                <w:sz w:val="20"/>
              </w:rPr>
              <w:t>机械制造基础</w:t>
            </w:r>
          </w:p>
        </w:tc>
        <w:tc>
          <w:tcPr>
            <w:tcW w:w="2410" w:type="dxa"/>
          </w:tcPr>
          <w:p>
            <w:pPr>
              <w:spacing w:line="300" w:lineRule="exact"/>
              <w:rPr>
                <w:rFonts w:eastAsia="宋体"/>
                <w:sz w:val="20"/>
              </w:rPr>
            </w:pPr>
            <w:r>
              <w:rPr>
                <w:rFonts w:eastAsia="宋体"/>
                <w:sz w:val="20"/>
              </w:rPr>
              <w:t>Foundation of Mechanical Manufacture</w:t>
            </w:r>
          </w:p>
        </w:tc>
        <w:tc>
          <w:tcPr>
            <w:tcW w:w="610" w:type="dxa"/>
            <w:vAlign w:val="center"/>
          </w:tcPr>
          <w:p>
            <w:pPr>
              <w:widowControl/>
              <w:jc w:val="center"/>
              <w:rPr>
                <w:rFonts w:eastAsia="宋体"/>
                <w:kern w:val="0"/>
                <w:sz w:val="20"/>
              </w:rPr>
            </w:pPr>
            <w:r>
              <w:rPr>
                <w:rFonts w:eastAsia="宋体"/>
                <w:kern w:val="0"/>
                <w:sz w:val="20"/>
              </w:rPr>
              <w:t>考试</w:t>
            </w:r>
          </w:p>
        </w:tc>
        <w:tc>
          <w:tcPr>
            <w:tcW w:w="610" w:type="dxa"/>
            <w:vAlign w:val="center"/>
          </w:tcPr>
          <w:p>
            <w:pPr>
              <w:jc w:val="center"/>
              <w:rPr>
                <w:rFonts w:eastAsia="宋体"/>
                <w:sz w:val="20"/>
              </w:rPr>
            </w:pPr>
            <w:r>
              <w:rPr>
                <w:rFonts w:eastAsia="宋体"/>
                <w:sz w:val="20"/>
              </w:rPr>
              <w:t>2</w:t>
            </w:r>
          </w:p>
        </w:tc>
        <w:tc>
          <w:tcPr>
            <w:tcW w:w="610" w:type="dxa"/>
            <w:vAlign w:val="center"/>
          </w:tcPr>
          <w:p>
            <w:pPr>
              <w:jc w:val="center"/>
              <w:rPr>
                <w:rFonts w:eastAsia="宋体"/>
                <w:sz w:val="20"/>
              </w:rPr>
            </w:pPr>
            <w:r>
              <w:rPr>
                <w:rFonts w:eastAsia="宋体"/>
                <w:sz w:val="20"/>
              </w:rPr>
              <w:t>33</w:t>
            </w:r>
          </w:p>
        </w:tc>
        <w:tc>
          <w:tcPr>
            <w:tcW w:w="611" w:type="dxa"/>
            <w:vAlign w:val="center"/>
          </w:tcPr>
          <w:p>
            <w:pPr>
              <w:jc w:val="center"/>
              <w:rPr>
                <w:rFonts w:eastAsia="宋体"/>
                <w:sz w:val="20"/>
              </w:rPr>
            </w:pPr>
            <w:r>
              <w:rPr>
                <w:rFonts w:eastAsia="宋体"/>
                <w:sz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64" w:type="dxa"/>
            <w:vAlign w:val="center"/>
          </w:tcPr>
          <w:p>
            <w:pPr>
              <w:jc w:val="center"/>
              <w:rPr>
                <w:rFonts w:eastAsia="宋体"/>
                <w:sz w:val="20"/>
              </w:rPr>
            </w:pPr>
            <w:r>
              <w:rPr>
                <w:rFonts w:eastAsia="宋体"/>
                <w:sz w:val="20"/>
              </w:rPr>
              <w:t>14691014</w:t>
            </w:r>
          </w:p>
        </w:tc>
        <w:tc>
          <w:tcPr>
            <w:tcW w:w="2138" w:type="dxa"/>
            <w:vAlign w:val="center"/>
          </w:tcPr>
          <w:p>
            <w:pPr>
              <w:rPr>
                <w:rFonts w:eastAsia="宋体"/>
                <w:sz w:val="20"/>
              </w:rPr>
            </w:pPr>
            <w:r>
              <w:rPr>
                <w:rFonts w:eastAsia="宋体"/>
                <w:sz w:val="20"/>
              </w:rPr>
              <w:t>*机械设计</w:t>
            </w:r>
          </w:p>
        </w:tc>
        <w:tc>
          <w:tcPr>
            <w:tcW w:w="2410" w:type="dxa"/>
          </w:tcPr>
          <w:p>
            <w:pPr>
              <w:spacing w:line="300" w:lineRule="exact"/>
              <w:rPr>
                <w:rFonts w:eastAsia="宋体"/>
                <w:sz w:val="20"/>
              </w:rPr>
            </w:pPr>
            <w:r>
              <w:rPr>
                <w:rFonts w:eastAsia="宋体"/>
                <w:sz w:val="20"/>
              </w:rPr>
              <w:t>Mechanical Design</w:t>
            </w:r>
          </w:p>
        </w:tc>
        <w:tc>
          <w:tcPr>
            <w:tcW w:w="610" w:type="dxa"/>
            <w:vAlign w:val="center"/>
          </w:tcPr>
          <w:p>
            <w:pPr>
              <w:widowControl/>
              <w:jc w:val="center"/>
              <w:rPr>
                <w:rFonts w:eastAsia="宋体"/>
                <w:kern w:val="0"/>
                <w:sz w:val="20"/>
              </w:rPr>
            </w:pPr>
            <w:r>
              <w:rPr>
                <w:rFonts w:eastAsia="宋体"/>
                <w:kern w:val="0"/>
                <w:sz w:val="20"/>
              </w:rPr>
              <w:t>考试</w:t>
            </w:r>
          </w:p>
        </w:tc>
        <w:tc>
          <w:tcPr>
            <w:tcW w:w="610" w:type="dxa"/>
            <w:vAlign w:val="center"/>
          </w:tcPr>
          <w:p>
            <w:pPr>
              <w:jc w:val="center"/>
              <w:rPr>
                <w:rFonts w:eastAsia="宋体"/>
                <w:sz w:val="20"/>
              </w:rPr>
            </w:pPr>
            <w:r>
              <w:rPr>
                <w:rFonts w:eastAsia="宋体"/>
                <w:sz w:val="20"/>
              </w:rPr>
              <w:t>3.5</w:t>
            </w:r>
          </w:p>
        </w:tc>
        <w:tc>
          <w:tcPr>
            <w:tcW w:w="610" w:type="dxa"/>
            <w:vAlign w:val="center"/>
          </w:tcPr>
          <w:p>
            <w:pPr>
              <w:jc w:val="center"/>
              <w:rPr>
                <w:rFonts w:eastAsia="宋体"/>
                <w:sz w:val="20"/>
              </w:rPr>
            </w:pPr>
            <w:r>
              <w:rPr>
                <w:rFonts w:eastAsia="宋体"/>
                <w:sz w:val="20"/>
              </w:rPr>
              <w:t>60</w:t>
            </w:r>
          </w:p>
        </w:tc>
        <w:tc>
          <w:tcPr>
            <w:tcW w:w="611" w:type="dxa"/>
            <w:vAlign w:val="center"/>
          </w:tcPr>
          <w:p>
            <w:pPr>
              <w:jc w:val="center"/>
              <w:rPr>
                <w:rFonts w:eastAsia="宋体"/>
                <w:sz w:val="20"/>
              </w:rPr>
            </w:pPr>
            <w:r>
              <w:rPr>
                <w:rFonts w:eastAsia="宋体"/>
                <w:sz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64" w:type="dxa"/>
            <w:vAlign w:val="center"/>
          </w:tcPr>
          <w:p>
            <w:pPr>
              <w:jc w:val="center"/>
              <w:rPr>
                <w:rFonts w:eastAsia="宋体"/>
                <w:sz w:val="20"/>
              </w:rPr>
            </w:pPr>
            <w:r>
              <w:rPr>
                <w:rFonts w:eastAsia="宋体"/>
                <w:sz w:val="20"/>
              </w:rPr>
              <w:t>14770012</w:t>
            </w:r>
          </w:p>
        </w:tc>
        <w:tc>
          <w:tcPr>
            <w:tcW w:w="2138" w:type="dxa"/>
            <w:vAlign w:val="center"/>
          </w:tcPr>
          <w:p>
            <w:pPr>
              <w:rPr>
                <w:rFonts w:eastAsia="宋体"/>
                <w:sz w:val="20"/>
              </w:rPr>
            </w:pPr>
            <w:r>
              <w:rPr>
                <w:rFonts w:eastAsia="宋体"/>
                <w:sz w:val="20"/>
              </w:rPr>
              <w:t>*热工基础</w:t>
            </w:r>
          </w:p>
        </w:tc>
        <w:tc>
          <w:tcPr>
            <w:tcW w:w="2410" w:type="dxa"/>
          </w:tcPr>
          <w:p>
            <w:pPr>
              <w:spacing w:line="300" w:lineRule="exact"/>
              <w:rPr>
                <w:rFonts w:eastAsia="宋体"/>
                <w:sz w:val="20"/>
              </w:rPr>
            </w:pPr>
            <w:r>
              <w:rPr>
                <w:rFonts w:eastAsia="宋体"/>
                <w:sz w:val="20"/>
              </w:rPr>
              <w:t>Fundamental of Thermal Technology</w:t>
            </w:r>
          </w:p>
        </w:tc>
        <w:tc>
          <w:tcPr>
            <w:tcW w:w="610" w:type="dxa"/>
            <w:vAlign w:val="center"/>
          </w:tcPr>
          <w:p>
            <w:pPr>
              <w:widowControl/>
              <w:jc w:val="center"/>
              <w:rPr>
                <w:rFonts w:eastAsia="宋体"/>
                <w:kern w:val="0"/>
                <w:sz w:val="20"/>
              </w:rPr>
            </w:pPr>
            <w:r>
              <w:rPr>
                <w:rFonts w:eastAsia="宋体"/>
                <w:kern w:val="0"/>
                <w:sz w:val="20"/>
              </w:rPr>
              <w:t>考试</w:t>
            </w:r>
          </w:p>
        </w:tc>
        <w:tc>
          <w:tcPr>
            <w:tcW w:w="610" w:type="dxa"/>
            <w:vAlign w:val="center"/>
          </w:tcPr>
          <w:p>
            <w:pPr>
              <w:jc w:val="center"/>
              <w:rPr>
                <w:rFonts w:eastAsia="宋体"/>
                <w:sz w:val="20"/>
              </w:rPr>
            </w:pPr>
            <w:r>
              <w:rPr>
                <w:rFonts w:eastAsia="宋体"/>
                <w:sz w:val="20"/>
              </w:rPr>
              <w:t>3</w:t>
            </w:r>
          </w:p>
        </w:tc>
        <w:tc>
          <w:tcPr>
            <w:tcW w:w="610" w:type="dxa"/>
            <w:vAlign w:val="center"/>
          </w:tcPr>
          <w:p>
            <w:pPr>
              <w:jc w:val="center"/>
              <w:rPr>
                <w:rFonts w:eastAsia="宋体"/>
                <w:sz w:val="20"/>
              </w:rPr>
            </w:pPr>
            <w:r>
              <w:rPr>
                <w:rFonts w:eastAsia="宋体"/>
                <w:sz w:val="20"/>
              </w:rPr>
              <w:t>50</w:t>
            </w:r>
          </w:p>
        </w:tc>
        <w:tc>
          <w:tcPr>
            <w:tcW w:w="611" w:type="dxa"/>
            <w:vAlign w:val="center"/>
          </w:tcPr>
          <w:p>
            <w:pPr>
              <w:jc w:val="center"/>
              <w:rPr>
                <w:rFonts w:eastAsia="宋体"/>
                <w:sz w:val="20"/>
              </w:rPr>
            </w:pPr>
            <w:r>
              <w:rPr>
                <w:rFonts w:eastAsia="宋体"/>
                <w:sz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64" w:type="dxa"/>
            <w:vAlign w:val="center"/>
          </w:tcPr>
          <w:p>
            <w:pPr>
              <w:jc w:val="center"/>
              <w:rPr>
                <w:rFonts w:eastAsia="宋体"/>
                <w:sz w:val="20"/>
              </w:rPr>
            </w:pPr>
            <w:r>
              <w:rPr>
                <w:rFonts w:eastAsia="宋体"/>
                <w:sz w:val="20"/>
              </w:rPr>
              <w:t>10401012</w:t>
            </w:r>
          </w:p>
        </w:tc>
        <w:tc>
          <w:tcPr>
            <w:tcW w:w="2138" w:type="dxa"/>
            <w:vAlign w:val="center"/>
          </w:tcPr>
          <w:p>
            <w:pPr>
              <w:rPr>
                <w:rFonts w:eastAsia="宋体"/>
                <w:kern w:val="0"/>
                <w:sz w:val="20"/>
              </w:rPr>
            </w:pPr>
            <w:r>
              <w:rPr>
                <w:rFonts w:eastAsia="宋体"/>
                <w:sz w:val="20"/>
              </w:rPr>
              <w:t>*化工原理</w:t>
            </w:r>
          </w:p>
        </w:tc>
        <w:tc>
          <w:tcPr>
            <w:tcW w:w="2410" w:type="dxa"/>
          </w:tcPr>
          <w:p>
            <w:pPr>
              <w:spacing w:line="300" w:lineRule="exact"/>
              <w:rPr>
                <w:rFonts w:eastAsia="宋体"/>
                <w:sz w:val="20"/>
              </w:rPr>
            </w:pPr>
            <w:r>
              <w:rPr>
                <w:rFonts w:eastAsia="宋体"/>
                <w:sz w:val="20"/>
              </w:rPr>
              <w:t>Principles of Chemical Engineering</w:t>
            </w:r>
          </w:p>
        </w:tc>
        <w:tc>
          <w:tcPr>
            <w:tcW w:w="610" w:type="dxa"/>
            <w:vAlign w:val="center"/>
          </w:tcPr>
          <w:p>
            <w:pPr>
              <w:widowControl/>
              <w:jc w:val="center"/>
              <w:rPr>
                <w:rFonts w:eastAsia="宋体"/>
                <w:kern w:val="0"/>
                <w:sz w:val="20"/>
              </w:rPr>
            </w:pPr>
            <w:r>
              <w:rPr>
                <w:rFonts w:eastAsia="宋体"/>
                <w:sz w:val="20"/>
              </w:rPr>
              <w:t>考试</w:t>
            </w:r>
          </w:p>
        </w:tc>
        <w:tc>
          <w:tcPr>
            <w:tcW w:w="610" w:type="dxa"/>
            <w:vAlign w:val="center"/>
          </w:tcPr>
          <w:p>
            <w:pPr>
              <w:jc w:val="center"/>
              <w:rPr>
                <w:rFonts w:eastAsia="宋体"/>
                <w:sz w:val="20"/>
              </w:rPr>
            </w:pPr>
            <w:r>
              <w:rPr>
                <w:rFonts w:eastAsia="宋体"/>
                <w:bCs/>
                <w:sz w:val="20"/>
              </w:rPr>
              <w:t>3</w:t>
            </w:r>
          </w:p>
        </w:tc>
        <w:tc>
          <w:tcPr>
            <w:tcW w:w="610" w:type="dxa"/>
            <w:vAlign w:val="center"/>
          </w:tcPr>
          <w:p>
            <w:pPr>
              <w:jc w:val="center"/>
              <w:rPr>
                <w:rFonts w:eastAsia="宋体"/>
                <w:sz w:val="20"/>
              </w:rPr>
            </w:pPr>
            <w:r>
              <w:rPr>
                <w:rFonts w:eastAsia="宋体"/>
                <w:bCs/>
                <w:sz w:val="20"/>
              </w:rPr>
              <w:t>48</w:t>
            </w:r>
          </w:p>
        </w:tc>
        <w:tc>
          <w:tcPr>
            <w:tcW w:w="611" w:type="dxa"/>
            <w:vAlign w:val="center"/>
          </w:tcPr>
          <w:p>
            <w:pPr>
              <w:jc w:val="center"/>
              <w:rPr>
                <w:rFonts w:eastAsia="宋体"/>
                <w:sz w:val="20"/>
              </w:rPr>
            </w:pPr>
            <w:r>
              <w:rPr>
                <w:rFonts w:eastAsia="宋体"/>
                <w:bCs/>
                <w:sz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64" w:type="dxa"/>
            <w:vAlign w:val="center"/>
          </w:tcPr>
          <w:p>
            <w:pPr>
              <w:spacing w:line="240" w:lineRule="atLeast"/>
              <w:jc w:val="center"/>
              <w:rPr>
                <w:rFonts w:eastAsia="宋体"/>
                <w:sz w:val="20"/>
              </w:rPr>
            </w:pPr>
            <w:r>
              <w:rPr>
                <w:rFonts w:eastAsia="宋体"/>
                <w:sz w:val="20"/>
              </w:rPr>
              <w:t>10410004</w:t>
            </w:r>
          </w:p>
        </w:tc>
        <w:tc>
          <w:tcPr>
            <w:tcW w:w="2138" w:type="dxa"/>
            <w:vAlign w:val="center"/>
          </w:tcPr>
          <w:p>
            <w:pPr>
              <w:spacing w:line="240" w:lineRule="atLeast"/>
              <w:rPr>
                <w:rFonts w:eastAsia="宋体"/>
                <w:sz w:val="20"/>
              </w:rPr>
            </w:pPr>
            <w:r>
              <w:rPr>
                <w:rFonts w:eastAsia="宋体"/>
                <w:sz w:val="20"/>
              </w:rPr>
              <w:t>化工原理实验</w:t>
            </w:r>
          </w:p>
        </w:tc>
        <w:tc>
          <w:tcPr>
            <w:tcW w:w="2410" w:type="dxa"/>
            <w:vAlign w:val="center"/>
          </w:tcPr>
          <w:p>
            <w:pPr>
              <w:spacing w:line="240" w:lineRule="atLeast"/>
              <w:rPr>
                <w:rFonts w:eastAsia="宋体"/>
                <w:sz w:val="20"/>
              </w:rPr>
            </w:pPr>
            <w:r>
              <w:rPr>
                <w:rFonts w:eastAsia="宋体"/>
                <w:sz w:val="20"/>
              </w:rPr>
              <w:t>Principles of Chemical Engineering Experiment</w:t>
            </w:r>
          </w:p>
        </w:tc>
        <w:tc>
          <w:tcPr>
            <w:tcW w:w="610" w:type="dxa"/>
            <w:vAlign w:val="center"/>
          </w:tcPr>
          <w:p>
            <w:pPr>
              <w:jc w:val="center"/>
              <w:rPr>
                <w:rFonts w:eastAsia="宋体"/>
                <w:sz w:val="20"/>
              </w:rPr>
            </w:pPr>
            <w:r>
              <w:rPr>
                <w:rFonts w:eastAsia="宋体"/>
                <w:sz w:val="20"/>
              </w:rPr>
              <w:t>考查</w:t>
            </w:r>
          </w:p>
        </w:tc>
        <w:tc>
          <w:tcPr>
            <w:tcW w:w="610" w:type="dxa"/>
            <w:vAlign w:val="center"/>
          </w:tcPr>
          <w:p>
            <w:pPr>
              <w:jc w:val="center"/>
              <w:rPr>
                <w:rFonts w:eastAsia="宋体"/>
                <w:sz w:val="20"/>
              </w:rPr>
            </w:pPr>
            <w:r>
              <w:rPr>
                <w:rFonts w:eastAsia="宋体"/>
                <w:sz w:val="20"/>
              </w:rPr>
              <w:t>1</w:t>
            </w:r>
          </w:p>
        </w:tc>
        <w:tc>
          <w:tcPr>
            <w:tcW w:w="610" w:type="dxa"/>
            <w:vAlign w:val="center"/>
          </w:tcPr>
          <w:p>
            <w:pPr>
              <w:jc w:val="center"/>
              <w:rPr>
                <w:rFonts w:eastAsia="宋体"/>
                <w:sz w:val="20"/>
              </w:rPr>
            </w:pPr>
            <w:r>
              <w:rPr>
                <w:rFonts w:eastAsia="宋体"/>
                <w:sz w:val="20"/>
              </w:rPr>
              <w:t>32</w:t>
            </w:r>
          </w:p>
        </w:tc>
        <w:tc>
          <w:tcPr>
            <w:tcW w:w="611" w:type="dxa"/>
            <w:vAlign w:val="center"/>
          </w:tcPr>
          <w:p>
            <w:pPr>
              <w:jc w:val="center"/>
              <w:rPr>
                <w:rFonts w:eastAsia="宋体"/>
                <w:bCs/>
                <w:sz w:val="20"/>
              </w:rPr>
            </w:pPr>
            <w:r>
              <w:rPr>
                <w:rFonts w:eastAsia="宋体"/>
                <w:sz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64" w:type="dxa"/>
            <w:vAlign w:val="center"/>
          </w:tcPr>
          <w:p>
            <w:pPr>
              <w:jc w:val="center"/>
              <w:rPr>
                <w:rFonts w:eastAsia="宋体"/>
                <w:sz w:val="20"/>
              </w:rPr>
            </w:pPr>
            <w:r>
              <w:rPr>
                <w:rFonts w:eastAsia="宋体"/>
                <w:sz w:val="20"/>
              </w:rPr>
              <w:t>10830008</w:t>
            </w:r>
          </w:p>
        </w:tc>
        <w:tc>
          <w:tcPr>
            <w:tcW w:w="2138" w:type="dxa"/>
            <w:vAlign w:val="center"/>
          </w:tcPr>
          <w:p>
            <w:pPr>
              <w:rPr>
                <w:rFonts w:eastAsia="宋体"/>
                <w:kern w:val="0"/>
                <w:sz w:val="20"/>
              </w:rPr>
            </w:pPr>
            <w:r>
              <w:rPr>
                <w:rFonts w:eastAsia="宋体"/>
                <w:sz w:val="20"/>
              </w:rPr>
              <w:t>控制工程基础</w:t>
            </w:r>
          </w:p>
        </w:tc>
        <w:tc>
          <w:tcPr>
            <w:tcW w:w="2410" w:type="dxa"/>
          </w:tcPr>
          <w:p>
            <w:pPr>
              <w:spacing w:line="300" w:lineRule="exact"/>
              <w:rPr>
                <w:rFonts w:eastAsia="宋体"/>
                <w:sz w:val="20"/>
              </w:rPr>
            </w:pPr>
            <w:r>
              <w:rPr>
                <w:rFonts w:eastAsia="宋体"/>
                <w:sz w:val="20"/>
              </w:rPr>
              <w:t>Control Engineering Foundation</w:t>
            </w:r>
          </w:p>
        </w:tc>
        <w:tc>
          <w:tcPr>
            <w:tcW w:w="610" w:type="dxa"/>
            <w:vAlign w:val="center"/>
          </w:tcPr>
          <w:p>
            <w:pPr>
              <w:widowControl/>
              <w:jc w:val="center"/>
              <w:rPr>
                <w:rFonts w:eastAsia="宋体"/>
                <w:kern w:val="0"/>
                <w:sz w:val="20"/>
              </w:rPr>
            </w:pPr>
            <w:r>
              <w:rPr>
                <w:rFonts w:eastAsia="宋体"/>
                <w:sz w:val="20"/>
              </w:rPr>
              <w:t>考试</w:t>
            </w:r>
          </w:p>
        </w:tc>
        <w:tc>
          <w:tcPr>
            <w:tcW w:w="610" w:type="dxa"/>
            <w:vAlign w:val="center"/>
          </w:tcPr>
          <w:p>
            <w:pPr>
              <w:jc w:val="center"/>
              <w:rPr>
                <w:rFonts w:eastAsia="宋体"/>
                <w:sz w:val="20"/>
              </w:rPr>
            </w:pPr>
            <w:r>
              <w:rPr>
                <w:rFonts w:eastAsia="宋体"/>
                <w:bCs/>
                <w:sz w:val="20"/>
              </w:rPr>
              <w:t>2</w:t>
            </w:r>
          </w:p>
        </w:tc>
        <w:tc>
          <w:tcPr>
            <w:tcW w:w="610" w:type="dxa"/>
            <w:vAlign w:val="center"/>
          </w:tcPr>
          <w:p>
            <w:pPr>
              <w:jc w:val="center"/>
              <w:rPr>
                <w:rFonts w:eastAsia="宋体"/>
                <w:sz w:val="20"/>
              </w:rPr>
            </w:pPr>
            <w:r>
              <w:rPr>
                <w:rFonts w:eastAsia="宋体"/>
                <w:bCs/>
                <w:sz w:val="20"/>
              </w:rPr>
              <w:t>35</w:t>
            </w:r>
          </w:p>
        </w:tc>
        <w:tc>
          <w:tcPr>
            <w:tcW w:w="611" w:type="dxa"/>
            <w:vAlign w:val="center"/>
          </w:tcPr>
          <w:p>
            <w:pPr>
              <w:jc w:val="center"/>
              <w:rPr>
                <w:rFonts w:eastAsia="宋体"/>
                <w:sz w:val="20"/>
              </w:rPr>
            </w:pPr>
            <w:r>
              <w:rPr>
                <w:rFonts w:eastAsia="宋体"/>
                <w:bCs/>
                <w:sz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64" w:type="dxa"/>
            <w:vAlign w:val="center"/>
          </w:tcPr>
          <w:p>
            <w:pPr>
              <w:spacing w:line="240" w:lineRule="atLeast"/>
              <w:jc w:val="center"/>
              <w:rPr>
                <w:rFonts w:eastAsia="宋体"/>
                <w:sz w:val="20"/>
              </w:rPr>
            </w:pPr>
            <w:r>
              <w:rPr>
                <w:rFonts w:eastAsia="宋体"/>
                <w:sz w:val="20"/>
              </w:rPr>
              <w:t>10733008</w:t>
            </w:r>
          </w:p>
        </w:tc>
        <w:tc>
          <w:tcPr>
            <w:tcW w:w="2138" w:type="dxa"/>
            <w:vAlign w:val="center"/>
          </w:tcPr>
          <w:p>
            <w:pPr>
              <w:spacing w:line="240" w:lineRule="atLeast"/>
              <w:rPr>
                <w:rFonts w:eastAsia="宋体"/>
                <w:sz w:val="20"/>
              </w:rPr>
            </w:pPr>
            <w:r>
              <w:rPr>
                <w:rFonts w:eastAsia="宋体"/>
                <w:sz w:val="20"/>
              </w:rPr>
              <w:t>过程装备与系统（双语）</w:t>
            </w:r>
          </w:p>
        </w:tc>
        <w:tc>
          <w:tcPr>
            <w:tcW w:w="2410" w:type="dxa"/>
          </w:tcPr>
          <w:p>
            <w:pPr>
              <w:spacing w:line="300" w:lineRule="exact"/>
              <w:rPr>
                <w:rFonts w:eastAsia="宋体"/>
                <w:sz w:val="20"/>
              </w:rPr>
            </w:pPr>
            <w:r>
              <w:rPr>
                <w:rFonts w:eastAsia="宋体"/>
                <w:sz w:val="20"/>
              </w:rPr>
              <w:t>Process Equipment and Systems</w:t>
            </w:r>
          </w:p>
        </w:tc>
        <w:tc>
          <w:tcPr>
            <w:tcW w:w="610" w:type="dxa"/>
            <w:vAlign w:val="center"/>
          </w:tcPr>
          <w:p>
            <w:pPr>
              <w:tabs>
                <w:tab w:val="left" w:pos="7200"/>
              </w:tabs>
              <w:ind w:firstLine="6" w:firstLineChars="3"/>
              <w:jc w:val="center"/>
              <w:rPr>
                <w:rFonts w:eastAsia="宋体"/>
                <w:bCs/>
                <w:sz w:val="20"/>
              </w:rPr>
            </w:pPr>
            <w:r>
              <w:rPr>
                <w:rFonts w:eastAsia="宋体"/>
                <w:sz w:val="20"/>
              </w:rPr>
              <w:t>考试</w:t>
            </w:r>
          </w:p>
        </w:tc>
        <w:tc>
          <w:tcPr>
            <w:tcW w:w="610" w:type="dxa"/>
            <w:vAlign w:val="center"/>
          </w:tcPr>
          <w:p>
            <w:pPr>
              <w:spacing w:line="240" w:lineRule="atLeast"/>
              <w:jc w:val="center"/>
              <w:rPr>
                <w:rFonts w:eastAsia="宋体"/>
                <w:bCs/>
                <w:sz w:val="20"/>
              </w:rPr>
            </w:pPr>
            <w:r>
              <w:rPr>
                <w:rFonts w:eastAsia="宋体"/>
                <w:bCs/>
                <w:sz w:val="20"/>
              </w:rPr>
              <w:t>2</w:t>
            </w:r>
          </w:p>
        </w:tc>
        <w:tc>
          <w:tcPr>
            <w:tcW w:w="610" w:type="dxa"/>
            <w:vAlign w:val="center"/>
          </w:tcPr>
          <w:p>
            <w:pPr>
              <w:spacing w:line="240" w:lineRule="atLeast"/>
              <w:jc w:val="center"/>
              <w:rPr>
                <w:rFonts w:eastAsia="宋体"/>
                <w:bCs/>
                <w:sz w:val="20"/>
              </w:rPr>
            </w:pPr>
            <w:r>
              <w:rPr>
                <w:rFonts w:eastAsia="宋体"/>
                <w:bCs/>
                <w:sz w:val="20"/>
              </w:rPr>
              <w:t>32</w:t>
            </w:r>
          </w:p>
        </w:tc>
        <w:tc>
          <w:tcPr>
            <w:tcW w:w="611" w:type="dxa"/>
            <w:vAlign w:val="center"/>
          </w:tcPr>
          <w:p>
            <w:pPr>
              <w:tabs>
                <w:tab w:val="left" w:pos="7200"/>
              </w:tabs>
              <w:jc w:val="center"/>
              <w:rPr>
                <w:rFonts w:eastAsia="宋体"/>
                <w:bCs/>
                <w:sz w:val="20"/>
              </w:rPr>
            </w:pPr>
            <w:r>
              <w:rPr>
                <w:rFonts w:eastAsia="宋体"/>
                <w:bCs/>
                <w:sz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64" w:type="dxa"/>
            <w:vAlign w:val="center"/>
          </w:tcPr>
          <w:p>
            <w:pPr>
              <w:jc w:val="center"/>
              <w:rPr>
                <w:rFonts w:eastAsia="宋体"/>
                <w:bCs/>
                <w:sz w:val="20"/>
              </w:rPr>
            </w:pPr>
            <w:r>
              <w:rPr>
                <w:rFonts w:eastAsia="宋体"/>
                <w:bCs/>
                <w:sz w:val="20"/>
              </w:rPr>
              <w:t>10953004</w:t>
            </w:r>
          </w:p>
        </w:tc>
        <w:tc>
          <w:tcPr>
            <w:tcW w:w="2138" w:type="dxa"/>
            <w:vAlign w:val="center"/>
          </w:tcPr>
          <w:p>
            <w:pPr>
              <w:rPr>
                <w:rFonts w:eastAsia="宋体"/>
                <w:sz w:val="20"/>
              </w:rPr>
            </w:pPr>
            <w:r>
              <w:rPr>
                <w:rFonts w:eastAsia="宋体"/>
                <w:bCs/>
                <w:sz w:val="20"/>
              </w:rPr>
              <w:t>企业EHS风险管理基础</w:t>
            </w:r>
          </w:p>
        </w:tc>
        <w:tc>
          <w:tcPr>
            <w:tcW w:w="2410" w:type="dxa"/>
          </w:tcPr>
          <w:p>
            <w:pPr>
              <w:spacing w:line="300" w:lineRule="exact"/>
              <w:rPr>
                <w:rFonts w:eastAsia="宋体"/>
                <w:sz w:val="20"/>
              </w:rPr>
            </w:pPr>
            <w:r>
              <w:rPr>
                <w:rFonts w:eastAsia="宋体"/>
                <w:sz w:val="20"/>
              </w:rPr>
              <w:t>Basis of Enterprise EHS Risk Management</w:t>
            </w:r>
          </w:p>
        </w:tc>
        <w:tc>
          <w:tcPr>
            <w:tcW w:w="610" w:type="dxa"/>
            <w:vAlign w:val="center"/>
          </w:tcPr>
          <w:p>
            <w:pPr>
              <w:jc w:val="center"/>
              <w:rPr>
                <w:rFonts w:eastAsia="宋体"/>
                <w:kern w:val="0"/>
                <w:sz w:val="20"/>
              </w:rPr>
            </w:pPr>
            <w:r>
              <w:rPr>
                <w:rFonts w:eastAsia="宋体"/>
                <w:sz w:val="20"/>
              </w:rPr>
              <w:t>考查</w:t>
            </w:r>
          </w:p>
        </w:tc>
        <w:tc>
          <w:tcPr>
            <w:tcW w:w="610" w:type="dxa"/>
            <w:vAlign w:val="center"/>
          </w:tcPr>
          <w:p>
            <w:pPr>
              <w:jc w:val="center"/>
              <w:rPr>
                <w:rFonts w:eastAsia="宋体"/>
                <w:sz w:val="20"/>
              </w:rPr>
            </w:pPr>
            <w:r>
              <w:rPr>
                <w:rFonts w:eastAsia="宋体"/>
                <w:sz w:val="20"/>
              </w:rPr>
              <w:t>1</w:t>
            </w:r>
          </w:p>
        </w:tc>
        <w:tc>
          <w:tcPr>
            <w:tcW w:w="610" w:type="dxa"/>
            <w:vAlign w:val="center"/>
          </w:tcPr>
          <w:p>
            <w:pPr>
              <w:jc w:val="center"/>
              <w:rPr>
                <w:rFonts w:eastAsia="宋体"/>
                <w:sz w:val="20"/>
              </w:rPr>
            </w:pPr>
            <w:r>
              <w:rPr>
                <w:rFonts w:eastAsia="宋体"/>
                <w:sz w:val="20"/>
              </w:rPr>
              <w:t>16</w:t>
            </w:r>
          </w:p>
        </w:tc>
        <w:tc>
          <w:tcPr>
            <w:tcW w:w="611" w:type="dxa"/>
            <w:vAlign w:val="center"/>
          </w:tcPr>
          <w:p>
            <w:pPr>
              <w:jc w:val="center"/>
              <w:rPr>
                <w:rFonts w:eastAsia="宋体"/>
                <w:sz w:val="20"/>
              </w:rPr>
            </w:pPr>
            <w:r>
              <w:rPr>
                <w:rFonts w:eastAsia="宋体"/>
                <w:sz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64" w:type="dxa"/>
            <w:vAlign w:val="center"/>
          </w:tcPr>
          <w:p>
            <w:pPr>
              <w:spacing w:line="240" w:lineRule="atLeast"/>
              <w:jc w:val="center"/>
              <w:rPr>
                <w:rFonts w:eastAsia="宋体"/>
                <w:sz w:val="20"/>
              </w:rPr>
            </w:pPr>
            <w:r>
              <w:rPr>
                <w:rFonts w:eastAsia="宋体"/>
                <w:sz w:val="20"/>
              </w:rPr>
              <w:t>10729012</w:t>
            </w:r>
          </w:p>
        </w:tc>
        <w:tc>
          <w:tcPr>
            <w:tcW w:w="2138" w:type="dxa"/>
            <w:vAlign w:val="center"/>
          </w:tcPr>
          <w:p>
            <w:pPr>
              <w:spacing w:line="240" w:lineRule="atLeast"/>
              <w:rPr>
                <w:rFonts w:eastAsia="宋体"/>
                <w:sz w:val="20"/>
              </w:rPr>
            </w:pPr>
            <w:r>
              <w:rPr>
                <w:rFonts w:eastAsia="宋体"/>
                <w:sz w:val="20"/>
              </w:rPr>
              <w:t xml:space="preserve">过程流体机械 </w:t>
            </w:r>
          </w:p>
        </w:tc>
        <w:tc>
          <w:tcPr>
            <w:tcW w:w="2410" w:type="dxa"/>
          </w:tcPr>
          <w:p>
            <w:pPr>
              <w:spacing w:line="300" w:lineRule="exact"/>
              <w:rPr>
                <w:rFonts w:eastAsia="宋体"/>
                <w:sz w:val="20"/>
              </w:rPr>
            </w:pPr>
            <w:r>
              <w:rPr>
                <w:rFonts w:eastAsia="宋体"/>
                <w:sz w:val="20"/>
              </w:rPr>
              <w:t>Process Fluid Machinery</w:t>
            </w:r>
          </w:p>
        </w:tc>
        <w:tc>
          <w:tcPr>
            <w:tcW w:w="610" w:type="dxa"/>
            <w:vAlign w:val="center"/>
          </w:tcPr>
          <w:p>
            <w:pPr>
              <w:tabs>
                <w:tab w:val="left" w:pos="7200"/>
              </w:tabs>
              <w:jc w:val="center"/>
              <w:rPr>
                <w:rFonts w:eastAsia="宋体"/>
                <w:bCs/>
                <w:sz w:val="20"/>
              </w:rPr>
            </w:pPr>
            <w:r>
              <w:rPr>
                <w:rFonts w:eastAsia="宋体"/>
                <w:sz w:val="20"/>
              </w:rPr>
              <w:t>考试</w:t>
            </w:r>
          </w:p>
        </w:tc>
        <w:tc>
          <w:tcPr>
            <w:tcW w:w="610" w:type="dxa"/>
            <w:vAlign w:val="center"/>
          </w:tcPr>
          <w:p>
            <w:pPr>
              <w:spacing w:line="240" w:lineRule="atLeast"/>
              <w:jc w:val="center"/>
              <w:rPr>
                <w:rFonts w:eastAsia="宋体"/>
                <w:bCs/>
                <w:sz w:val="20"/>
              </w:rPr>
            </w:pPr>
            <w:r>
              <w:rPr>
                <w:rFonts w:eastAsia="宋体"/>
                <w:bCs/>
                <w:sz w:val="20"/>
              </w:rPr>
              <w:t>3</w:t>
            </w:r>
          </w:p>
        </w:tc>
        <w:tc>
          <w:tcPr>
            <w:tcW w:w="610" w:type="dxa"/>
            <w:vAlign w:val="center"/>
          </w:tcPr>
          <w:p>
            <w:pPr>
              <w:spacing w:line="240" w:lineRule="atLeast"/>
              <w:jc w:val="center"/>
              <w:rPr>
                <w:rFonts w:eastAsia="宋体"/>
                <w:bCs/>
                <w:sz w:val="20"/>
              </w:rPr>
            </w:pPr>
            <w:r>
              <w:rPr>
                <w:rFonts w:eastAsia="宋体"/>
                <w:bCs/>
                <w:sz w:val="20"/>
              </w:rPr>
              <w:t>50</w:t>
            </w:r>
          </w:p>
        </w:tc>
        <w:tc>
          <w:tcPr>
            <w:tcW w:w="611" w:type="dxa"/>
            <w:vAlign w:val="center"/>
          </w:tcPr>
          <w:p>
            <w:pPr>
              <w:tabs>
                <w:tab w:val="left" w:pos="7200"/>
              </w:tabs>
              <w:jc w:val="center"/>
              <w:rPr>
                <w:rFonts w:eastAsia="宋体"/>
                <w:bCs/>
                <w:sz w:val="20"/>
              </w:rPr>
            </w:pPr>
            <w:r>
              <w:rPr>
                <w:rFonts w:eastAsia="宋体"/>
                <w:bCs/>
                <w:sz w:val="20"/>
              </w:rPr>
              <w:t>7</w:t>
            </w:r>
          </w:p>
        </w:tc>
      </w:tr>
    </w:tbl>
    <w:p>
      <w:pPr>
        <w:snapToGrid w:val="0"/>
        <w:spacing w:before="289" w:beforeLines="50" w:line="300" w:lineRule="auto"/>
        <w:ind w:right="474" w:rightChars="150" w:firstLine="426" w:firstLineChars="197"/>
        <w:rPr>
          <w:rFonts w:eastAsia="宋体"/>
          <w:b/>
          <w:sz w:val="22"/>
          <w:szCs w:val="24"/>
        </w:rPr>
      </w:pPr>
      <w:r>
        <w:rPr>
          <w:rFonts w:hint="eastAsia" w:eastAsia="宋体"/>
          <w:b/>
          <w:sz w:val="22"/>
          <w:szCs w:val="24"/>
        </w:rPr>
        <w:t>先进过程装备方向（9学分）</w:t>
      </w:r>
    </w:p>
    <w:tbl>
      <w:tblPr>
        <w:tblStyle w:val="77"/>
        <w:tblW w:w="8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2" w:type="dxa"/>
          <w:bottom w:w="0" w:type="dxa"/>
          <w:right w:w="22" w:type="dxa"/>
        </w:tblCellMar>
      </w:tblPr>
      <w:tblGrid>
        <w:gridCol w:w="1264"/>
        <w:gridCol w:w="2138"/>
        <w:gridCol w:w="2410"/>
        <w:gridCol w:w="610"/>
        <w:gridCol w:w="610"/>
        <w:gridCol w:w="610"/>
        <w:gridCol w:w="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699" w:hRule="atLeast"/>
          <w:jc w:val="center"/>
        </w:trPr>
        <w:tc>
          <w:tcPr>
            <w:tcW w:w="1264" w:type="dxa"/>
            <w:vAlign w:val="center"/>
          </w:tcPr>
          <w:p>
            <w:pPr>
              <w:snapToGrid w:val="0"/>
              <w:jc w:val="center"/>
              <w:rPr>
                <w:rFonts w:eastAsia="宋体"/>
                <w:sz w:val="21"/>
                <w:szCs w:val="21"/>
              </w:rPr>
            </w:pPr>
            <w:r>
              <w:rPr>
                <w:rFonts w:eastAsia="宋体"/>
                <w:sz w:val="21"/>
                <w:szCs w:val="21"/>
              </w:rPr>
              <w:t>课程编号</w:t>
            </w:r>
          </w:p>
        </w:tc>
        <w:tc>
          <w:tcPr>
            <w:tcW w:w="2138" w:type="dxa"/>
            <w:vAlign w:val="center"/>
          </w:tcPr>
          <w:p>
            <w:pPr>
              <w:snapToGrid w:val="0"/>
              <w:jc w:val="center"/>
              <w:rPr>
                <w:rFonts w:eastAsia="宋体"/>
                <w:sz w:val="21"/>
                <w:szCs w:val="21"/>
              </w:rPr>
            </w:pPr>
            <w:r>
              <w:rPr>
                <w:rFonts w:eastAsia="宋体"/>
                <w:sz w:val="21"/>
                <w:szCs w:val="21"/>
              </w:rPr>
              <w:t>课 程 名 称</w:t>
            </w:r>
          </w:p>
        </w:tc>
        <w:tc>
          <w:tcPr>
            <w:tcW w:w="2410" w:type="dxa"/>
            <w:vAlign w:val="center"/>
          </w:tcPr>
          <w:p>
            <w:pPr>
              <w:snapToGrid w:val="0"/>
              <w:jc w:val="center"/>
              <w:rPr>
                <w:rFonts w:eastAsia="宋体"/>
                <w:sz w:val="21"/>
                <w:szCs w:val="21"/>
              </w:rPr>
            </w:pPr>
            <w:r>
              <w:rPr>
                <w:rFonts w:eastAsia="宋体"/>
                <w:sz w:val="21"/>
                <w:szCs w:val="21"/>
              </w:rPr>
              <w:t>课程英文名称</w:t>
            </w:r>
          </w:p>
        </w:tc>
        <w:tc>
          <w:tcPr>
            <w:tcW w:w="610" w:type="dxa"/>
            <w:vAlign w:val="center"/>
          </w:tcPr>
          <w:p>
            <w:pPr>
              <w:snapToGrid w:val="0"/>
              <w:jc w:val="center"/>
              <w:rPr>
                <w:rFonts w:eastAsia="宋体"/>
                <w:sz w:val="21"/>
                <w:szCs w:val="21"/>
              </w:rPr>
            </w:pPr>
            <w:r>
              <w:rPr>
                <w:rFonts w:eastAsia="宋体"/>
                <w:sz w:val="21"/>
                <w:szCs w:val="21"/>
              </w:rPr>
              <w:t>考核</w:t>
            </w:r>
          </w:p>
          <w:p>
            <w:pPr>
              <w:snapToGrid w:val="0"/>
              <w:jc w:val="center"/>
              <w:rPr>
                <w:rFonts w:eastAsia="宋体"/>
                <w:sz w:val="21"/>
                <w:szCs w:val="21"/>
              </w:rPr>
            </w:pPr>
            <w:r>
              <w:rPr>
                <w:rFonts w:eastAsia="宋体"/>
                <w:sz w:val="21"/>
                <w:szCs w:val="21"/>
              </w:rPr>
              <w:t>方式</w:t>
            </w:r>
          </w:p>
        </w:tc>
        <w:tc>
          <w:tcPr>
            <w:tcW w:w="610" w:type="dxa"/>
            <w:vAlign w:val="center"/>
          </w:tcPr>
          <w:p>
            <w:pPr>
              <w:snapToGrid w:val="0"/>
              <w:jc w:val="center"/>
              <w:rPr>
                <w:rFonts w:eastAsia="宋体"/>
                <w:sz w:val="21"/>
                <w:szCs w:val="21"/>
              </w:rPr>
            </w:pPr>
            <w:r>
              <w:rPr>
                <w:rFonts w:eastAsia="宋体"/>
                <w:sz w:val="21"/>
                <w:szCs w:val="21"/>
              </w:rPr>
              <w:t>学分</w:t>
            </w:r>
          </w:p>
        </w:tc>
        <w:tc>
          <w:tcPr>
            <w:tcW w:w="610" w:type="dxa"/>
            <w:vAlign w:val="center"/>
          </w:tcPr>
          <w:p>
            <w:pPr>
              <w:snapToGrid w:val="0"/>
              <w:jc w:val="center"/>
              <w:rPr>
                <w:rFonts w:eastAsia="宋体"/>
                <w:sz w:val="21"/>
                <w:szCs w:val="21"/>
              </w:rPr>
            </w:pPr>
            <w:r>
              <w:rPr>
                <w:rFonts w:eastAsia="宋体"/>
                <w:sz w:val="21"/>
                <w:szCs w:val="21"/>
              </w:rPr>
              <w:t>学时</w:t>
            </w:r>
          </w:p>
        </w:tc>
        <w:tc>
          <w:tcPr>
            <w:tcW w:w="611" w:type="dxa"/>
            <w:vAlign w:val="center"/>
          </w:tcPr>
          <w:p>
            <w:pPr>
              <w:snapToGrid w:val="0"/>
              <w:jc w:val="center"/>
              <w:rPr>
                <w:rFonts w:eastAsia="宋体"/>
                <w:sz w:val="21"/>
                <w:szCs w:val="21"/>
              </w:rPr>
            </w:pPr>
            <w:r>
              <w:rPr>
                <w:rFonts w:eastAsia="宋体"/>
                <w:sz w:val="21"/>
                <w:szCs w:val="21"/>
              </w:rPr>
              <w:t>开课</w:t>
            </w:r>
          </w:p>
          <w:p>
            <w:pPr>
              <w:snapToGrid w:val="0"/>
              <w:jc w:val="center"/>
              <w:rPr>
                <w:rFonts w:eastAsia="宋体"/>
                <w:sz w:val="21"/>
                <w:szCs w:val="21"/>
              </w:rPr>
            </w:pPr>
            <w:r>
              <w:rPr>
                <w:rFonts w:eastAsia="宋体"/>
                <w:sz w:val="21"/>
                <w:szCs w:val="21"/>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64" w:type="dxa"/>
            <w:vAlign w:val="center"/>
          </w:tcPr>
          <w:p>
            <w:pPr>
              <w:jc w:val="center"/>
              <w:rPr>
                <w:rFonts w:eastAsia="宋体"/>
                <w:sz w:val="20"/>
              </w:rPr>
            </w:pPr>
            <w:r>
              <w:rPr>
                <w:rFonts w:eastAsia="宋体"/>
                <w:sz w:val="20"/>
              </w:rPr>
              <w:t>10725008</w:t>
            </w:r>
          </w:p>
        </w:tc>
        <w:tc>
          <w:tcPr>
            <w:tcW w:w="2138" w:type="dxa"/>
            <w:vAlign w:val="center"/>
          </w:tcPr>
          <w:p>
            <w:pPr>
              <w:rPr>
                <w:rFonts w:eastAsia="宋体"/>
                <w:sz w:val="20"/>
              </w:rPr>
            </w:pPr>
            <w:r>
              <w:rPr>
                <w:rFonts w:eastAsia="宋体"/>
                <w:sz w:val="20"/>
              </w:rPr>
              <w:t>工程流体力学</w:t>
            </w:r>
          </w:p>
        </w:tc>
        <w:tc>
          <w:tcPr>
            <w:tcW w:w="2410" w:type="dxa"/>
          </w:tcPr>
          <w:p>
            <w:pPr>
              <w:spacing w:line="300" w:lineRule="exact"/>
              <w:rPr>
                <w:rFonts w:eastAsia="宋体"/>
                <w:sz w:val="20"/>
              </w:rPr>
            </w:pPr>
            <w:r>
              <w:rPr>
                <w:rFonts w:eastAsia="宋体"/>
                <w:sz w:val="20"/>
              </w:rPr>
              <w:t>Engineering Fluid Mechanics</w:t>
            </w:r>
          </w:p>
        </w:tc>
        <w:tc>
          <w:tcPr>
            <w:tcW w:w="610" w:type="dxa"/>
            <w:vAlign w:val="center"/>
          </w:tcPr>
          <w:p>
            <w:pPr>
              <w:widowControl/>
              <w:jc w:val="center"/>
              <w:rPr>
                <w:rFonts w:eastAsia="宋体"/>
                <w:kern w:val="0"/>
                <w:sz w:val="20"/>
              </w:rPr>
            </w:pPr>
            <w:r>
              <w:rPr>
                <w:rFonts w:eastAsia="宋体"/>
                <w:kern w:val="0"/>
                <w:sz w:val="20"/>
              </w:rPr>
              <w:t>考试</w:t>
            </w:r>
          </w:p>
        </w:tc>
        <w:tc>
          <w:tcPr>
            <w:tcW w:w="610" w:type="dxa"/>
            <w:vAlign w:val="center"/>
          </w:tcPr>
          <w:p>
            <w:pPr>
              <w:jc w:val="center"/>
              <w:rPr>
                <w:rFonts w:eastAsia="宋体"/>
                <w:sz w:val="20"/>
              </w:rPr>
            </w:pPr>
            <w:r>
              <w:rPr>
                <w:rFonts w:eastAsia="宋体"/>
                <w:sz w:val="20"/>
              </w:rPr>
              <w:t>2</w:t>
            </w:r>
          </w:p>
        </w:tc>
        <w:tc>
          <w:tcPr>
            <w:tcW w:w="610" w:type="dxa"/>
            <w:vAlign w:val="center"/>
          </w:tcPr>
          <w:p>
            <w:pPr>
              <w:jc w:val="center"/>
              <w:rPr>
                <w:rFonts w:eastAsia="宋体"/>
                <w:sz w:val="20"/>
              </w:rPr>
            </w:pPr>
            <w:r>
              <w:rPr>
                <w:rFonts w:eastAsia="宋体"/>
                <w:sz w:val="20"/>
              </w:rPr>
              <w:t>33</w:t>
            </w:r>
          </w:p>
        </w:tc>
        <w:tc>
          <w:tcPr>
            <w:tcW w:w="611" w:type="dxa"/>
            <w:vAlign w:val="center"/>
          </w:tcPr>
          <w:p>
            <w:pPr>
              <w:jc w:val="center"/>
              <w:rPr>
                <w:rFonts w:eastAsia="宋体"/>
                <w:sz w:val="20"/>
              </w:rPr>
            </w:pPr>
            <w:r>
              <w:rPr>
                <w:rFonts w:eastAsia="宋体"/>
                <w:sz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64" w:type="dxa"/>
            <w:vAlign w:val="center"/>
          </w:tcPr>
          <w:p>
            <w:pPr>
              <w:spacing w:line="240" w:lineRule="atLeast"/>
              <w:jc w:val="center"/>
              <w:rPr>
                <w:rFonts w:eastAsia="宋体"/>
                <w:sz w:val="20"/>
              </w:rPr>
            </w:pPr>
            <w:r>
              <w:rPr>
                <w:rFonts w:eastAsia="宋体"/>
                <w:sz w:val="20"/>
              </w:rPr>
              <w:t>10773012</w:t>
            </w:r>
          </w:p>
        </w:tc>
        <w:tc>
          <w:tcPr>
            <w:tcW w:w="2138" w:type="dxa"/>
            <w:vAlign w:val="center"/>
          </w:tcPr>
          <w:p>
            <w:pPr>
              <w:spacing w:line="240" w:lineRule="atLeast"/>
              <w:rPr>
                <w:rFonts w:eastAsia="宋体"/>
                <w:sz w:val="20"/>
              </w:rPr>
            </w:pPr>
            <w:r>
              <w:rPr>
                <w:rFonts w:eastAsia="宋体"/>
                <w:sz w:val="21"/>
                <w:szCs w:val="21"/>
              </w:rPr>
              <w:t>*</w:t>
            </w:r>
            <w:r>
              <w:rPr>
                <w:rFonts w:eastAsia="宋体"/>
                <w:sz w:val="20"/>
              </w:rPr>
              <w:t>压力容器设计</w:t>
            </w:r>
          </w:p>
        </w:tc>
        <w:tc>
          <w:tcPr>
            <w:tcW w:w="2410" w:type="dxa"/>
          </w:tcPr>
          <w:p>
            <w:pPr>
              <w:spacing w:line="300" w:lineRule="exact"/>
              <w:rPr>
                <w:rFonts w:eastAsia="宋体"/>
                <w:sz w:val="20"/>
              </w:rPr>
            </w:pPr>
            <w:r>
              <w:rPr>
                <w:rFonts w:eastAsia="宋体"/>
                <w:sz w:val="20"/>
              </w:rPr>
              <w:t>Pressure Vessel Design</w:t>
            </w:r>
          </w:p>
        </w:tc>
        <w:tc>
          <w:tcPr>
            <w:tcW w:w="610" w:type="dxa"/>
            <w:vAlign w:val="center"/>
          </w:tcPr>
          <w:p>
            <w:pPr>
              <w:tabs>
                <w:tab w:val="left" w:pos="7200"/>
              </w:tabs>
              <w:jc w:val="center"/>
              <w:rPr>
                <w:rFonts w:eastAsia="宋体"/>
                <w:bCs/>
                <w:sz w:val="20"/>
              </w:rPr>
            </w:pPr>
            <w:r>
              <w:rPr>
                <w:rFonts w:eastAsia="宋体"/>
                <w:sz w:val="20"/>
              </w:rPr>
              <w:t>考试</w:t>
            </w:r>
          </w:p>
        </w:tc>
        <w:tc>
          <w:tcPr>
            <w:tcW w:w="610" w:type="dxa"/>
            <w:vAlign w:val="center"/>
          </w:tcPr>
          <w:p>
            <w:pPr>
              <w:spacing w:line="240" w:lineRule="atLeast"/>
              <w:jc w:val="center"/>
              <w:rPr>
                <w:rFonts w:eastAsia="宋体"/>
                <w:bCs/>
                <w:sz w:val="20"/>
              </w:rPr>
            </w:pPr>
            <w:r>
              <w:rPr>
                <w:rFonts w:eastAsia="宋体"/>
                <w:bCs/>
                <w:sz w:val="20"/>
              </w:rPr>
              <w:t>3</w:t>
            </w:r>
          </w:p>
        </w:tc>
        <w:tc>
          <w:tcPr>
            <w:tcW w:w="610" w:type="dxa"/>
            <w:vAlign w:val="center"/>
          </w:tcPr>
          <w:p>
            <w:pPr>
              <w:spacing w:line="240" w:lineRule="atLeast"/>
              <w:jc w:val="center"/>
              <w:rPr>
                <w:rFonts w:eastAsia="宋体"/>
                <w:bCs/>
                <w:sz w:val="20"/>
              </w:rPr>
            </w:pPr>
            <w:r>
              <w:rPr>
                <w:rFonts w:eastAsia="宋体"/>
                <w:bCs/>
                <w:sz w:val="20"/>
              </w:rPr>
              <w:t>51</w:t>
            </w:r>
          </w:p>
        </w:tc>
        <w:tc>
          <w:tcPr>
            <w:tcW w:w="611" w:type="dxa"/>
            <w:vAlign w:val="center"/>
          </w:tcPr>
          <w:p>
            <w:pPr>
              <w:tabs>
                <w:tab w:val="left" w:pos="7200"/>
              </w:tabs>
              <w:jc w:val="center"/>
              <w:rPr>
                <w:rFonts w:eastAsia="宋体"/>
                <w:bCs/>
                <w:sz w:val="20"/>
              </w:rPr>
            </w:pPr>
            <w:r>
              <w:rPr>
                <w:rFonts w:eastAsia="宋体"/>
                <w:bCs/>
                <w:sz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64" w:type="dxa"/>
            <w:vAlign w:val="center"/>
          </w:tcPr>
          <w:p>
            <w:pPr>
              <w:spacing w:line="240" w:lineRule="atLeast"/>
              <w:jc w:val="center"/>
              <w:rPr>
                <w:rFonts w:eastAsia="宋体"/>
                <w:sz w:val="20"/>
              </w:rPr>
            </w:pPr>
            <w:r>
              <w:rPr>
                <w:rFonts w:eastAsia="宋体"/>
                <w:sz w:val="20"/>
              </w:rPr>
              <w:t>10736004</w:t>
            </w:r>
          </w:p>
        </w:tc>
        <w:tc>
          <w:tcPr>
            <w:tcW w:w="2138" w:type="dxa"/>
            <w:vAlign w:val="center"/>
          </w:tcPr>
          <w:p>
            <w:pPr>
              <w:spacing w:line="240" w:lineRule="atLeast"/>
              <w:rPr>
                <w:rFonts w:eastAsia="宋体"/>
                <w:sz w:val="20"/>
              </w:rPr>
            </w:pPr>
            <w:r>
              <w:rPr>
                <w:rFonts w:eastAsia="宋体"/>
                <w:sz w:val="21"/>
                <w:szCs w:val="21"/>
              </w:rPr>
              <w:t>*</w:t>
            </w:r>
            <w:r>
              <w:rPr>
                <w:rFonts w:eastAsia="宋体"/>
                <w:sz w:val="20"/>
              </w:rPr>
              <w:t>化工设备设计</w:t>
            </w:r>
          </w:p>
        </w:tc>
        <w:tc>
          <w:tcPr>
            <w:tcW w:w="2410" w:type="dxa"/>
          </w:tcPr>
          <w:p>
            <w:pPr>
              <w:spacing w:line="300" w:lineRule="exact"/>
              <w:rPr>
                <w:rFonts w:eastAsia="宋体"/>
                <w:sz w:val="20"/>
              </w:rPr>
            </w:pPr>
            <w:r>
              <w:rPr>
                <w:rFonts w:eastAsia="宋体"/>
                <w:sz w:val="20"/>
              </w:rPr>
              <w:t>Chemical Equipment Design</w:t>
            </w:r>
          </w:p>
        </w:tc>
        <w:tc>
          <w:tcPr>
            <w:tcW w:w="610" w:type="dxa"/>
            <w:vAlign w:val="center"/>
          </w:tcPr>
          <w:p>
            <w:pPr>
              <w:tabs>
                <w:tab w:val="left" w:pos="7200"/>
              </w:tabs>
              <w:jc w:val="center"/>
              <w:rPr>
                <w:rFonts w:eastAsia="宋体"/>
                <w:sz w:val="20"/>
              </w:rPr>
            </w:pPr>
            <w:r>
              <w:rPr>
                <w:rFonts w:eastAsia="宋体"/>
                <w:sz w:val="20"/>
              </w:rPr>
              <w:t>考试</w:t>
            </w:r>
          </w:p>
        </w:tc>
        <w:tc>
          <w:tcPr>
            <w:tcW w:w="610" w:type="dxa"/>
            <w:vAlign w:val="center"/>
          </w:tcPr>
          <w:p>
            <w:pPr>
              <w:spacing w:line="240" w:lineRule="atLeast"/>
              <w:jc w:val="center"/>
              <w:rPr>
                <w:rFonts w:eastAsia="宋体"/>
                <w:bCs/>
                <w:sz w:val="20"/>
              </w:rPr>
            </w:pPr>
            <w:r>
              <w:rPr>
                <w:rFonts w:eastAsia="宋体"/>
                <w:bCs/>
                <w:sz w:val="20"/>
              </w:rPr>
              <w:t>1</w:t>
            </w:r>
          </w:p>
        </w:tc>
        <w:tc>
          <w:tcPr>
            <w:tcW w:w="610" w:type="dxa"/>
            <w:vAlign w:val="center"/>
          </w:tcPr>
          <w:p>
            <w:pPr>
              <w:spacing w:line="240" w:lineRule="atLeast"/>
              <w:jc w:val="center"/>
              <w:rPr>
                <w:rFonts w:eastAsia="宋体"/>
                <w:bCs/>
                <w:sz w:val="20"/>
              </w:rPr>
            </w:pPr>
            <w:r>
              <w:rPr>
                <w:rFonts w:eastAsia="宋体"/>
                <w:bCs/>
                <w:sz w:val="20"/>
              </w:rPr>
              <w:t>16</w:t>
            </w:r>
          </w:p>
        </w:tc>
        <w:tc>
          <w:tcPr>
            <w:tcW w:w="611" w:type="dxa"/>
            <w:vAlign w:val="center"/>
          </w:tcPr>
          <w:p>
            <w:pPr>
              <w:tabs>
                <w:tab w:val="left" w:pos="7200"/>
              </w:tabs>
              <w:jc w:val="center"/>
              <w:rPr>
                <w:rFonts w:eastAsia="宋体"/>
                <w:bCs/>
                <w:sz w:val="20"/>
              </w:rPr>
            </w:pPr>
            <w:r>
              <w:rPr>
                <w:rFonts w:eastAsia="宋体"/>
                <w:bCs/>
                <w:sz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64" w:type="dxa"/>
            <w:vAlign w:val="center"/>
          </w:tcPr>
          <w:p>
            <w:pPr>
              <w:spacing w:line="240" w:lineRule="atLeast"/>
              <w:jc w:val="center"/>
              <w:rPr>
                <w:rFonts w:eastAsia="宋体"/>
                <w:sz w:val="20"/>
              </w:rPr>
            </w:pPr>
            <w:r>
              <w:rPr>
                <w:rFonts w:eastAsia="宋体"/>
                <w:sz w:val="20"/>
              </w:rPr>
              <w:t>10732012</w:t>
            </w:r>
          </w:p>
        </w:tc>
        <w:tc>
          <w:tcPr>
            <w:tcW w:w="2138" w:type="dxa"/>
            <w:vAlign w:val="center"/>
          </w:tcPr>
          <w:p>
            <w:pPr>
              <w:spacing w:line="240" w:lineRule="atLeast"/>
              <w:rPr>
                <w:rFonts w:eastAsia="宋体"/>
                <w:sz w:val="20"/>
              </w:rPr>
            </w:pPr>
            <w:r>
              <w:rPr>
                <w:rFonts w:eastAsia="宋体"/>
                <w:sz w:val="21"/>
                <w:szCs w:val="21"/>
              </w:rPr>
              <w:t>*</w:t>
            </w:r>
            <w:r>
              <w:rPr>
                <w:rFonts w:eastAsia="宋体"/>
                <w:sz w:val="20"/>
              </w:rPr>
              <w:t>过程装备控制技术</w:t>
            </w:r>
          </w:p>
        </w:tc>
        <w:tc>
          <w:tcPr>
            <w:tcW w:w="2410" w:type="dxa"/>
          </w:tcPr>
          <w:p>
            <w:pPr>
              <w:spacing w:line="300" w:lineRule="exact"/>
              <w:rPr>
                <w:rFonts w:eastAsia="宋体"/>
                <w:sz w:val="20"/>
              </w:rPr>
            </w:pPr>
            <w:r>
              <w:rPr>
                <w:rFonts w:eastAsia="宋体"/>
                <w:sz w:val="20"/>
              </w:rPr>
              <w:t>Process Equipment and Control Engineering</w:t>
            </w:r>
          </w:p>
        </w:tc>
        <w:tc>
          <w:tcPr>
            <w:tcW w:w="610" w:type="dxa"/>
            <w:vAlign w:val="center"/>
          </w:tcPr>
          <w:p>
            <w:pPr>
              <w:tabs>
                <w:tab w:val="left" w:pos="7200"/>
              </w:tabs>
              <w:jc w:val="center"/>
              <w:rPr>
                <w:rFonts w:eastAsia="宋体"/>
                <w:bCs/>
                <w:sz w:val="20"/>
              </w:rPr>
            </w:pPr>
            <w:r>
              <w:rPr>
                <w:rFonts w:eastAsia="宋体"/>
                <w:sz w:val="20"/>
              </w:rPr>
              <w:t>考试</w:t>
            </w:r>
          </w:p>
        </w:tc>
        <w:tc>
          <w:tcPr>
            <w:tcW w:w="610" w:type="dxa"/>
            <w:vAlign w:val="center"/>
          </w:tcPr>
          <w:p>
            <w:pPr>
              <w:spacing w:line="240" w:lineRule="atLeast"/>
              <w:jc w:val="center"/>
              <w:rPr>
                <w:rFonts w:eastAsia="宋体"/>
                <w:bCs/>
                <w:sz w:val="20"/>
              </w:rPr>
            </w:pPr>
            <w:r>
              <w:rPr>
                <w:rFonts w:eastAsia="宋体"/>
                <w:bCs/>
                <w:sz w:val="20"/>
              </w:rPr>
              <w:t>3</w:t>
            </w:r>
          </w:p>
        </w:tc>
        <w:tc>
          <w:tcPr>
            <w:tcW w:w="610" w:type="dxa"/>
            <w:vAlign w:val="center"/>
          </w:tcPr>
          <w:p>
            <w:pPr>
              <w:spacing w:line="240" w:lineRule="atLeast"/>
              <w:jc w:val="center"/>
              <w:rPr>
                <w:rFonts w:eastAsia="宋体"/>
                <w:bCs/>
                <w:sz w:val="20"/>
              </w:rPr>
            </w:pPr>
            <w:r>
              <w:rPr>
                <w:rFonts w:eastAsia="宋体"/>
                <w:bCs/>
                <w:sz w:val="20"/>
              </w:rPr>
              <w:t>51</w:t>
            </w:r>
          </w:p>
        </w:tc>
        <w:tc>
          <w:tcPr>
            <w:tcW w:w="611" w:type="dxa"/>
            <w:vAlign w:val="center"/>
          </w:tcPr>
          <w:p>
            <w:pPr>
              <w:tabs>
                <w:tab w:val="left" w:pos="7200"/>
              </w:tabs>
              <w:jc w:val="center"/>
              <w:rPr>
                <w:rFonts w:eastAsia="宋体"/>
                <w:bCs/>
                <w:sz w:val="20"/>
              </w:rPr>
            </w:pPr>
            <w:r>
              <w:rPr>
                <w:rFonts w:eastAsia="宋体"/>
                <w:bCs/>
                <w:sz w:val="20"/>
              </w:rPr>
              <w:t>7</w:t>
            </w:r>
          </w:p>
        </w:tc>
      </w:tr>
    </w:tbl>
    <w:p>
      <w:pPr>
        <w:snapToGrid w:val="0"/>
        <w:spacing w:before="289" w:beforeLines="50" w:line="300" w:lineRule="auto"/>
        <w:ind w:right="474" w:rightChars="150" w:firstLine="437"/>
        <w:rPr>
          <w:rFonts w:eastAsia="宋体"/>
          <w:b/>
          <w:sz w:val="22"/>
          <w:szCs w:val="24"/>
        </w:rPr>
      </w:pPr>
      <w:r>
        <w:rPr>
          <w:rFonts w:hint="eastAsia" w:eastAsia="宋体"/>
          <w:b/>
          <w:sz w:val="22"/>
          <w:szCs w:val="24"/>
        </w:rPr>
        <w:t>智能感知与诊断方向（9学分）</w:t>
      </w:r>
    </w:p>
    <w:tbl>
      <w:tblPr>
        <w:tblStyle w:val="77"/>
        <w:tblW w:w="8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2" w:type="dxa"/>
          <w:bottom w:w="0" w:type="dxa"/>
          <w:right w:w="22" w:type="dxa"/>
        </w:tblCellMar>
      </w:tblPr>
      <w:tblGrid>
        <w:gridCol w:w="1264"/>
        <w:gridCol w:w="2138"/>
        <w:gridCol w:w="2410"/>
        <w:gridCol w:w="610"/>
        <w:gridCol w:w="610"/>
        <w:gridCol w:w="610"/>
        <w:gridCol w:w="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699" w:hRule="atLeast"/>
          <w:jc w:val="center"/>
        </w:trPr>
        <w:tc>
          <w:tcPr>
            <w:tcW w:w="1264" w:type="dxa"/>
            <w:vAlign w:val="center"/>
          </w:tcPr>
          <w:p>
            <w:pPr>
              <w:snapToGrid w:val="0"/>
              <w:jc w:val="center"/>
              <w:rPr>
                <w:rFonts w:eastAsia="宋体"/>
                <w:sz w:val="21"/>
                <w:szCs w:val="21"/>
              </w:rPr>
            </w:pPr>
            <w:r>
              <w:rPr>
                <w:rFonts w:eastAsia="宋体"/>
                <w:sz w:val="21"/>
                <w:szCs w:val="21"/>
              </w:rPr>
              <w:t>课程编号</w:t>
            </w:r>
          </w:p>
        </w:tc>
        <w:tc>
          <w:tcPr>
            <w:tcW w:w="2138" w:type="dxa"/>
            <w:vAlign w:val="center"/>
          </w:tcPr>
          <w:p>
            <w:pPr>
              <w:snapToGrid w:val="0"/>
              <w:jc w:val="center"/>
              <w:rPr>
                <w:rFonts w:eastAsia="宋体"/>
                <w:sz w:val="21"/>
                <w:szCs w:val="21"/>
              </w:rPr>
            </w:pPr>
            <w:r>
              <w:rPr>
                <w:rFonts w:eastAsia="宋体"/>
                <w:sz w:val="21"/>
                <w:szCs w:val="21"/>
              </w:rPr>
              <w:t>课 程 名 称</w:t>
            </w:r>
          </w:p>
        </w:tc>
        <w:tc>
          <w:tcPr>
            <w:tcW w:w="2410" w:type="dxa"/>
            <w:vAlign w:val="center"/>
          </w:tcPr>
          <w:p>
            <w:pPr>
              <w:snapToGrid w:val="0"/>
              <w:jc w:val="center"/>
              <w:rPr>
                <w:rFonts w:eastAsia="宋体"/>
                <w:sz w:val="21"/>
                <w:szCs w:val="21"/>
              </w:rPr>
            </w:pPr>
            <w:r>
              <w:rPr>
                <w:rFonts w:eastAsia="宋体"/>
                <w:sz w:val="21"/>
                <w:szCs w:val="21"/>
              </w:rPr>
              <w:t>课程英文名称</w:t>
            </w:r>
          </w:p>
        </w:tc>
        <w:tc>
          <w:tcPr>
            <w:tcW w:w="610" w:type="dxa"/>
            <w:vAlign w:val="center"/>
          </w:tcPr>
          <w:p>
            <w:pPr>
              <w:snapToGrid w:val="0"/>
              <w:jc w:val="center"/>
              <w:rPr>
                <w:rFonts w:eastAsia="宋体"/>
                <w:sz w:val="21"/>
                <w:szCs w:val="21"/>
              </w:rPr>
            </w:pPr>
            <w:r>
              <w:rPr>
                <w:rFonts w:eastAsia="宋体"/>
                <w:sz w:val="21"/>
                <w:szCs w:val="21"/>
              </w:rPr>
              <w:t>考核</w:t>
            </w:r>
          </w:p>
          <w:p>
            <w:pPr>
              <w:snapToGrid w:val="0"/>
              <w:jc w:val="center"/>
              <w:rPr>
                <w:rFonts w:eastAsia="宋体"/>
                <w:sz w:val="21"/>
                <w:szCs w:val="21"/>
              </w:rPr>
            </w:pPr>
            <w:r>
              <w:rPr>
                <w:rFonts w:eastAsia="宋体"/>
                <w:sz w:val="21"/>
                <w:szCs w:val="21"/>
              </w:rPr>
              <w:t>方式</w:t>
            </w:r>
          </w:p>
        </w:tc>
        <w:tc>
          <w:tcPr>
            <w:tcW w:w="610" w:type="dxa"/>
            <w:vAlign w:val="center"/>
          </w:tcPr>
          <w:p>
            <w:pPr>
              <w:snapToGrid w:val="0"/>
              <w:jc w:val="center"/>
              <w:rPr>
                <w:rFonts w:eastAsia="宋体"/>
                <w:sz w:val="21"/>
                <w:szCs w:val="21"/>
              </w:rPr>
            </w:pPr>
            <w:r>
              <w:rPr>
                <w:rFonts w:eastAsia="宋体"/>
                <w:sz w:val="21"/>
                <w:szCs w:val="21"/>
              </w:rPr>
              <w:t>学分</w:t>
            </w:r>
          </w:p>
        </w:tc>
        <w:tc>
          <w:tcPr>
            <w:tcW w:w="610" w:type="dxa"/>
            <w:vAlign w:val="center"/>
          </w:tcPr>
          <w:p>
            <w:pPr>
              <w:snapToGrid w:val="0"/>
              <w:jc w:val="center"/>
              <w:rPr>
                <w:rFonts w:eastAsia="宋体"/>
                <w:sz w:val="21"/>
                <w:szCs w:val="21"/>
              </w:rPr>
            </w:pPr>
            <w:r>
              <w:rPr>
                <w:rFonts w:eastAsia="宋体"/>
                <w:sz w:val="21"/>
                <w:szCs w:val="21"/>
              </w:rPr>
              <w:t>学时</w:t>
            </w:r>
          </w:p>
        </w:tc>
        <w:tc>
          <w:tcPr>
            <w:tcW w:w="611" w:type="dxa"/>
            <w:vAlign w:val="center"/>
          </w:tcPr>
          <w:p>
            <w:pPr>
              <w:snapToGrid w:val="0"/>
              <w:jc w:val="center"/>
              <w:rPr>
                <w:rFonts w:eastAsia="宋体"/>
                <w:sz w:val="21"/>
                <w:szCs w:val="21"/>
              </w:rPr>
            </w:pPr>
            <w:r>
              <w:rPr>
                <w:rFonts w:eastAsia="宋体"/>
                <w:sz w:val="21"/>
                <w:szCs w:val="21"/>
              </w:rPr>
              <w:t>开课</w:t>
            </w:r>
          </w:p>
          <w:p>
            <w:pPr>
              <w:snapToGrid w:val="0"/>
              <w:jc w:val="center"/>
              <w:rPr>
                <w:rFonts w:eastAsia="宋体"/>
                <w:sz w:val="21"/>
                <w:szCs w:val="21"/>
              </w:rPr>
            </w:pPr>
            <w:r>
              <w:rPr>
                <w:rFonts w:eastAsia="宋体"/>
                <w:sz w:val="21"/>
                <w:szCs w:val="21"/>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64" w:type="dxa"/>
            <w:vAlign w:val="center"/>
          </w:tcPr>
          <w:p>
            <w:pPr>
              <w:spacing w:line="240" w:lineRule="atLeast"/>
              <w:jc w:val="center"/>
              <w:rPr>
                <w:rFonts w:eastAsia="宋体"/>
                <w:bCs/>
                <w:sz w:val="20"/>
              </w:rPr>
            </w:pPr>
            <w:r>
              <w:rPr>
                <w:rFonts w:eastAsia="宋体"/>
                <w:bCs/>
                <w:sz w:val="20"/>
              </w:rPr>
              <w:t>14786008</w:t>
            </w:r>
          </w:p>
        </w:tc>
        <w:tc>
          <w:tcPr>
            <w:tcW w:w="2138" w:type="dxa"/>
            <w:vAlign w:val="center"/>
          </w:tcPr>
          <w:p>
            <w:pPr>
              <w:spacing w:line="240" w:lineRule="atLeast"/>
              <w:ind w:right="-1143" w:rightChars="-362"/>
              <w:jc w:val="left"/>
              <w:rPr>
                <w:rFonts w:eastAsia="宋体"/>
                <w:bCs/>
                <w:sz w:val="20"/>
              </w:rPr>
            </w:pPr>
            <w:r>
              <w:rPr>
                <w:rFonts w:eastAsia="宋体"/>
                <w:bCs/>
                <w:sz w:val="20"/>
              </w:rPr>
              <w:t>传感器控制原理及应用</w:t>
            </w:r>
          </w:p>
        </w:tc>
        <w:tc>
          <w:tcPr>
            <w:tcW w:w="2410" w:type="dxa"/>
          </w:tcPr>
          <w:p>
            <w:pPr>
              <w:spacing w:line="300" w:lineRule="exact"/>
              <w:rPr>
                <w:rFonts w:eastAsia="宋体"/>
                <w:sz w:val="20"/>
              </w:rPr>
            </w:pPr>
            <w:r>
              <w:rPr>
                <w:rFonts w:eastAsia="宋体"/>
                <w:sz w:val="20"/>
              </w:rPr>
              <w:t>Sensor Control Principle and Application</w:t>
            </w:r>
          </w:p>
        </w:tc>
        <w:tc>
          <w:tcPr>
            <w:tcW w:w="610" w:type="dxa"/>
            <w:vAlign w:val="center"/>
          </w:tcPr>
          <w:p>
            <w:pPr>
              <w:jc w:val="center"/>
              <w:rPr>
                <w:rFonts w:eastAsia="宋体"/>
                <w:sz w:val="20"/>
              </w:rPr>
            </w:pPr>
            <w:r>
              <w:rPr>
                <w:rFonts w:eastAsia="宋体"/>
                <w:sz w:val="20"/>
              </w:rPr>
              <w:t>考试</w:t>
            </w:r>
          </w:p>
        </w:tc>
        <w:tc>
          <w:tcPr>
            <w:tcW w:w="610" w:type="dxa"/>
            <w:vAlign w:val="center"/>
          </w:tcPr>
          <w:p>
            <w:pPr>
              <w:spacing w:line="240" w:lineRule="atLeast"/>
              <w:jc w:val="center"/>
              <w:rPr>
                <w:rFonts w:eastAsia="宋体"/>
                <w:sz w:val="20"/>
              </w:rPr>
            </w:pPr>
            <w:r>
              <w:rPr>
                <w:rFonts w:eastAsia="宋体"/>
                <w:sz w:val="20"/>
              </w:rPr>
              <w:t>2</w:t>
            </w:r>
          </w:p>
        </w:tc>
        <w:tc>
          <w:tcPr>
            <w:tcW w:w="610" w:type="dxa"/>
            <w:vAlign w:val="center"/>
          </w:tcPr>
          <w:p>
            <w:pPr>
              <w:spacing w:line="240" w:lineRule="atLeast"/>
              <w:jc w:val="center"/>
              <w:rPr>
                <w:rFonts w:eastAsia="宋体"/>
                <w:sz w:val="20"/>
              </w:rPr>
            </w:pPr>
            <w:r>
              <w:rPr>
                <w:rFonts w:eastAsia="宋体"/>
                <w:sz w:val="20"/>
              </w:rPr>
              <w:t>34</w:t>
            </w:r>
          </w:p>
        </w:tc>
        <w:tc>
          <w:tcPr>
            <w:tcW w:w="611" w:type="dxa"/>
            <w:vAlign w:val="center"/>
          </w:tcPr>
          <w:p>
            <w:pPr>
              <w:spacing w:line="240" w:lineRule="atLeast"/>
              <w:jc w:val="center"/>
              <w:rPr>
                <w:rFonts w:eastAsia="宋体"/>
                <w:sz w:val="20"/>
              </w:rPr>
            </w:pPr>
            <w:r>
              <w:rPr>
                <w:rFonts w:eastAsia="宋体"/>
                <w:sz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64" w:type="dxa"/>
            <w:vAlign w:val="center"/>
          </w:tcPr>
          <w:p>
            <w:pPr>
              <w:widowControl/>
              <w:spacing w:line="240" w:lineRule="atLeast"/>
              <w:jc w:val="center"/>
              <w:rPr>
                <w:rFonts w:eastAsia="宋体"/>
                <w:bCs/>
                <w:sz w:val="20"/>
              </w:rPr>
            </w:pPr>
            <w:r>
              <w:rPr>
                <w:rFonts w:eastAsia="宋体"/>
                <w:bCs/>
                <w:sz w:val="20"/>
              </w:rPr>
              <w:t>14790006</w:t>
            </w:r>
          </w:p>
        </w:tc>
        <w:tc>
          <w:tcPr>
            <w:tcW w:w="2138" w:type="dxa"/>
            <w:vAlign w:val="center"/>
          </w:tcPr>
          <w:p>
            <w:pPr>
              <w:widowControl/>
              <w:spacing w:line="240" w:lineRule="atLeast"/>
              <w:ind w:right="-1143" w:rightChars="-362"/>
              <w:jc w:val="left"/>
              <w:rPr>
                <w:rFonts w:eastAsia="宋体"/>
                <w:bCs/>
                <w:sz w:val="20"/>
              </w:rPr>
            </w:pPr>
            <w:r>
              <w:rPr>
                <w:rFonts w:eastAsia="宋体"/>
                <w:bCs/>
                <w:sz w:val="20"/>
              </w:rPr>
              <w:t>超声波检测技术</w:t>
            </w:r>
          </w:p>
        </w:tc>
        <w:tc>
          <w:tcPr>
            <w:tcW w:w="2410" w:type="dxa"/>
          </w:tcPr>
          <w:p>
            <w:pPr>
              <w:spacing w:line="300" w:lineRule="exact"/>
              <w:rPr>
                <w:rFonts w:eastAsia="宋体"/>
                <w:sz w:val="20"/>
              </w:rPr>
            </w:pPr>
            <w:r>
              <w:rPr>
                <w:rFonts w:eastAsia="宋体"/>
                <w:sz w:val="20"/>
              </w:rPr>
              <w:t>Ultrasonic Testing Technology</w:t>
            </w:r>
          </w:p>
        </w:tc>
        <w:tc>
          <w:tcPr>
            <w:tcW w:w="610" w:type="dxa"/>
            <w:vAlign w:val="center"/>
          </w:tcPr>
          <w:p>
            <w:pPr>
              <w:jc w:val="center"/>
              <w:rPr>
                <w:rFonts w:eastAsia="宋体"/>
                <w:sz w:val="20"/>
              </w:rPr>
            </w:pPr>
            <w:r>
              <w:rPr>
                <w:rFonts w:eastAsia="宋体"/>
                <w:sz w:val="20"/>
              </w:rPr>
              <w:t>考试</w:t>
            </w:r>
          </w:p>
        </w:tc>
        <w:tc>
          <w:tcPr>
            <w:tcW w:w="610" w:type="dxa"/>
            <w:vAlign w:val="center"/>
          </w:tcPr>
          <w:p>
            <w:pPr>
              <w:jc w:val="center"/>
              <w:rPr>
                <w:rFonts w:eastAsia="宋体"/>
                <w:sz w:val="20"/>
              </w:rPr>
            </w:pPr>
            <w:r>
              <w:rPr>
                <w:rFonts w:eastAsia="宋体"/>
                <w:sz w:val="20"/>
              </w:rPr>
              <w:t>1.5</w:t>
            </w:r>
          </w:p>
        </w:tc>
        <w:tc>
          <w:tcPr>
            <w:tcW w:w="610" w:type="dxa"/>
            <w:vAlign w:val="center"/>
          </w:tcPr>
          <w:p>
            <w:pPr>
              <w:jc w:val="center"/>
              <w:rPr>
                <w:rFonts w:eastAsia="宋体"/>
                <w:sz w:val="20"/>
              </w:rPr>
            </w:pPr>
            <w:r>
              <w:rPr>
                <w:rFonts w:eastAsia="宋体"/>
                <w:sz w:val="20"/>
              </w:rPr>
              <w:t>26</w:t>
            </w:r>
          </w:p>
        </w:tc>
        <w:tc>
          <w:tcPr>
            <w:tcW w:w="611" w:type="dxa"/>
            <w:vAlign w:val="center"/>
          </w:tcPr>
          <w:p>
            <w:pPr>
              <w:jc w:val="center"/>
              <w:rPr>
                <w:rFonts w:eastAsia="宋体"/>
                <w:sz w:val="20"/>
              </w:rPr>
            </w:pPr>
            <w:r>
              <w:rPr>
                <w:rFonts w:eastAsia="宋体"/>
                <w:sz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64" w:type="dxa"/>
            <w:vAlign w:val="center"/>
          </w:tcPr>
          <w:p>
            <w:pPr>
              <w:widowControl/>
              <w:spacing w:line="240" w:lineRule="atLeast"/>
              <w:jc w:val="center"/>
              <w:rPr>
                <w:rFonts w:eastAsia="宋体"/>
                <w:bCs/>
                <w:sz w:val="20"/>
              </w:rPr>
            </w:pPr>
            <w:r>
              <w:rPr>
                <w:rFonts w:eastAsia="宋体"/>
                <w:bCs/>
                <w:sz w:val="20"/>
              </w:rPr>
              <w:t>16463008</w:t>
            </w:r>
          </w:p>
        </w:tc>
        <w:tc>
          <w:tcPr>
            <w:tcW w:w="2138" w:type="dxa"/>
            <w:vAlign w:val="center"/>
          </w:tcPr>
          <w:p>
            <w:pPr>
              <w:widowControl/>
              <w:spacing w:line="240" w:lineRule="atLeast"/>
              <w:ind w:right="-1143" w:rightChars="-362"/>
              <w:jc w:val="left"/>
              <w:rPr>
                <w:rFonts w:eastAsia="宋体"/>
                <w:bCs/>
                <w:sz w:val="20"/>
              </w:rPr>
            </w:pPr>
            <w:r>
              <w:rPr>
                <w:rFonts w:eastAsia="宋体"/>
                <w:sz w:val="21"/>
                <w:szCs w:val="21"/>
              </w:rPr>
              <w:t>*</w:t>
            </w:r>
            <w:r>
              <w:rPr>
                <w:rFonts w:eastAsia="宋体"/>
                <w:bCs/>
                <w:sz w:val="20"/>
              </w:rPr>
              <w:t>过程设备设计</w:t>
            </w:r>
          </w:p>
        </w:tc>
        <w:tc>
          <w:tcPr>
            <w:tcW w:w="2410" w:type="dxa"/>
          </w:tcPr>
          <w:p>
            <w:pPr>
              <w:spacing w:line="300" w:lineRule="exact"/>
              <w:rPr>
                <w:rFonts w:eastAsia="宋体"/>
                <w:sz w:val="20"/>
              </w:rPr>
            </w:pPr>
            <w:r>
              <w:rPr>
                <w:rFonts w:eastAsia="宋体"/>
                <w:sz w:val="20"/>
              </w:rPr>
              <w:t>Process Equipment Design</w:t>
            </w:r>
          </w:p>
        </w:tc>
        <w:tc>
          <w:tcPr>
            <w:tcW w:w="610" w:type="dxa"/>
            <w:vAlign w:val="center"/>
          </w:tcPr>
          <w:p>
            <w:pPr>
              <w:jc w:val="center"/>
              <w:rPr>
                <w:rFonts w:eastAsia="宋体"/>
                <w:sz w:val="20"/>
              </w:rPr>
            </w:pPr>
            <w:r>
              <w:rPr>
                <w:rFonts w:eastAsia="宋体"/>
                <w:sz w:val="20"/>
              </w:rPr>
              <w:t>考试</w:t>
            </w:r>
          </w:p>
        </w:tc>
        <w:tc>
          <w:tcPr>
            <w:tcW w:w="610" w:type="dxa"/>
            <w:vAlign w:val="center"/>
          </w:tcPr>
          <w:p>
            <w:pPr>
              <w:jc w:val="center"/>
              <w:rPr>
                <w:rFonts w:eastAsia="宋体"/>
                <w:sz w:val="20"/>
              </w:rPr>
            </w:pPr>
            <w:r>
              <w:rPr>
                <w:rFonts w:eastAsia="宋体"/>
                <w:sz w:val="20"/>
              </w:rPr>
              <w:t>2</w:t>
            </w:r>
          </w:p>
        </w:tc>
        <w:tc>
          <w:tcPr>
            <w:tcW w:w="610" w:type="dxa"/>
            <w:vAlign w:val="center"/>
          </w:tcPr>
          <w:p>
            <w:pPr>
              <w:jc w:val="center"/>
              <w:rPr>
                <w:rFonts w:eastAsia="宋体"/>
                <w:sz w:val="20"/>
              </w:rPr>
            </w:pPr>
            <w:r>
              <w:rPr>
                <w:rFonts w:eastAsia="宋体"/>
                <w:sz w:val="20"/>
              </w:rPr>
              <w:t>35</w:t>
            </w:r>
          </w:p>
        </w:tc>
        <w:tc>
          <w:tcPr>
            <w:tcW w:w="611" w:type="dxa"/>
            <w:vAlign w:val="center"/>
          </w:tcPr>
          <w:p>
            <w:pPr>
              <w:jc w:val="center"/>
              <w:rPr>
                <w:rFonts w:eastAsia="宋体"/>
                <w:sz w:val="20"/>
              </w:rPr>
            </w:pPr>
            <w:r>
              <w:rPr>
                <w:rFonts w:eastAsia="宋体"/>
                <w:sz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64" w:type="dxa"/>
            <w:vAlign w:val="center"/>
          </w:tcPr>
          <w:p>
            <w:pPr>
              <w:widowControl/>
              <w:jc w:val="center"/>
              <w:rPr>
                <w:rFonts w:eastAsia="宋体"/>
                <w:bCs/>
                <w:sz w:val="20"/>
              </w:rPr>
            </w:pPr>
            <w:r>
              <w:rPr>
                <w:rFonts w:eastAsia="宋体"/>
                <w:bCs/>
                <w:sz w:val="20"/>
              </w:rPr>
              <w:t>10777006</w:t>
            </w:r>
          </w:p>
        </w:tc>
        <w:tc>
          <w:tcPr>
            <w:tcW w:w="2138" w:type="dxa"/>
            <w:vAlign w:val="center"/>
          </w:tcPr>
          <w:p>
            <w:pPr>
              <w:widowControl/>
              <w:ind w:right="-1143" w:rightChars="-362"/>
              <w:jc w:val="left"/>
              <w:rPr>
                <w:rFonts w:eastAsia="宋体"/>
                <w:bCs/>
                <w:sz w:val="20"/>
              </w:rPr>
            </w:pPr>
            <w:r>
              <w:rPr>
                <w:rFonts w:eastAsia="宋体"/>
                <w:bCs/>
                <w:sz w:val="20"/>
              </w:rPr>
              <w:t>状态监测与故障诊断</w:t>
            </w:r>
          </w:p>
        </w:tc>
        <w:tc>
          <w:tcPr>
            <w:tcW w:w="2410" w:type="dxa"/>
          </w:tcPr>
          <w:p>
            <w:pPr>
              <w:spacing w:line="300" w:lineRule="exact"/>
              <w:rPr>
                <w:rFonts w:eastAsia="宋体"/>
                <w:sz w:val="20"/>
              </w:rPr>
            </w:pPr>
            <w:r>
              <w:rPr>
                <w:rFonts w:eastAsia="宋体"/>
                <w:sz w:val="20"/>
              </w:rPr>
              <w:t>Condition Monitoring and Failure Diagnosis</w:t>
            </w:r>
          </w:p>
        </w:tc>
        <w:tc>
          <w:tcPr>
            <w:tcW w:w="610" w:type="dxa"/>
            <w:vAlign w:val="center"/>
          </w:tcPr>
          <w:p>
            <w:pPr>
              <w:jc w:val="center"/>
              <w:rPr>
                <w:rFonts w:eastAsia="宋体"/>
                <w:sz w:val="20"/>
              </w:rPr>
            </w:pPr>
            <w:r>
              <w:rPr>
                <w:rFonts w:eastAsia="宋体"/>
                <w:sz w:val="20"/>
              </w:rPr>
              <w:t>考试</w:t>
            </w:r>
          </w:p>
        </w:tc>
        <w:tc>
          <w:tcPr>
            <w:tcW w:w="610" w:type="dxa"/>
            <w:vAlign w:val="center"/>
          </w:tcPr>
          <w:p>
            <w:pPr>
              <w:jc w:val="center"/>
              <w:rPr>
                <w:rFonts w:eastAsia="宋体"/>
                <w:sz w:val="20"/>
              </w:rPr>
            </w:pPr>
            <w:r>
              <w:rPr>
                <w:rFonts w:eastAsia="宋体"/>
                <w:sz w:val="20"/>
              </w:rPr>
              <w:t>1.5</w:t>
            </w:r>
          </w:p>
        </w:tc>
        <w:tc>
          <w:tcPr>
            <w:tcW w:w="610" w:type="dxa"/>
            <w:vAlign w:val="center"/>
          </w:tcPr>
          <w:p>
            <w:pPr>
              <w:jc w:val="center"/>
              <w:rPr>
                <w:rFonts w:eastAsia="宋体"/>
                <w:sz w:val="20"/>
              </w:rPr>
            </w:pPr>
            <w:r>
              <w:rPr>
                <w:rFonts w:eastAsia="宋体"/>
                <w:sz w:val="20"/>
              </w:rPr>
              <w:t>26</w:t>
            </w:r>
          </w:p>
        </w:tc>
        <w:tc>
          <w:tcPr>
            <w:tcW w:w="611" w:type="dxa"/>
            <w:vAlign w:val="center"/>
          </w:tcPr>
          <w:p>
            <w:pPr>
              <w:tabs>
                <w:tab w:val="left" w:pos="7200"/>
              </w:tabs>
              <w:jc w:val="center"/>
              <w:rPr>
                <w:rFonts w:eastAsia="宋体"/>
                <w:sz w:val="20"/>
              </w:rPr>
            </w:pPr>
            <w:r>
              <w:rPr>
                <w:rFonts w:eastAsia="宋体"/>
                <w:sz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64" w:type="dxa"/>
            <w:vAlign w:val="center"/>
          </w:tcPr>
          <w:p>
            <w:pPr>
              <w:spacing w:line="240" w:lineRule="atLeast"/>
              <w:jc w:val="center"/>
              <w:rPr>
                <w:rFonts w:eastAsia="宋体"/>
                <w:bCs/>
                <w:sz w:val="20"/>
              </w:rPr>
            </w:pPr>
            <w:r>
              <w:rPr>
                <w:rFonts w:eastAsia="宋体"/>
                <w:bCs/>
                <w:sz w:val="20"/>
              </w:rPr>
              <w:t>10753008</w:t>
            </w:r>
          </w:p>
        </w:tc>
        <w:tc>
          <w:tcPr>
            <w:tcW w:w="2138" w:type="dxa"/>
            <w:vAlign w:val="center"/>
          </w:tcPr>
          <w:p>
            <w:pPr>
              <w:spacing w:line="240" w:lineRule="atLeast"/>
              <w:ind w:right="-1143" w:rightChars="-362"/>
              <w:jc w:val="left"/>
              <w:rPr>
                <w:rFonts w:eastAsia="宋体"/>
                <w:bCs/>
                <w:sz w:val="20"/>
              </w:rPr>
            </w:pPr>
            <w:r>
              <w:rPr>
                <w:rFonts w:eastAsia="宋体"/>
                <w:bCs/>
                <w:sz w:val="20"/>
              </w:rPr>
              <w:t>射线检测技术</w:t>
            </w:r>
          </w:p>
        </w:tc>
        <w:tc>
          <w:tcPr>
            <w:tcW w:w="2410" w:type="dxa"/>
          </w:tcPr>
          <w:p>
            <w:pPr>
              <w:spacing w:line="300" w:lineRule="exact"/>
              <w:rPr>
                <w:rFonts w:eastAsia="宋体"/>
                <w:sz w:val="20"/>
              </w:rPr>
            </w:pPr>
            <w:r>
              <w:rPr>
                <w:rFonts w:eastAsia="宋体"/>
                <w:sz w:val="20"/>
              </w:rPr>
              <w:t>Radiographic Inspection Technology</w:t>
            </w:r>
          </w:p>
        </w:tc>
        <w:tc>
          <w:tcPr>
            <w:tcW w:w="610" w:type="dxa"/>
            <w:vAlign w:val="center"/>
          </w:tcPr>
          <w:p>
            <w:pPr>
              <w:jc w:val="center"/>
              <w:rPr>
                <w:rFonts w:eastAsia="宋体"/>
                <w:sz w:val="20"/>
              </w:rPr>
            </w:pPr>
            <w:r>
              <w:rPr>
                <w:rFonts w:eastAsia="宋体"/>
                <w:sz w:val="20"/>
              </w:rPr>
              <w:t>考试</w:t>
            </w:r>
          </w:p>
        </w:tc>
        <w:tc>
          <w:tcPr>
            <w:tcW w:w="610" w:type="dxa"/>
            <w:vAlign w:val="center"/>
          </w:tcPr>
          <w:p>
            <w:pPr>
              <w:spacing w:line="240" w:lineRule="atLeast"/>
              <w:jc w:val="center"/>
              <w:rPr>
                <w:rFonts w:eastAsia="宋体"/>
                <w:sz w:val="20"/>
              </w:rPr>
            </w:pPr>
            <w:r>
              <w:rPr>
                <w:rFonts w:eastAsia="宋体"/>
                <w:sz w:val="20"/>
              </w:rPr>
              <w:t>2</w:t>
            </w:r>
          </w:p>
        </w:tc>
        <w:tc>
          <w:tcPr>
            <w:tcW w:w="610" w:type="dxa"/>
            <w:vAlign w:val="center"/>
          </w:tcPr>
          <w:p>
            <w:pPr>
              <w:spacing w:line="240" w:lineRule="atLeast"/>
              <w:jc w:val="center"/>
              <w:rPr>
                <w:rFonts w:eastAsia="宋体"/>
                <w:sz w:val="20"/>
              </w:rPr>
            </w:pPr>
            <w:r>
              <w:rPr>
                <w:rFonts w:eastAsia="宋体"/>
                <w:sz w:val="20"/>
              </w:rPr>
              <w:t>34</w:t>
            </w:r>
          </w:p>
        </w:tc>
        <w:tc>
          <w:tcPr>
            <w:tcW w:w="611" w:type="dxa"/>
            <w:vAlign w:val="center"/>
          </w:tcPr>
          <w:p>
            <w:pPr>
              <w:spacing w:line="240" w:lineRule="atLeast"/>
              <w:jc w:val="center"/>
              <w:rPr>
                <w:rFonts w:eastAsia="宋体"/>
                <w:sz w:val="20"/>
              </w:rPr>
            </w:pPr>
            <w:r>
              <w:rPr>
                <w:rFonts w:eastAsia="宋体"/>
                <w:sz w:val="20"/>
              </w:rPr>
              <w:t>7</w:t>
            </w:r>
          </w:p>
        </w:tc>
      </w:tr>
    </w:tbl>
    <w:p>
      <w:pPr>
        <w:snapToGrid w:val="0"/>
        <w:spacing w:before="144" w:beforeLines="25" w:line="300" w:lineRule="auto"/>
        <w:ind w:right="474" w:rightChars="150" w:firstLine="437"/>
        <w:rPr>
          <w:rFonts w:eastAsia="宋体"/>
          <w:sz w:val="21"/>
          <w:szCs w:val="21"/>
        </w:rPr>
      </w:pPr>
      <w:r>
        <w:rPr>
          <w:rFonts w:hint="eastAsia" w:eastAsia="宋体"/>
          <w:sz w:val="21"/>
          <w:szCs w:val="21"/>
        </w:rPr>
        <w:t>注：</w:t>
      </w:r>
      <w:r>
        <w:rPr>
          <w:rFonts w:eastAsia="宋体"/>
          <w:sz w:val="21"/>
          <w:szCs w:val="21"/>
        </w:rPr>
        <w:t>课程名称</w:t>
      </w:r>
      <w:r>
        <w:rPr>
          <w:rFonts w:hint="eastAsia" w:eastAsia="宋体"/>
          <w:sz w:val="21"/>
          <w:szCs w:val="21"/>
        </w:rPr>
        <w:t>前</w:t>
      </w:r>
      <w:r>
        <w:rPr>
          <w:rFonts w:eastAsia="宋体"/>
          <w:sz w:val="21"/>
          <w:szCs w:val="21"/>
        </w:rPr>
        <w:t>加“*”者为专业核心课程</w:t>
      </w:r>
    </w:p>
    <w:p>
      <w:pPr>
        <w:snapToGrid w:val="0"/>
        <w:spacing w:before="289" w:beforeLines="50" w:line="300" w:lineRule="auto"/>
        <w:ind w:right="474" w:rightChars="150"/>
        <w:rPr>
          <w:rFonts w:eastAsia="宋体"/>
          <w:sz w:val="24"/>
          <w:szCs w:val="24"/>
        </w:rPr>
      </w:pPr>
      <w:r>
        <w:rPr>
          <w:rFonts w:hint="eastAsia" w:eastAsia="宋体"/>
          <w:sz w:val="24"/>
          <w:szCs w:val="24"/>
        </w:rPr>
        <w:t>（2）</w:t>
      </w:r>
      <w:r>
        <w:rPr>
          <w:rFonts w:eastAsia="宋体"/>
          <w:sz w:val="24"/>
          <w:szCs w:val="24"/>
        </w:rPr>
        <w:t>专业选修课：要求修满6学分</w:t>
      </w:r>
    </w:p>
    <w:tbl>
      <w:tblPr>
        <w:tblStyle w:val="77"/>
        <w:tblW w:w="8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2" w:type="dxa"/>
          <w:bottom w:w="0" w:type="dxa"/>
          <w:right w:w="22" w:type="dxa"/>
        </w:tblCellMar>
      </w:tblPr>
      <w:tblGrid>
        <w:gridCol w:w="567"/>
        <w:gridCol w:w="1035"/>
        <w:gridCol w:w="2258"/>
        <w:gridCol w:w="2410"/>
        <w:gridCol w:w="567"/>
        <w:gridCol w:w="593"/>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693" w:hRule="atLeast"/>
          <w:jc w:val="center"/>
        </w:trPr>
        <w:tc>
          <w:tcPr>
            <w:tcW w:w="567" w:type="dxa"/>
          </w:tcPr>
          <w:p>
            <w:pPr>
              <w:spacing w:line="0" w:lineRule="atLeast"/>
              <w:jc w:val="center"/>
              <w:rPr>
                <w:rFonts w:eastAsia="宋体"/>
                <w:sz w:val="20"/>
                <w:szCs w:val="24"/>
              </w:rPr>
            </w:pPr>
          </w:p>
        </w:tc>
        <w:tc>
          <w:tcPr>
            <w:tcW w:w="1035" w:type="dxa"/>
            <w:vAlign w:val="center"/>
          </w:tcPr>
          <w:p>
            <w:pPr>
              <w:spacing w:line="0" w:lineRule="atLeast"/>
              <w:jc w:val="center"/>
              <w:rPr>
                <w:rFonts w:eastAsia="宋体"/>
                <w:sz w:val="21"/>
                <w:szCs w:val="21"/>
              </w:rPr>
            </w:pPr>
            <w:r>
              <w:rPr>
                <w:rFonts w:hint="eastAsia" w:eastAsia="宋体"/>
                <w:sz w:val="21"/>
                <w:szCs w:val="21"/>
              </w:rPr>
              <w:t>课程编号</w:t>
            </w:r>
          </w:p>
        </w:tc>
        <w:tc>
          <w:tcPr>
            <w:tcW w:w="2258" w:type="dxa"/>
            <w:vAlign w:val="center"/>
          </w:tcPr>
          <w:p>
            <w:pPr>
              <w:spacing w:line="0" w:lineRule="atLeast"/>
              <w:jc w:val="center"/>
              <w:rPr>
                <w:rFonts w:eastAsia="宋体"/>
                <w:sz w:val="21"/>
                <w:szCs w:val="21"/>
              </w:rPr>
            </w:pPr>
            <w:r>
              <w:rPr>
                <w:rFonts w:eastAsia="宋体"/>
                <w:sz w:val="21"/>
                <w:szCs w:val="21"/>
              </w:rPr>
              <w:t>课程名称</w:t>
            </w:r>
          </w:p>
        </w:tc>
        <w:tc>
          <w:tcPr>
            <w:tcW w:w="2410" w:type="dxa"/>
            <w:vAlign w:val="center"/>
          </w:tcPr>
          <w:p>
            <w:pPr>
              <w:spacing w:line="0" w:lineRule="atLeast"/>
              <w:jc w:val="center"/>
              <w:rPr>
                <w:rFonts w:eastAsia="宋体"/>
                <w:sz w:val="21"/>
                <w:szCs w:val="21"/>
              </w:rPr>
            </w:pPr>
            <w:r>
              <w:rPr>
                <w:rFonts w:hint="eastAsia" w:eastAsia="宋体"/>
                <w:sz w:val="21"/>
                <w:szCs w:val="21"/>
              </w:rPr>
              <w:t>课程英文名称</w:t>
            </w:r>
          </w:p>
        </w:tc>
        <w:tc>
          <w:tcPr>
            <w:tcW w:w="567" w:type="dxa"/>
            <w:vAlign w:val="center"/>
          </w:tcPr>
          <w:p>
            <w:pPr>
              <w:spacing w:line="0" w:lineRule="atLeast"/>
              <w:rPr>
                <w:rFonts w:eastAsia="宋体"/>
                <w:sz w:val="21"/>
                <w:szCs w:val="21"/>
              </w:rPr>
            </w:pPr>
            <w:r>
              <w:rPr>
                <w:rFonts w:eastAsia="宋体"/>
                <w:sz w:val="21"/>
                <w:szCs w:val="21"/>
              </w:rPr>
              <w:t>考核</w:t>
            </w:r>
          </w:p>
          <w:p>
            <w:pPr>
              <w:spacing w:line="0" w:lineRule="atLeast"/>
              <w:rPr>
                <w:rFonts w:eastAsia="宋体"/>
                <w:sz w:val="21"/>
                <w:szCs w:val="21"/>
              </w:rPr>
            </w:pPr>
            <w:r>
              <w:rPr>
                <w:rFonts w:eastAsia="宋体"/>
                <w:sz w:val="21"/>
                <w:szCs w:val="21"/>
              </w:rPr>
              <w:t>方式</w:t>
            </w:r>
          </w:p>
        </w:tc>
        <w:tc>
          <w:tcPr>
            <w:tcW w:w="593" w:type="dxa"/>
            <w:vAlign w:val="center"/>
          </w:tcPr>
          <w:p>
            <w:pPr>
              <w:spacing w:line="0" w:lineRule="atLeast"/>
              <w:jc w:val="center"/>
              <w:rPr>
                <w:rFonts w:eastAsia="宋体"/>
                <w:sz w:val="21"/>
                <w:szCs w:val="21"/>
              </w:rPr>
            </w:pPr>
            <w:r>
              <w:rPr>
                <w:rFonts w:eastAsia="宋体"/>
                <w:sz w:val="21"/>
                <w:szCs w:val="21"/>
              </w:rPr>
              <w:t>学分</w:t>
            </w:r>
          </w:p>
        </w:tc>
        <w:tc>
          <w:tcPr>
            <w:tcW w:w="567" w:type="dxa"/>
            <w:tcBorders>
              <w:bottom w:val="single" w:color="auto" w:sz="4" w:space="0"/>
            </w:tcBorders>
            <w:vAlign w:val="center"/>
          </w:tcPr>
          <w:p>
            <w:pPr>
              <w:spacing w:line="0" w:lineRule="atLeast"/>
              <w:rPr>
                <w:rFonts w:eastAsia="宋体"/>
                <w:sz w:val="21"/>
                <w:szCs w:val="21"/>
              </w:rPr>
            </w:pPr>
            <w:r>
              <w:rPr>
                <w:rFonts w:eastAsia="宋体"/>
                <w:sz w:val="21"/>
                <w:szCs w:val="21"/>
              </w:rPr>
              <w:t>学时</w:t>
            </w:r>
          </w:p>
        </w:tc>
        <w:tc>
          <w:tcPr>
            <w:tcW w:w="567" w:type="dxa"/>
            <w:tcBorders>
              <w:bottom w:val="single" w:color="auto" w:sz="4" w:space="0"/>
            </w:tcBorders>
            <w:vAlign w:val="center"/>
          </w:tcPr>
          <w:p>
            <w:pPr>
              <w:spacing w:line="0" w:lineRule="atLeast"/>
              <w:rPr>
                <w:rFonts w:eastAsia="宋体"/>
                <w:sz w:val="21"/>
                <w:szCs w:val="21"/>
              </w:rPr>
            </w:pPr>
            <w:r>
              <w:rPr>
                <w:rFonts w:eastAsia="宋体"/>
                <w:sz w:val="21"/>
                <w:szCs w:val="21"/>
              </w:rPr>
              <w:t>开课</w:t>
            </w:r>
          </w:p>
          <w:p>
            <w:pPr>
              <w:spacing w:line="0" w:lineRule="atLeast"/>
              <w:rPr>
                <w:rFonts w:eastAsia="宋体"/>
                <w:sz w:val="21"/>
                <w:szCs w:val="21"/>
              </w:rPr>
            </w:pPr>
            <w:r>
              <w:rPr>
                <w:rFonts w:eastAsia="宋体"/>
                <w:sz w:val="21"/>
                <w:szCs w:val="21"/>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250" w:hRule="atLeast"/>
          <w:jc w:val="center"/>
        </w:trPr>
        <w:tc>
          <w:tcPr>
            <w:tcW w:w="567" w:type="dxa"/>
            <w:vMerge w:val="restart"/>
            <w:vAlign w:val="center"/>
          </w:tcPr>
          <w:p>
            <w:pPr>
              <w:spacing w:line="240" w:lineRule="atLeast"/>
              <w:jc w:val="center"/>
              <w:rPr>
                <w:rFonts w:ascii="宋体" w:hAnsi="宋体" w:eastAsia="宋体"/>
                <w:sz w:val="20"/>
              </w:rPr>
            </w:pPr>
            <w:r>
              <w:rPr>
                <w:rFonts w:hint="eastAsia" w:ascii="宋体" w:hAnsi="宋体" w:eastAsia="宋体"/>
                <w:sz w:val="20"/>
              </w:rPr>
              <w:t>计算分析设计类</w:t>
            </w:r>
          </w:p>
        </w:tc>
        <w:tc>
          <w:tcPr>
            <w:tcW w:w="1035" w:type="dxa"/>
            <w:vAlign w:val="center"/>
          </w:tcPr>
          <w:p>
            <w:pPr>
              <w:spacing w:line="240" w:lineRule="atLeast"/>
              <w:jc w:val="center"/>
              <w:rPr>
                <w:rFonts w:ascii="宋体" w:hAnsi="宋体" w:eastAsia="宋体"/>
                <w:sz w:val="20"/>
              </w:rPr>
            </w:pPr>
            <w:r>
              <w:rPr>
                <w:rFonts w:hint="eastAsia" w:ascii="宋体" w:hAnsi="宋体" w:eastAsia="宋体"/>
                <w:sz w:val="20"/>
              </w:rPr>
              <w:t>1</w:t>
            </w:r>
            <w:r>
              <w:rPr>
                <w:rFonts w:ascii="宋体" w:hAnsi="宋体" w:eastAsia="宋体"/>
                <w:sz w:val="20"/>
              </w:rPr>
              <w:t>0746008</w:t>
            </w:r>
          </w:p>
        </w:tc>
        <w:tc>
          <w:tcPr>
            <w:tcW w:w="2258" w:type="dxa"/>
            <w:vAlign w:val="center"/>
          </w:tcPr>
          <w:p>
            <w:pPr>
              <w:spacing w:line="240" w:lineRule="atLeast"/>
              <w:jc w:val="left"/>
              <w:rPr>
                <w:rFonts w:ascii="宋体" w:hAnsi="宋体" w:eastAsia="宋体"/>
                <w:sz w:val="20"/>
              </w:rPr>
            </w:pPr>
            <w:r>
              <w:rPr>
                <w:rFonts w:hint="eastAsia" w:ascii="宋体" w:hAnsi="宋体" w:eastAsia="宋体"/>
                <w:sz w:val="20"/>
              </w:rPr>
              <w:t>力学设计与操作</w:t>
            </w:r>
          </w:p>
        </w:tc>
        <w:tc>
          <w:tcPr>
            <w:tcW w:w="2410" w:type="dxa"/>
          </w:tcPr>
          <w:p>
            <w:pPr>
              <w:spacing w:line="300" w:lineRule="exact"/>
              <w:rPr>
                <w:rFonts w:eastAsia="宋体"/>
                <w:sz w:val="20"/>
                <w:szCs w:val="24"/>
              </w:rPr>
            </w:pPr>
            <w:r>
              <w:rPr>
                <w:rFonts w:eastAsia="宋体"/>
                <w:sz w:val="20"/>
                <w:szCs w:val="24"/>
              </w:rPr>
              <w:t>Mechanical Design and Operation</w:t>
            </w:r>
          </w:p>
        </w:tc>
        <w:tc>
          <w:tcPr>
            <w:tcW w:w="567" w:type="dxa"/>
            <w:vAlign w:val="center"/>
          </w:tcPr>
          <w:p>
            <w:pPr>
              <w:tabs>
                <w:tab w:val="left" w:pos="7200"/>
              </w:tabs>
              <w:ind w:right="-1080" w:rightChars="-342"/>
              <w:rPr>
                <w:rFonts w:ascii="宋体" w:hAnsi="宋体" w:eastAsia="宋体"/>
                <w:kern w:val="0"/>
                <w:sz w:val="20"/>
              </w:rPr>
            </w:pPr>
            <w:r>
              <w:rPr>
                <w:rFonts w:ascii="宋体" w:hAnsi="宋体" w:eastAsia="宋体"/>
                <w:kern w:val="0"/>
                <w:sz w:val="20"/>
              </w:rPr>
              <w:t>考查</w:t>
            </w:r>
          </w:p>
        </w:tc>
        <w:tc>
          <w:tcPr>
            <w:tcW w:w="593" w:type="dxa"/>
            <w:vAlign w:val="center"/>
          </w:tcPr>
          <w:p>
            <w:pPr>
              <w:spacing w:line="240" w:lineRule="atLeast"/>
              <w:jc w:val="center"/>
              <w:rPr>
                <w:rFonts w:ascii="宋体" w:hAnsi="宋体" w:eastAsia="宋体"/>
                <w:bCs/>
                <w:sz w:val="20"/>
              </w:rPr>
            </w:pPr>
            <w:r>
              <w:rPr>
                <w:rFonts w:hint="eastAsia" w:ascii="宋体" w:hAnsi="宋体" w:eastAsia="宋体"/>
                <w:bCs/>
                <w:sz w:val="20"/>
              </w:rPr>
              <w:t>2</w:t>
            </w:r>
          </w:p>
        </w:tc>
        <w:tc>
          <w:tcPr>
            <w:tcW w:w="567" w:type="dxa"/>
            <w:tcBorders>
              <w:top w:val="single" w:color="auto" w:sz="4" w:space="0"/>
            </w:tcBorders>
            <w:vAlign w:val="center"/>
          </w:tcPr>
          <w:p>
            <w:pPr>
              <w:spacing w:line="240" w:lineRule="atLeast"/>
              <w:jc w:val="center"/>
              <w:rPr>
                <w:rFonts w:ascii="宋体" w:hAnsi="宋体" w:eastAsia="宋体"/>
                <w:bCs/>
                <w:sz w:val="20"/>
              </w:rPr>
            </w:pPr>
            <w:r>
              <w:rPr>
                <w:rFonts w:hint="eastAsia" w:ascii="宋体" w:hAnsi="宋体" w:eastAsia="宋体"/>
                <w:bCs/>
                <w:sz w:val="20"/>
              </w:rPr>
              <w:t>32</w:t>
            </w:r>
          </w:p>
        </w:tc>
        <w:tc>
          <w:tcPr>
            <w:tcW w:w="567" w:type="dxa"/>
            <w:tcBorders>
              <w:top w:val="single" w:color="auto" w:sz="4" w:space="0"/>
            </w:tcBorders>
            <w:vAlign w:val="center"/>
          </w:tcPr>
          <w:p>
            <w:pPr>
              <w:jc w:val="center"/>
              <w:rPr>
                <w:rFonts w:ascii="宋体" w:hAnsi="宋体" w:eastAsia="宋体"/>
                <w:sz w:val="20"/>
              </w:rPr>
            </w:pPr>
            <w:r>
              <w:rPr>
                <w:rFonts w:ascii="宋体" w:hAnsi="宋体" w:eastAsia="宋体"/>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250" w:hRule="atLeast"/>
          <w:jc w:val="center"/>
        </w:trPr>
        <w:tc>
          <w:tcPr>
            <w:tcW w:w="567" w:type="dxa"/>
            <w:vMerge w:val="continue"/>
            <w:vAlign w:val="center"/>
          </w:tcPr>
          <w:p>
            <w:pPr>
              <w:spacing w:line="240" w:lineRule="atLeast"/>
              <w:jc w:val="center"/>
              <w:rPr>
                <w:rFonts w:ascii="宋体" w:hAnsi="宋体" w:eastAsia="宋体"/>
                <w:sz w:val="20"/>
              </w:rPr>
            </w:pPr>
          </w:p>
        </w:tc>
        <w:tc>
          <w:tcPr>
            <w:tcW w:w="1035" w:type="dxa"/>
            <w:vAlign w:val="center"/>
          </w:tcPr>
          <w:p>
            <w:pPr>
              <w:spacing w:line="240" w:lineRule="atLeast"/>
              <w:jc w:val="center"/>
              <w:rPr>
                <w:rFonts w:ascii="宋体" w:hAnsi="宋体" w:eastAsia="宋体"/>
                <w:sz w:val="20"/>
              </w:rPr>
            </w:pPr>
            <w:r>
              <w:rPr>
                <w:rFonts w:ascii="宋体" w:hAnsi="宋体" w:eastAsia="宋体"/>
                <w:sz w:val="20"/>
              </w:rPr>
              <w:t>18384010</w:t>
            </w:r>
          </w:p>
        </w:tc>
        <w:tc>
          <w:tcPr>
            <w:tcW w:w="2258" w:type="dxa"/>
            <w:vAlign w:val="center"/>
          </w:tcPr>
          <w:p>
            <w:pPr>
              <w:spacing w:line="240" w:lineRule="atLeast"/>
              <w:jc w:val="left"/>
              <w:rPr>
                <w:rFonts w:ascii="宋体" w:hAnsi="宋体" w:eastAsia="宋体"/>
                <w:sz w:val="20"/>
              </w:rPr>
            </w:pPr>
            <w:r>
              <w:rPr>
                <w:rFonts w:hint="eastAsia" w:ascii="宋体" w:hAnsi="宋体" w:eastAsia="宋体"/>
                <w:sz w:val="20"/>
              </w:rPr>
              <w:t>人工智能技术与应用</w:t>
            </w:r>
          </w:p>
        </w:tc>
        <w:tc>
          <w:tcPr>
            <w:tcW w:w="2410" w:type="dxa"/>
          </w:tcPr>
          <w:p>
            <w:pPr>
              <w:spacing w:line="300" w:lineRule="exact"/>
              <w:rPr>
                <w:rFonts w:eastAsia="宋体"/>
                <w:sz w:val="20"/>
                <w:szCs w:val="24"/>
              </w:rPr>
            </w:pPr>
            <w:r>
              <w:rPr>
                <w:rFonts w:hint="eastAsia" w:eastAsia="宋体"/>
                <w:sz w:val="20"/>
                <w:szCs w:val="24"/>
              </w:rPr>
              <w:t>A</w:t>
            </w:r>
            <w:r>
              <w:rPr>
                <w:rFonts w:eastAsia="宋体"/>
                <w:sz w:val="20"/>
                <w:szCs w:val="24"/>
              </w:rPr>
              <w:t>rtificial Intelligence Technology and Application</w:t>
            </w:r>
          </w:p>
        </w:tc>
        <w:tc>
          <w:tcPr>
            <w:tcW w:w="567" w:type="dxa"/>
            <w:vAlign w:val="center"/>
          </w:tcPr>
          <w:p>
            <w:pPr>
              <w:tabs>
                <w:tab w:val="left" w:pos="7200"/>
              </w:tabs>
              <w:ind w:right="-1080" w:rightChars="-342"/>
              <w:rPr>
                <w:rFonts w:ascii="宋体" w:hAnsi="宋体" w:eastAsia="宋体"/>
                <w:kern w:val="0"/>
                <w:sz w:val="20"/>
              </w:rPr>
            </w:pPr>
            <w:r>
              <w:rPr>
                <w:rFonts w:hint="eastAsia" w:ascii="宋体" w:hAnsi="宋体" w:eastAsia="宋体"/>
                <w:kern w:val="0"/>
                <w:sz w:val="20"/>
              </w:rPr>
              <w:t>考查</w:t>
            </w:r>
          </w:p>
        </w:tc>
        <w:tc>
          <w:tcPr>
            <w:tcW w:w="593" w:type="dxa"/>
            <w:vAlign w:val="center"/>
          </w:tcPr>
          <w:p>
            <w:pPr>
              <w:spacing w:line="240" w:lineRule="atLeast"/>
              <w:jc w:val="center"/>
              <w:rPr>
                <w:rFonts w:ascii="宋体" w:hAnsi="宋体" w:eastAsia="宋体"/>
                <w:bCs/>
                <w:sz w:val="20"/>
              </w:rPr>
            </w:pPr>
            <w:r>
              <w:rPr>
                <w:rFonts w:hint="eastAsia" w:ascii="宋体" w:hAnsi="宋体" w:eastAsia="宋体"/>
                <w:bCs/>
                <w:sz w:val="20"/>
              </w:rPr>
              <w:t>2.5</w:t>
            </w:r>
          </w:p>
        </w:tc>
        <w:tc>
          <w:tcPr>
            <w:tcW w:w="567" w:type="dxa"/>
            <w:tcBorders>
              <w:top w:val="single" w:color="auto" w:sz="4" w:space="0"/>
            </w:tcBorders>
            <w:vAlign w:val="center"/>
          </w:tcPr>
          <w:p>
            <w:pPr>
              <w:spacing w:line="240" w:lineRule="atLeast"/>
              <w:jc w:val="center"/>
              <w:rPr>
                <w:rFonts w:ascii="宋体" w:hAnsi="宋体" w:eastAsia="宋体"/>
                <w:bCs/>
                <w:sz w:val="20"/>
              </w:rPr>
            </w:pPr>
            <w:r>
              <w:rPr>
                <w:rFonts w:hint="eastAsia" w:ascii="宋体" w:hAnsi="宋体" w:eastAsia="宋体"/>
                <w:bCs/>
                <w:sz w:val="20"/>
              </w:rPr>
              <w:t>48</w:t>
            </w:r>
          </w:p>
        </w:tc>
        <w:tc>
          <w:tcPr>
            <w:tcW w:w="567" w:type="dxa"/>
            <w:tcBorders>
              <w:top w:val="single" w:color="auto" w:sz="4" w:space="0"/>
            </w:tcBorders>
            <w:vAlign w:val="center"/>
          </w:tcPr>
          <w:p>
            <w:pPr>
              <w:jc w:val="center"/>
              <w:rPr>
                <w:rFonts w:ascii="宋体" w:hAnsi="宋体" w:eastAsia="宋体"/>
                <w:sz w:val="20"/>
              </w:rPr>
            </w:pPr>
            <w:r>
              <w:rPr>
                <w:rFonts w:hint="eastAsia" w:ascii="宋体" w:hAnsi="宋体" w:eastAsia="宋体"/>
                <w:sz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eastAsia="宋体"/>
                <w:sz w:val="20"/>
              </w:rPr>
            </w:pPr>
          </w:p>
        </w:tc>
        <w:tc>
          <w:tcPr>
            <w:tcW w:w="1035" w:type="dxa"/>
            <w:vAlign w:val="center"/>
          </w:tcPr>
          <w:p>
            <w:pPr>
              <w:spacing w:line="240" w:lineRule="atLeast"/>
              <w:jc w:val="center"/>
              <w:rPr>
                <w:rFonts w:ascii="宋体" w:hAnsi="宋体" w:eastAsia="宋体"/>
                <w:sz w:val="20"/>
              </w:rPr>
            </w:pPr>
            <w:r>
              <w:rPr>
                <w:rFonts w:ascii="宋体" w:hAnsi="宋体" w:eastAsia="宋体"/>
                <w:sz w:val="20"/>
              </w:rPr>
              <w:t>16542008</w:t>
            </w:r>
          </w:p>
        </w:tc>
        <w:tc>
          <w:tcPr>
            <w:tcW w:w="2258" w:type="dxa"/>
            <w:vAlign w:val="center"/>
          </w:tcPr>
          <w:p>
            <w:pPr>
              <w:spacing w:line="240" w:lineRule="atLeast"/>
              <w:rPr>
                <w:rFonts w:ascii="宋体" w:hAnsi="宋体" w:eastAsia="宋体"/>
                <w:sz w:val="20"/>
              </w:rPr>
            </w:pPr>
            <w:r>
              <w:rPr>
                <w:rFonts w:hint="eastAsia" w:ascii="宋体" w:hAnsi="宋体" w:eastAsia="宋体"/>
                <w:sz w:val="20"/>
              </w:rPr>
              <w:t>大数据与智能流程制造导论</w:t>
            </w:r>
          </w:p>
        </w:tc>
        <w:tc>
          <w:tcPr>
            <w:tcW w:w="2410" w:type="dxa"/>
          </w:tcPr>
          <w:p>
            <w:pPr>
              <w:spacing w:line="300" w:lineRule="exact"/>
              <w:rPr>
                <w:rFonts w:eastAsia="宋体"/>
                <w:sz w:val="20"/>
                <w:szCs w:val="24"/>
              </w:rPr>
            </w:pPr>
            <w:r>
              <w:rPr>
                <w:rFonts w:eastAsia="宋体"/>
                <w:sz w:val="20"/>
                <w:szCs w:val="24"/>
              </w:rPr>
              <w:t>Big Data and Intelligent Process Manufacturing</w:t>
            </w:r>
          </w:p>
        </w:tc>
        <w:tc>
          <w:tcPr>
            <w:tcW w:w="567" w:type="dxa"/>
            <w:vAlign w:val="center"/>
          </w:tcPr>
          <w:p>
            <w:pPr>
              <w:tabs>
                <w:tab w:val="left" w:pos="7200"/>
              </w:tabs>
              <w:rPr>
                <w:rFonts w:ascii="宋体" w:hAnsi="宋体" w:eastAsia="宋体"/>
                <w:kern w:val="0"/>
                <w:sz w:val="20"/>
              </w:rPr>
            </w:pPr>
            <w:r>
              <w:rPr>
                <w:rFonts w:ascii="宋体" w:hAnsi="宋体" w:eastAsia="宋体"/>
                <w:kern w:val="0"/>
                <w:sz w:val="20"/>
              </w:rPr>
              <w:t>考查</w:t>
            </w:r>
          </w:p>
        </w:tc>
        <w:tc>
          <w:tcPr>
            <w:tcW w:w="593" w:type="dxa"/>
            <w:vAlign w:val="center"/>
          </w:tcPr>
          <w:p>
            <w:pPr>
              <w:spacing w:line="240" w:lineRule="atLeast"/>
              <w:jc w:val="center"/>
              <w:rPr>
                <w:rFonts w:ascii="宋体" w:hAnsi="宋体" w:eastAsia="宋体"/>
                <w:bCs/>
                <w:sz w:val="20"/>
              </w:rPr>
            </w:pPr>
            <w:r>
              <w:rPr>
                <w:rFonts w:hint="eastAsia" w:ascii="宋体" w:hAnsi="宋体" w:eastAsia="宋体"/>
                <w:bCs/>
                <w:sz w:val="20"/>
              </w:rPr>
              <w:t>2</w:t>
            </w:r>
          </w:p>
        </w:tc>
        <w:tc>
          <w:tcPr>
            <w:tcW w:w="567" w:type="dxa"/>
            <w:vAlign w:val="center"/>
          </w:tcPr>
          <w:p>
            <w:pPr>
              <w:spacing w:line="240" w:lineRule="atLeast"/>
              <w:jc w:val="center"/>
              <w:rPr>
                <w:rFonts w:ascii="宋体" w:hAnsi="宋体" w:eastAsia="宋体"/>
                <w:bCs/>
                <w:sz w:val="20"/>
              </w:rPr>
            </w:pPr>
            <w:r>
              <w:rPr>
                <w:rFonts w:hint="eastAsia" w:ascii="宋体" w:hAnsi="宋体" w:eastAsia="宋体"/>
                <w:bCs/>
                <w:sz w:val="20"/>
              </w:rPr>
              <w:t>32</w:t>
            </w:r>
          </w:p>
        </w:tc>
        <w:tc>
          <w:tcPr>
            <w:tcW w:w="567" w:type="dxa"/>
            <w:vAlign w:val="center"/>
          </w:tcPr>
          <w:p>
            <w:pPr>
              <w:tabs>
                <w:tab w:val="left" w:pos="7200"/>
              </w:tabs>
              <w:jc w:val="center"/>
              <w:rPr>
                <w:rFonts w:ascii="宋体" w:hAnsi="宋体" w:eastAsia="宋体"/>
                <w:sz w:val="20"/>
              </w:rPr>
            </w:pPr>
            <w:r>
              <w:rPr>
                <w:rFonts w:hint="eastAsia" w:ascii="宋体" w:hAnsi="宋体" w:eastAsia="宋体"/>
                <w:sz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jc w:val="left"/>
              <w:rPr>
                <w:rFonts w:ascii="宋体" w:hAnsi="宋体" w:eastAsia="宋体"/>
                <w:sz w:val="20"/>
              </w:rPr>
            </w:pPr>
          </w:p>
        </w:tc>
        <w:tc>
          <w:tcPr>
            <w:tcW w:w="1035" w:type="dxa"/>
            <w:vAlign w:val="center"/>
          </w:tcPr>
          <w:p>
            <w:pPr>
              <w:spacing w:line="240" w:lineRule="atLeast"/>
              <w:jc w:val="center"/>
              <w:rPr>
                <w:rFonts w:ascii="宋体" w:hAnsi="宋体" w:eastAsia="宋体"/>
                <w:sz w:val="20"/>
              </w:rPr>
            </w:pPr>
            <w:r>
              <w:rPr>
                <w:rFonts w:hint="eastAsia" w:ascii="宋体" w:hAnsi="宋体" w:eastAsia="宋体"/>
                <w:sz w:val="20"/>
              </w:rPr>
              <w:t>1</w:t>
            </w:r>
            <w:r>
              <w:rPr>
                <w:rFonts w:ascii="宋体" w:hAnsi="宋体" w:eastAsia="宋体"/>
                <w:sz w:val="20"/>
              </w:rPr>
              <w:t>0849004</w:t>
            </w:r>
          </w:p>
        </w:tc>
        <w:tc>
          <w:tcPr>
            <w:tcW w:w="2258" w:type="dxa"/>
            <w:vAlign w:val="center"/>
          </w:tcPr>
          <w:p>
            <w:pPr>
              <w:spacing w:line="240" w:lineRule="atLeast"/>
              <w:jc w:val="left"/>
              <w:rPr>
                <w:rFonts w:ascii="宋体" w:hAnsi="宋体" w:eastAsia="宋体"/>
                <w:sz w:val="20"/>
              </w:rPr>
            </w:pPr>
            <w:r>
              <w:rPr>
                <w:rFonts w:ascii="宋体" w:hAnsi="宋体" w:eastAsia="宋体"/>
                <w:sz w:val="20"/>
              </w:rPr>
              <w:t>虚拟样机技术</w:t>
            </w:r>
          </w:p>
        </w:tc>
        <w:tc>
          <w:tcPr>
            <w:tcW w:w="2410" w:type="dxa"/>
          </w:tcPr>
          <w:p>
            <w:pPr>
              <w:spacing w:line="300" w:lineRule="exact"/>
              <w:rPr>
                <w:rFonts w:eastAsia="宋体"/>
                <w:sz w:val="20"/>
                <w:szCs w:val="24"/>
              </w:rPr>
            </w:pPr>
            <w:r>
              <w:rPr>
                <w:rFonts w:eastAsia="宋体"/>
                <w:sz w:val="20"/>
                <w:szCs w:val="24"/>
              </w:rPr>
              <w:t>Virtual Prototyping Technology</w:t>
            </w:r>
          </w:p>
        </w:tc>
        <w:tc>
          <w:tcPr>
            <w:tcW w:w="567" w:type="dxa"/>
            <w:vAlign w:val="center"/>
          </w:tcPr>
          <w:p>
            <w:pPr>
              <w:tabs>
                <w:tab w:val="left" w:pos="7200"/>
              </w:tabs>
              <w:ind w:right="-1080" w:rightChars="-342"/>
              <w:rPr>
                <w:rFonts w:ascii="宋体" w:hAnsi="宋体" w:eastAsia="宋体"/>
                <w:bCs/>
                <w:sz w:val="20"/>
              </w:rPr>
            </w:pPr>
            <w:r>
              <w:rPr>
                <w:rFonts w:hint="eastAsia" w:ascii="宋体" w:hAnsi="宋体" w:eastAsia="宋体"/>
                <w:kern w:val="0"/>
                <w:sz w:val="20"/>
              </w:rPr>
              <w:t>考试</w:t>
            </w:r>
          </w:p>
        </w:tc>
        <w:tc>
          <w:tcPr>
            <w:tcW w:w="593" w:type="dxa"/>
            <w:vAlign w:val="center"/>
          </w:tcPr>
          <w:p>
            <w:pPr>
              <w:spacing w:line="240" w:lineRule="atLeast"/>
              <w:jc w:val="center"/>
              <w:rPr>
                <w:rFonts w:ascii="宋体" w:hAnsi="宋体" w:eastAsia="宋体"/>
                <w:bCs/>
                <w:sz w:val="20"/>
              </w:rPr>
            </w:pPr>
            <w:r>
              <w:rPr>
                <w:rFonts w:ascii="宋体" w:hAnsi="宋体" w:eastAsia="宋体"/>
                <w:bCs/>
                <w:sz w:val="20"/>
              </w:rPr>
              <w:t>1</w:t>
            </w:r>
          </w:p>
        </w:tc>
        <w:tc>
          <w:tcPr>
            <w:tcW w:w="567" w:type="dxa"/>
            <w:vAlign w:val="center"/>
          </w:tcPr>
          <w:p>
            <w:pPr>
              <w:spacing w:line="240" w:lineRule="atLeast"/>
              <w:jc w:val="center"/>
              <w:rPr>
                <w:rFonts w:ascii="宋体" w:hAnsi="宋体" w:eastAsia="宋体"/>
                <w:bCs/>
                <w:sz w:val="20"/>
              </w:rPr>
            </w:pPr>
            <w:r>
              <w:rPr>
                <w:rFonts w:ascii="宋体" w:hAnsi="宋体" w:eastAsia="宋体"/>
                <w:bCs/>
                <w:sz w:val="20"/>
              </w:rPr>
              <w:t>16</w:t>
            </w:r>
          </w:p>
        </w:tc>
        <w:tc>
          <w:tcPr>
            <w:tcW w:w="567" w:type="dxa"/>
            <w:vAlign w:val="center"/>
          </w:tcPr>
          <w:p>
            <w:pPr>
              <w:jc w:val="center"/>
              <w:rPr>
                <w:rFonts w:ascii="宋体" w:hAnsi="宋体" w:eastAsia="宋体"/>
                <w:sz w:val="20"/>
              </w:rPr>
            </w:pPr>
            <w:r>
              <w:rPr>
                <w:rFonts w:ascii="宋体" w:hAnsi="宋体" w:eastAsia="宋体"/>
                <w:sz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jc w:val="left"/>
              <w:rPr>
                <w:rFonts w:ascii="宋体" w:hAnsi="宋体" w:eastAsia="宋体"/>
                <w:sz w:val="20"/>
              </w:rPr>
            </w:pPr>
          </w:p>
        </w:tc>
        <w:tc>
          <w:tcPr>
            <w:tcW w:w="1035" w:type="dxa"/>
            <w:vAlign w:val="center"/>
          </w:tcPr>
          <w:p>
            <w:pPr>
              <w:spacing w:line="240" w:lineRule="atLeast"/>
              <w:jc w:val="center"/>
              <w:rPr>
                <w:rFonts w:ascii="宋体" w:hAnsi="宋体" w:eastAsia="宋体"/>
                <w:sz w:val="20"/>
              </w:rPr>
            </w:pPr>
            <w:r>
              <w:rPr>
                <w:rFonts w:hint="eastAsia" w:ascii="宋体" w:hAnsi="宋体" w:eastAsia="宋体"/>
                <w:sz w:val="20"/>
              </w:rPr>
              <w:t>1</w:t>
            </w:r>
            <w:r>
              <w:rPr>
                <w:rFonts w:ascii="宋体" w:hAnsi="宋体" w:eastAsia="宋体"/>
                <w:sz w:val="20"/>
              </w:rPr>
              <w:t>0808006</w:t>
            </w:r>
          </w:p>
        </w:tc>
        <w:tc>
          <w:tcPr>
            <w:tcW w:w="2258" w:type="dxa"/>
            <w:vAlign w:val="center"/>
          </w:tcPr>
          <w:p>
            <w:pPr>
              <w:spacing w:line="240" w:lineRule="atLeast"/>
              <w:jc w:val="left"/>
              <w:rPr>
                <w:rFonts w:ascii="宋体" w:hAnsi="宋体" w:eastAsia="宋体"/>
                <w:sz w:val="20"/>
              </w:rPr>
            </w:pPr>
            <w:r>
              <w:rPr>
                <w:rFonts w:hint="eastAsia" w:ascii="宋体" w:hAnsi="宋体" w:eastAsia="宋体"/>
                <w:sz w:val="20"/>
              </w:rPr>
              <w:t>机械创新设计方法</w:t>
            </w:r>
          </w:p>
        </w:tc>
        <w:tc>
          <w:tcPr>
            <w:tcW w:w="2410" w:type="dxa"/>
          </w:tcPr>
          <w:p>
            <w:pPr>
              <w:spacing w:line="300" w:lineRule="exact"/>
              <w:rPr>
                <w:rFonts w:eastAsia="宋体"/>
                <w:sz w:val="20"/>
                <w:szCs w:val="24"/>
              </w:rPr>
            </w:pPr>
            <w:r>
              <w:rPr>
                <w:rFonts w:eastAsia="宋体"/>
                <w:sz w:val="20"/>
                <w:szCs w:val="24"/>
              </w:rPr>
              <w:t>Mechanical Innovation Design Method</w:t>
            </w:r>
          </w:p>
        </w:tc>
        <w:tc>
          <w:tcPr>
            <w:tcW w:w="567" w:type="dxa"/>
            <w:vAlign w:val="center"/>
          </w:tcPr>
          <w:p>
            <w:pPr>
              <w:tabs>
                <w:tab w:val="left" w:pos="7200"/>
              </w:tabs>
              <w:ind w:right="-1080" w:rightChars="-342"/>
              <w:rPr>
                <w:rFonts w:ascii="宋体" w:hAnsi="宋体" w:eastAsia="宋体"/>
                <w:kern w:val="0"/>
                <w:sz w:val="20"/>
              </w:rPr>
            </w:pPr>
            <w:r>
              <w:rPr>
                <w:rFonts w:hint="eastAsia" w:ascii="宋体" w:hAnsi="宋体" w:eastAsia="宋体"/>
                <w:kern w:val="0"/>
                <w:sz w:val="20"/>
              </w:rPr>
              <w:t>考查</w:t>
            </w:r>
          </w:p>
        </w:tc>
        <w:tc>
          <w:tcPr>
            <w:tcW w:w="593" w:type="dxa"/>
            <w:vAlign w:val="center"/>
          </w:tcPr>
          <w:p>
            <w:pPr>
              <w:spacing w:line="240" w:lineRule="atLeast"/>
              <w:jc w:val="center"/>
              <w:rPr>
                <w:rFonts w:ascii="宋体" w:hAnsi="宋体" w:eastAsia="宋体"/>
                <w:bCs/>
                <w:sz w:val="20"/>
              </w:rPr>
            </w:pPr>
            <w:r>
              <w:rPr>
                <w:rFonts w:hint="eastAsia" w:ascii="宋体" w:hAnsi="宋体" w:eastAsia="宋体"/>
                <w:bCs/>
                <w:sz w:val="20"/>
              </w:rPr>
              <w:t>1.5</w:t>
            </w:r>
          </w:p>
        </w:tc>
        <w:tc>
          <w:tcPr>
            <w:tcW w:w="567" w:type="dxa"/>
            <w:vAlign w:val="center"/>
          </w:tcPr>
          <w:p>
            <w:pPr>
              <w:spacing w:line="240" w:lineRule="atLeast"/>
              <w:jc w:val="center"/>
              <w:rPr>
                <w:rFonts w:ascii="宋体" w:hAnsi="宋体" w:eastAsia="宋体"/>
                <w:bCs/>
                <w:sz w:val="20"/>
              </w:rPr>
            </w:pPr>
            <w:r>
              <w:rPr>
                <w:rFonts w:hint="eastAsia" w:ascii="宋体" w:hAnsi="宋体" w:eastAsia="宋体"/>
                <w:bCs/>
                <w:sz w:val="20"/>
              </w:rPr>
              <w:t>24</w:t>
            </w:r>
          </w:p>
        </w:tc>
        <w:tc>
          <w:tcPr>
            <w:tcW w:w="567" w:type="dxa"/>
            <w:vAlign w:val="center"/>
          </w:tcPr>
          <w:p>
            <w:pPr>
              <w:jc w:val="center"/>
              <w:rPr>
                <w:rFonts w:ascii="宋体" w:hAnsi="宋体" w:eastAsia="宋体"/>
                <w:sz w:val="20"/>
              </w:rPr>
            </w:pPr>
            <w:r>
              <w:rPr>
                <w:rFonts w:hint="eastAsia" w:ascii="宋体" w:hAnsi="宋体" w:eastAsia="宋体"/>
                <w:sz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jc w:val="left"/>
              <w:rPr>
                <w:rFonts w:ascii="宋体" w:hAnsi="宋体" w:eastAsia="宋体"/>
                <w:sz w:val="20"/>
              </w:rPr>
            </w:pPr>
          </w:p>
        </w:tc>
        <w:tc>
          <w:tcPr>
            <w:tcW w:w="1035" w:type="dxa"/>
            <w:vAlign w:val="center"/>
          </w:tcPr>
          <w:p>
            <w:pPr>
              <w:spacing w:line="240" w:lineRule="atLeast"/>
              <w:jc w:val="center"/>
              <w:rPr>
                <w:rFonts w:ascii="宋体" w:hAnsi="宋体" w:eastAsia="宋体"/>
                <w:sz w:val="20"/>
              </w:rPr>
            </w:pPr>
            <w:r>
              <w:rPr>
                <w:rFonts w:hint="eastAsia" w:ascii="宋体" w:hAnsi="宋体" w:eastAsia="宋体"/>
                <w:sz w:val="20"/>
              </w:rPr>
              <w:t>1</w:t>
            </w:r>
            <w:r>
              <w:rPr>
                <w:rFonts w:ascii="宋体" w:hAnsi="宋体" w:eastAsia="宋体"/>
                <w:sz w:val="20"/>
              </w:rPr>
              <w:t>0852006</w:t>
            </w:r>
          </w:p>
        </w:tc>
        <w:tc>
          <w:tcPr>
            <w:tcW w:w="2258" w:type="dxa"/>
            <w:vAlign w:val="center"/>
          </w:tcPr>
          <w:p>
            <w:pPr>
              <w:spacing w:line="240" w:lineRule="atLeast"/>
              <w:jc w:val="left"/>
              <w:rPr>
                <w:rFonts w:ascii="宋体" w:hAnsi="宋体" w:eastAsia="宋体"/>
                <w:sz w:val="20"/>
              </w:rPr>
            </w:pPr>
            <w:r>
              <w:rPr>
                <w:rFonts w:ascii="宋体" w:hAnsi="宋体" w:eastAsia="宋体"/>
                <w:sz w:val="20"/>
              </w:rPr>
              <w:t>优化设计</w:t>
            </w:r>
          </w:p>
        </w:tc>
        <w:tc>
          <w:tcPr>
            <w:tcW w:w="2410" w:type="dxa"/>
          </w:tcPr>
          <w:p>
            <w:pPr>
              <w:spacing w:line="300" w:lineRule="exact"/>
              <w:rPr>
                <w:rFonts w:eastAsia="宋体"/>
                <w:sz w:val="20"/>
                <w:szCs w:val="24"/>
              </w:rPr>
            </w:pPr>
            <w:r>
              <w:rPr>
                <w:rFonts w:eastAsia="宋体"/>
                <w:sz w:val="20"/>
                <w:szCs w:val="24"/>
              </w:rPr>
              <w:t>Optimized Design</w:t>
            </w:r>
          </w:p>
        </w:tc>
        <w:tc>
          <w:tcPr>
            <w:tcW w:w="567" w:type="dxa"/>
            <w:vAlign w:val="center"/>
          </w:tcPr>
          <w:p>
            <w:pPr>
              <w:tabs>
                <w:tab w:val="left" w:pos="7200"/>
              </w:tabs>
              <w:ind w:right="-1080" w:rightChars="-342"/>
              <w:rPr>
                <w:rFonts w:ascii="宋体" w:hAnsi="宋体" w:eastAsia="宋体"/>
                <w:kern w:val="0"/>
                <w:sz w:val="20"/>
              </w:rPr>
            </w:pPr>
            <w:r>
              <w:rPr>
                <w:rFonts w:hint="eastAsia" w:ascii="宋体" w:hAnsi="宋体" w:eastAsia="宋体"/>
                <w:kern w:val="0"/>
                <w:sz w:val="20"/>
              </w:rPr>
              <w:t>考试</w:t>
            </w:r>
          </w:p>
        </w:tc>
        <w:tc>
          <w:tcPr>
            <w:tcW w:w="593" w:type="dxa"/>
            <w:vAlign w:val="center"/>
          </w:tcPr>
          <w:p>
            <w:pPr>
              <w:spacing w:line="240" w:lineRule="atLeast"/>
              <w:jc w:val="center"/>
              <w:rPr>
                <w:rFonts w:ascii="宋体" w:hAnsi="宋体" w:eastAsia="宋体"/>
                <w:bCs/>
                <w:sz w:val="20"/>
              </w:rPr>
            </w:pPr>
            <w:r>
              <w:rPr>
                <w:rFonts w:ascii="宋体" w:hAnsi="宋体" w:eastAsia="宋体"/>
                <w:bCs/>
                <w:sz w:val="20"/>
              </w:rPr>
              <w:t>1</w:t>
            </w:r>
            <w:r>
              <w:rPr>
                <w:rFonts w:hint="eastAsia" w:ascii="宋体" w:hAnsi="宋体" w:eastAsia="宋体"/>
                <w:bCs/>
                <w:sz w:val="20"/>
              </w:rPr>
              <w:t>.5</w:t>
            </w:r>
          </w:p>
        </w:tc>
        <w:tc>
          <w:tcPr>
            <w:tcW w:w="567" w:type="dxa"/>
            <w:vAlign w:val="center"/>
          </w:tcPr>
          <w:p>
            <w:pPr>
              <w:spacing w:line="240" w:lineRule="atLeast"/>
              <w:jc w:val="center"/>
              <w:rPr>
                <w:rFonts w:ascii="宋体" w:hAnsi="宋体" w:eastAsia="宋体"/>
                <w:bCs/>
                <w:sz w:val="20"/>
              </w:rPr>
            </w:pPr>
            <w:r>
              <w:rPr>
                <w:rFonts w:hint="eastAsia" w:ascii="宋体" w:hAnsi="宋体" w:eastAsia="宋体"/>
                <w:bCs/>
                <w:sz w:val="20"/>
              </w:rPr>
              <w:t>24</w:t>
            </w:r>
          </w:p>
        </w:tc>
        <w:tc>
          <w:tcPr>
            <w:tcW w:w="567" w:type="dxa"/>
            <w:vAlign w:val="center"/>
          </w:tcPr>
          <w:p>
            <w:pPr>
              <w:jc w:val="center"/>
              <w:rPr>
                <w:rFonts w:ascii="宋体" w:hAnsi="宋体" w:eastAsia="宋体"/>
                <w:sz w:val="20"/>
              </w:rPr>
            </w:pPr>
            <w:r>
              <w:rPr>
                <w:rFonts w:ascii="宋体" w:hAnsi="宋体" w:eastAsia="宋体"/>
                <w:sz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eastAsia="宋体"/>
                <w:sz w:val="20"/>
              </w:rPr>
            </w:pPr>
          </w:p>
        </w:tc>
        <w:tc>
          <w:tcPr>
            <w:tcW w:w="1035" w:type="dxa"/>
            <w:vAlign w:val="center"/>
          </w:tcPr>
          <w:p>
            <w:pPr>
              <w:spacing w:line="240" w:lineRule="atLeast"/>
              <w:jc w:val="center"/>
              <w:rPr>
                <w:rFonts w:ascii="宋体" w:hAnsi="宋体" w:eastAsia="宋体"/>
                <w:sz w:val="20"/>
              </w:rPr>
            </w:pPr>
            <w:r>
              <w:rPr>
                <w:rFonts w:hint="eastAsia" w:ascii="宋体" w:hAnsi="宋体" w:eastAsia="宋体"/>
                <w:sz w:val="20"/>
              </w:rPr>
              <w:t>1</w:t>
            </w:r>
            <w:r>
              <w:rPr>
                <w:rFonts w:ascii="宋体" w:hAnsi="宋体" w:eastAsia="宋体"/>
                <w:sz w:val="20"/>
              </w:rPr>
              <w:t>0759006</w:t>
            </w:r>
          </w:p>
        </w:tc>
        <w:tc>
          <w:tcPr>
            <w:tcW w:w="2258" w:type="dxa"/>
            <w:vAlign w:val="center"/>
          </w:tcPr>
          <w:p>
            <w:pPr>
              <w:spacing w:line="240" w:lineRule="atLeast"/>
              <w:rPr>
                <w:rFonts w:ascii="宋体" w:hAnsi="宋体" w:eastAsia="宋体"/>
                <w:sz w:val="20"/>
              </w:rPr>
            </w:pPr>
            <w:r>
              <w:rPr>
                <w:rFonts w:ascii="宋体" w:hAnsi="宋体" w:eastAsia="宋体"/>
                <w:sz w:val="20"/>
              </w:rPr>
              <w:t>微机电系统的设计与制造（双语）</w:t>
            </w:r>
          </w:p>
        </w:tc>
        <w:tc>
          <w:tcPr>
            <w:tcW w:w="2410" w:type="dxa"/>
          </w:tcPr>
          <w:p>
            <w:pPr>
              <w:spacing w:line="300" w:lineRule="exact"/>
              <w:rPr>
                <w:rFonts w:eastAsia="宋体"/>
                <w:sz w:val="20"/>
                <w:szCs w:val="24"/>
              </w:rPr>
            </w:pPr>
            <w:r>
              <w:rPr>
                <w:rFonts w:eastAsia="宋体"/>
                <w:sz w:val="20"/>
                <w:szCs w:val="24"/>
              </w:rPr>
              <w:t>Design and Manufacture of MEMS(Bilingual)</w:t>
            </w:r>
          </w:p>
        </w:tc>
        <w:tc>
          <w:tcPr>
            <w:tcW w:w="567" w:type="dxa"/>
            <w:vAlign w:val="center"/>
          </w:tcPr>
          <w:p>
            <w:pPr>
              <w:tabs>
                <w:tab w:val="left" w:pos="7200"/>
              </w:tabs>
              <w:rPr>
                <w:rFonts w:ascii="宋体" w:hAnsi="宋体" w:eastAsia="宋体"/>
                <w:kern w:val="0"/>
                <w:sz w:val="20"/>
              </w:rPr>
            </w:pPr>
            <w:r>
              <w:rPr>
                <w:rFonts w:hint="eastAsia" w:ascii="宋体" w:hAnsi="宋体" w:eastAsia="宋体"/>
                <w:kern w:val="0"/>
                <w:sz w:val="20"/>
              </w:rPr>
              <w:t>考试</w:t>
            </w:r>
          </w:p>
        </w:tc>
        <w:tc>
          <w:tcPr>
            <w:tcW w:w="593" w:type="dxa"/>
            <w:vAlign w:val="center"/>
          </w:tcPr>
          <w:p>
            <w:pPr>
              <w:spacing w:line="240" w:lineRule="atLeast"/>
              <w:jc w:val="center"/>
              <w:rPr>
                <w:rFonts w:ascii="宋体" w:hAnsi="宋体" w:eastAsia="宋体"/>
                <w:bCs/>
                <w:sz w:val="20"/>
              </w:rPr>
            </w:pPr>
            <w:r>
              <w:rPr>
                <w:rFonts w:ascii="宋体" w:hAnsi="宋体" w:eastAsia="宋体"/>
                <w:bCs/>
                <w:sz w:val="20"/>
              </w:rPr>
              <w:t>1.5</w:t>
            </w:r>
          </w:p>
        </w:tc>
        <w:tc>
          <w:tcPr>
            <w:tcW w:w="567" w:type="dxa"/>
            <w:vAlign w:val="center"/>
          </w:tcPr>
          <w:p>
            <w:pPr>
              <w:spacing w:line="240" w:lineRule="atLeast"/>
              <w:jc w:val="center"/>
              <w:rPr>
                <w:rFonts w:ascii="宋体" w:hAnsi="宋体" w:eastAsia="宋体"/>
                <w:bCs/>
                <w:sz w:val="20"/>
              </w:rPr>
            </w:pPr>
            <w:r>
              <w:rPr>
                <w:rFonts w:ascii="宋体" w:hAnsi="宋体" w:eastAsia="宋体"/>
                <w:bCs/>
                <w:sz w:val="20"/>
              </w:rPr>
              <w:t>24</w:t>
            </w:r>
          </w:p>
        </w:tc>
        <w:tc>
          <w:tcPr>
            <w:tcW w:w="567" w:type="dxa"/>
            <w:vAlign w:val="center"/>
          </w:tcPr>
          <w:p>
            <w:pPr>
              <w:tabs>
                <w:tab w:val="left" w:pos="7200"/>
              </w:tabs>
              <w:jc w:val="center"/>
              <w:rPr>
                <w:rFonts w:ascii="宋体" w:hAnsi="宋体" w:eastAsia="宋体"/>
                <w:sz w:val="20"/>
              </w:rPr>
            </w:pPr>
            <w:r>
              <w:rPr>
                <w:rFonts w:ascii="宋体" w:hAnsi="宋体" w:eastAsia="宋体"/>
                <w:sz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eastAsia="宋体"/>
                <w:sz w:val="20"/>
              </w:rPr>
            </w:pPr>
          </w:p>
        </w:tc>
        <w:tc>
          <w:tcPr>
            <w:tcW w:w="1035" w:type="dxa"/>
            <w:vAlign w:val="center"/>
          </w:tcPr>
          <w:p>
            <w:pPr>
              <w:spacing w:line="240" w:lineRule="atLeast"/>
              <w:jc w:val="center"/>
              <w:rPr>
                <w:rFonts w:eastAsia="宋体"/>
                <w:sz w:val="20"/>
              </w:rPr>
            </w:pPr>
            <w:r>
              <w:rPr>
                <w:rFonts w:ascii="宋体" w:hAnsi="宋体" w:eastAsia="宋体"/>
                <w:sz w:val="20"/>
              </w:rPr>
              <w:t>18788008</w:t>
            </w:r>
          </w:p>
        </w:tc>
        <w:tc>
          <w:tcPr>
            <w:tcW w:w="2258" w:type="dxa"/>
            <w:vAlign w:val="center"/>
          </w:tcPr>
          <w:p>
            <w:pPr>
              <w:widowControl/>
              <w:spacing w:line="375" w:lineRule="atLeast"/>
              <w:rPr>
                <w:rFonts w:eastAsia="宋体"/>
                <w:sz w:val="20"/>
              </w:rPr>
            </w:pPr>
            <w:r>
              <w:rPr>
                <w:rFonts w:eastAsia="宋体"/>
                <w:sz w:val="20"/>
              </w:rPr>
              <w:t>MATLAB在力学问题中的辅助分析</w:t>
            </w:r>
          </w:p>
        </w:tc>
        <w:tc>
          <w:tcPr>
            <w:tcW w:w="2410" w:type="dxa"/>
          </w:tcPr>
          <w:p>
            <w:pPr>
              <w:spacing w:line="300" w:lineRule="exact"/>
              <w:rPr>
                <w:rFonts w:eastAsia="宋体"/>
                <w:sz w:val="20"/>
              </w:rPr>
            </w:pPr>
            <w:r>
              <w:rPr>
                <w:rFonts w:eastAsia="宋体"/>
                <w:sz w:val="20"/>
              </w:rPr>
              <w:t>The Auxiliary Analysis of MATLAB in Mechanics</w:t>
            </w:r>
          </w:p>
        </w:tc>
        <w:tc>
          <w:tcPr>
            <w:tcW w:w="567" w:type="dxa"/>
            <w:vAlign w:val="center"/>
          </w:tcPr>
          <w:p>
            <w:pPr>
              <w:tabs>
                <w:tab w:val="left" w:pos="7200"/>
              </w:tabs>
              <w:rPr>
                <w:rFonts w:ascii="宋体" w:hAnsi="宋体" w:eastAsia="宋体"/>
                <w:kern w:val="0"/>
                <w:sz w:val="20"/>
              </w:rPr>
            </w:pPr>
            <w:r>
              <w:rPr>
                <w:rFonts w:hint="eastAsia" w:ascii="宋体" w:hAnsi="宋体" w:eastAsia="宋体"/>
                <w:kern w:val="0"/>
                <w:sz w:val="20"/>
              </w:rPr>
              <w:t>考试</w:t>
            </w:r>
          </w:p>
        </w:tc>
        <w:tc>
          <w:tcPr>
            <w:tcW w:w="593" w:type="dxa"/>
            <w:vAlign w:val="center"/>
          </w:tcPr>
          <w:p>
            <w:pPr>
              <w:spacing w:line="240" w:lineRule="atLeast"/>
              <w:jc w:val="center"/>
              <w:rPr>
                <w:rFonts w:ascii="宋体" w:hAnsi="宋体" w:eastAsia="宋体"/>
                <w:bCs/>
                <w:sz w:val="20"/>
              </w:rPr>
            </w:pPr>
            <w:r>
              <w:rPr>
                <w:rFonts w:hint="eastAsia" w:ascii="宋体" w:hAnsi="宋体" w:eastAsia="宋体"/>
                <w:bCs/>
                <w:sz w:val="20"/>
              </w:rPr>
              <w:t>2</w:t>
            </w:r>
          </w:p>
        </w:tc>
        <w:tc>
          <w:tcPr>
            <w:tcW w:w="567" w:type="dxa"/>
            <w:vAlign w:val="center"/>
          </w:tcPr>
          <w:p>
            <w:pPr>
              <w:spacing w:line="240" w:lineRule="atLeast"/>
              <w:jc w:val="center"/>
              <w:rPr>
                <w:rFonts w:ascii="宋体" w:hAnsi="宋体" w:eastAsia="宋体"/>
                <w:bCs/>
                <w:sz w:val="20"/>
              </w:rPr>
            </w:pPr>
            <w:r>
              <w:rPr>
                <w:rFonts w:hint="eastAsia" w:ascii="宋体" w:hAnsi="宋体" w:eastAsia="宋体"/>
                <w:bCs/>
                <w:sz w:val="20"/>
              </w:rPr>
              <w:t>3</w:t>
            </w:r>
            <w:r>
              <w:rPr>
                <w:rFonts w:ascii="宋体" w:hAnsi="宋体" w:eastAsia="宋体"/>
                <w:bCs/>
                <w:sz w:val="20"/>
              </w:rPr>
              <w:t>2</w:t>
            </w:r>
          </w:p>
        </w:tc>
        <w:tc>
          <w:tcPr>
            <w:tcW w:w="567" w:type="dxa"/>
            <w:vAlign w:val="center"/>
          </w:tcPr>
          <w:p>
            <w:pPr>
              <w:tabs>
                <w:tab w:val="left" w:pos="7200"/>
              </w:tabs>
              <w:jc w:val="center"/>
              <w:rPr>
                <w:rFonts w:ascii="宋体" w:hAnsi="宋体" w:eastAsia="宋体"/>
                <w:sz w:val="20"/>
              </w:rPr>
            </w:pPr>
            <w:r>
              <w:rPr>
                <w:rFonts w:hint="eastAsia" w:ascii="宋体" w:hAnsi="宋体" w:eastAsia="宋体"/>
                <w:sz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eastAsia="宋体"/>
                <w:sz w:val="20"/>
              </w:rPr>
            </w:pPr>
          </w:p>
        </w:tc>
        <w:tc>
          <w:tcPr>
            <w:tcW w:w="1035" w:type="dxa"/>
            <w:vAlign w:val="center"/>
          </w:tcPr>
          <w:p>
            <w:pPr>
              <w:spacing w:line="240" w:lineRule="atLeast"/>
              <w:jc w:val="center"/>
              <w:rPr>
                <w:rFonts w:ascii="宋体" w:hAnsi="宋体" w:eastAsia="宋体"/>
                <w:sz w:val="20"/>
              </w:rPr>
            </w:pPr>
            <w:r>
              <w:rPr>
                <w:rFonts w:hint="eastAsia" w:ascii="宋体" w:hAnsi="宋体" w:eastAsia="宋体"/>
                <w:sz w:val="20"/>
              </w:rPr>
              <w:t>1</w:t>
            </w:r>
            <w:r>
              <w:rPr>
                <w:rFonts w:ascii="宋体" w:hAnsi="宋体" w:eastAsia="宋体"/>
                <w:sz w:val="20"/>
              </w:rPr>
              <w:t>0774006</w:t>
            </w:r>
          </w:p>
        </w:tc>
        <w:tc>
          <w:tcPr>
            <w:tcW w:w="2258" w:type="dxa"/>
            <w:vAlign w:val="center"/>
          </w:tcPr>
          <w:p>
            <w:pPr>
              <w:spacing w:line="240" w:lineRule="atLeast"/>
              <w:rPr>
                <w:rFonts w:ascii="宋体" w:hAnsi="宋体" w:eastAsia="宋体"/>
                <w:sz w:val="20"/>
              </w:rPr>
            </w:pPr>
            <w:r>
              <w:rPr>
                <w:rFonts w:ascii="宋体" w:hAnsi="宋体" w:eastAsia="宋体"/>
                <w:sz w:val="20"/>
              </w:rPr>
              <w:t>有限元法基本原理及应用</w:t>
            </w:r>
          </w:p>
        </w:tc>
        <w:tc>
          <w:tcPr>
            <w:tcW w:w="2410" w:type="dxa"/>
          </w:tcPr>
          <w:p>
            <w:pPr>
              <w:spacing w:line="300" w:lineRule="exact"/>
              <w:rPr>
                <w:rFonts w:eastAsia="宋体"/>
                <w:sz w:val="20"/>
                <w:szCs w:val="24"/>
              </w:rPr>
            </w:pPr>
            <w:r>
              <w:rPr>
                <w:rFonts w:eastAsia="宋体"/>
                <w:sz w:val="20"/>
                <w:szCs w:val="24"/>
              </w:rPr>
              <w:t>The Basic Principle and Application of Finite Element Method</w:t>
            </w:r>
          </w:p>
        </w:tc>
        <w:tc>
          <w:tcPr>
            <w:tcW w:w="567" w:type="dxa"/>
            <w:vAlign w:val="center"/>
          </w:tcPr>
          <w:p>
            <w:pPr>
              <w:tabs>
                <w:tab w:val="left" w:pos="7200"/>
              </w:tabs>
              <w:rPr>
                <w:rFonts w:ascii="宋体" w:hAnsi="宋体" w:eastAsia="宋体"/>
                <w:bCs/>
                <w:sz w:val="20"/>
              </w:rPr>
            </w:pPr>
            <w:r>
              <w:rPr>
                <w:rFonts w:hint="eastAsia" w:ascii="宋体" w:hAnsi="宋体" w:eastAsia="宋体"/>
                <w:kern w:val="0"/>
                <w:sz w:val="20"/>
              </w:rPr>
              <w:t>考试</w:t>
            </w:r>
          </w:p>
        </w:tc>
        <w:tc>
          <w:tcPr>
            <w:tcW w:w="593" w:type="dxa"/>
            <w:vAlign w:val="center"/>
          </w:tcPr>
          <w:p>
            <w:pPr>
              <w:spacing w:line="240" w:lineRule="atLeast"/>
              <w:jc w:val="center"/>
              <w:rPr>
                <w:rFonts w:ascii="宋体" w:hAnsi="宋体" w:eastAsia="宋体"/>
                <w:bCs/>
                <w:sz w:val="20"/>
              </w:rPr>
            </w:pPr>
            <w:r>
              <w:rPr>
                <w:rFonts w:ascii="宋体" w:hAnsi="宋体" w:eastAsia="宋体"/>
                <w:bCs/>
                <w:sz w:val="20"/>
              </w:rPr>
              <w:t>1.5</w:t>
            </w:r>
          </w:p>
        </w:tc>
        <w:tc>
          <w:tcPr>
            <w:tcW w:w="567" w:type="dxa"/>
            <w:vAlign w:val="center"/>
          </w:tcPr>
          <w:p>
            <w:pPr>
              <w:spacing w:line="240" w:lineRule="atLeast"/>
              <w:jc w:val="center"/>
              <w:rPr>
                <w:rFonts w:ascii="宋体" w:hAnsi="宋体" w:eastAsia="宋体"/>
                <w:bCs/>
                <w:sz w:val="20"/>
              </w:rPr>
            </w:pPr>
            <w:r>
              <w:rPr>
                <w:rFonts w:ascii="宋体" w:hAnsi="宋体" w:eastAsia="宋体"/>
                <w:bCs/>
                <w:sz w:val="20"/>
              </w:rPr>
              <w:t>24</w:t>
            </w:r>
          </w:p>
        </w:tc>
        <w:tc>
          <w:tcPr>
            <w:tcW w:w="567" w:type="dxa"/>
            <w:vAlign w:val="center"/>
          </w:tcPr>
          <w:p>
            <w:pPr>
              <w:tabs>
                <w:tab w:val="left" w:pos="7200"/>
              </w:tabs>
              <w:jc w:val="center"/>
              <w:rPr>
                <w:rFonts w:ascii="宋体" w:hAnsi="宋体" w:eastAsia="宋体"/>
                <w:bCs/>
                <w:sz w:val="20"/>
              </w:rPr>
            </w:pPr>
            <w:r>
              <w:rPr>
                <w:rFonts w:ascii="宋体" w:hAnsi="宋体" w:eastAsia="宋体"/>
                <w:sz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restart"/>
            <w:vAlign w:val="center"/>
          </w:tcPr>
          <w:p>
            <w:pPr>
              <w:spacing w:line="240" w:lineRule="atLeast"/>
              <w:jc w:val="center"/>
              <w:rPr>
                <w:rFonts w:ascii="宋体" w:hAnsi="宋体" w:eastAsia="宋体"/>
                <w:sz w:val="20"/>
              </w:rPr>
            </w:pPr>
            <w:r>
              <w:rPr>
                <w:rFonts w:hint="eastAsia" w:ascii="宋体" w:hAnsi="宋体" w:eastAsia="宋体"/>
                <w:sz w:val="20"/>
              </w:rPr>
              <w:t>材料与制造类</w:t>
            </w:r>
          </w:p>
        </w:tc>
        <w:tc>
          <w:tcPr>
            <w:tcW w:w="1035" w:type="dxa"/>
            <w:vAlign w:val="center"/>
          </w:tcPr>
          <w:p>
            <w:pPr>
              <w:spacing w:line="240" w:lineRule="atLeast"/>
              <w:jc w:val="center"/>
              <w:rPr>
                <w:rFonts w:ascii="宋体" w:hAnsi="宋体" w:eastAsia="宋体"/>
                <w:sz w:val="20"/>
              </w:rPr>
            </w:pPr>
            <w:r>
              <w:rPr>
                <w:rFonts w:hint="eastAsia" w:ascii="宋体" w:hAnsi="宋体" w:eastAsia="宋体"/>
                <w:sz w:val="20"/>
              </w:rPr>
              <w:t>1</w:t>
            </w:r>
            <w:r>
              <w:rPr>
                <w:rFonts w:ascii="宋体" w:hAnsi="宋体" w:eastAsia="宋体"/>
                <w:sz w:val="20"/>
              </w:rPr>
              <w:t>0704006</w:t>
            </w:r>
          </w:p>
        </w:tc>
        <w:tc>
          <w:tcPr>
            <w:tcW w:w="2258" w:type="dxa"/>
            <w:vAlign w:val="center"/>
          </w:tcPr>
          <w:p>
            <w:pPr>
              <w:spacing w:line="240" w:lineRule="atLeast"/>
              <w:rPr>
                <w:rFonts w:ascii="宋体" w:hAnsi="宋体" w:eastAsia="宋体"/>
                <w:sz w:val="20"/>
              </w:rPr>
            </w:pPr>
            <w:r>
              <w:rPr>
                <w:rFonts w:ascii="宋体" w:hAnsi="宋体" w:eastAsia="宋体"/>
                <w:sz w:val="20"/>
              </w:rPr>
              <w:t>材料加工工艺及缺陷</w:t>
            </w:r>
          </w:p>
        </w:tc>
        <w:tc>
          <w:tcPr>
            <w:tcW w:w="2410" w:type="dxa"/>
          </w:tcPr>
          <w:p>
            <w:pPr>
              <w:spacing w:line="300" w:lineRule="exact"/>
              <w:rPr>
                <w:rFonts w:eastAsia="宋体"/>
                <w:sz w:val="20"/>
                <w:szCs w:val="24"/>
              </w:rPr>
            </w:pPr>
            <w:r>
              <w:rPr>
                <w:rFonts w:eastAsia="宋体"/>
                <w:sz w:val="20"/>
                <w:szCs w:val="24"/>
              </w:rPr>
              <w:t>Material Processing Technology and Defects</w:t>
            </w:r>
          </w:p>
        </w:tc>
        <w:tc>
          <w:tcPr>
            <w:tcW w:w="567" w:type="dxa"/>
            <w:vAlign w:val="center"/>
          </w:tcPr>
          <w:p>
            <w:pPr>
              <w:spacing w:line="240" w:lineRule="atLeast"/>
              <w:rPr>
                <w:rFonts w:ascii="宋体" w:hAnsi="宋体" w:eastAsia="宋体"/>
                <w:kern w:val="0"/>
                <w:sz w:val="20"/>
              </w:rPr>
            </w:pPr>
            <w:r>
              <w:rPr>
                <w:rFonts w:ascii="宋体" w:hAnsi="宋体" w:eastAsia="宋体"/>
                <w:kern w:val="0"/>
                <w:sz w:val="20"/>
              </w:rPr>
              <w:t>考试</w:t>
            </w:r>
          </w:p>
        </w:tc>
        <w:tc>
          <w:tcPr>
            <w:tcW w:w="593" w:type="dxa"/>
            <w:vAlign w:val="center"/>
          </w:tcPr>
          <w:p>
            <w:pPr>
              <w:spacing w:line="240" w:lineRule="atLeast"/>
              <w:jc w:val="center"/>
              <w:rPr>
                <w:rFonts w:ascii="宋体" w:hAnsi="宋体" w:eastAsia="宋体"/>
                <w:sz w:val="20"/>
              </w:rPr>
            </w:pPr>
            <w:r>
              <w:rPr>
                <w:rFonts w:ascii="宋体" w:hAnsi="宋体" w:eastAsia="宋体"/>
                <w:sz w:val="20"/>
              </w:rPr>
              <w:t>1.5</w:t>
            </w:r>
          </w:p>
        </w:tc>
        <w:tc>
          <w:tcPr>
            <w:tcW w:w="567" w:type="dxa"/>
            <w:vAlign w:val="center"/>
          </w:tcPr>
          <w:p>
            <w:pPr>
              <w:spacing w:line="240" w:lineRule="atLeast"/>
              <w:jc w:val="center"/>
              <w:rPr>
                <w:rFonts w:ascii="宋体" w:hAnsi="宋体" w:eastAsia="宋体"/>
                <w:sz w:val="20"/>
              </w:rPr>
            </w:pPr>
            <w:r>
              <w:rPr>
                <w:rFonts w:ascii="宋体" w:hAnsi="宋体" w:eastAsia="宋体"/>
                <w:sz w:val="20"/>
              </w:rPr>
              <w:t>24</w:t>
            </w:r>
          </w:p>
        </w:tc>
        <w:tc>
          <w:tcPr>
            <w:tcW w:w="567" w:type="dxa"/>
            <w:vAlign w:val="center"/>
          </w:tcPr>
          <w:p>
            <w:pPr>
              <w:jc w:val="center"/>
              <w:rPr>
                <w:rFonts w:ascii="宋体" w:hAnsi="宋体" w:eastAsia="宋体"/>
                <w:sz w:val="20"/>
              </w:rPr>
            </w:pPr>
            <w:r>
              <w:rPr>
                <w:rFonts w:hint="eastAsia" w:ascii="宋体" w:hAnsi="宋体" w:eastAsia="宋体"/>
                <w:sz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vAlign w:val="center"/>
          </w:tcPr>
          <w:p>
            <w:pPr>
              <w:spacing w:line="240" w:lineRule="atLeast"/>
              <w:jc w:val="center"/>
              <w:rPr>
                <w:rFonts w:ascii="宋体" w:hAnsi="宋体" w:eastAsia="宋体"/>
                <w:sz w:val="20"/>
              </w:rPr>
            </w:pPr>
          </w:p>
        </w:tc>
        <w:tc>
          <w:tcPr>
            <w:tcW w:w="1035" w:type="dxa"/>
            <w:vAlign w:val="center"/>
          </w:tcPr>
          <w:p>
            <w:pPr>
              <w:spacing w:line="240" w:lineRule="atLeast"/>
              <w:jc w:val="center"/>
              <w:rPr>
                <w:rFonts w:ascii="宋体" w:hAnsi="宋体" w:eastAsia="宋体"/>
                <w:sz w:val="20"/>
              </w:rPr>
            </w:pPr>
            <w:r>
              <w:rPr>
                <w:rFonts w:hint="eastAsia" w:ascii="宋体" w:hAnsi="宋体" w:eastAsia="宋体"/>
                <w:sz w:val="20"/>
              </w:rPr>
              <w:t>1</w:t>
            </w:r>
            <w:r>
              <w:rPr>
                <w:rFonts w:ascii="宋体" w:hAnsi="宋体" w:eastAsia="宋体"/>
                <w:sz w:val="20"/>
              </w:rPr>
              <w:t>0843006</w:t>
            </w:r>
          </w:p>
        </w:tc>
        <w:tc>
          <w:tcPr>
            <w:tcW w:w="2258" w:type="dxa"/>
            <w:vAlign w:val="center"/>
          </w:tcPr>
          <w:p>
            <w:pPr>
              <w:spacing w:line="240" w:lineRule="atLeast"/>
              <w:rPr>
                <w:rFonts w:ascii="宋体" w:hAnsi="宋体" w:eastAsia="宋体"/>
                <w:sz w:val="20"/>
              </w:rPr>
            </w:pPr>
            <w:r>
              <w:rPr>
                <w:rFonts w:ascii="宋体" w:hAnsi="宋体" w:eastAsia="宋体"/>
                <w:sz w:val="20"/>
              </w:rPr>
              <w:t>先进制造技术导论</w:t>
            </w:r>
          </w:p>
        </w:tc>
        <w:tc>
          <w:tcPr>
            <w:tcW w:w="2410" w:type="dxa"/>
          </w:tcPr>
          <w:p>
            <w:pPr>
              <w:spacing w:line="300" w:lineRule="exact"/>
              <w:rPr>
                <w:rFonts w:eastAsia="宋体"/>
                <w:sz w:val="20"/>
                <w:szCs w:val="24"/>
              </w:rPr>
            </w:pPr>
            <w:r>
              <w:rPr>
                <w:rFonts w:eastAsia="宋体"/>
                <w:sz w:val="20"/>
                <w:szCs w:val="24"/>
              </w:rPr>
              <w:t xml:space="preserve">Introduction to Advanced Manufacturing Technology </w:t>
            </w:r>
          </w:p>
        </w:tc>
        <w:tc>
          <w:tcPr>
            <w:tcW w:w="567" w:type="dxa"/>
            <w:vAlign w:val="center"/>
          </w:tcPr>
          <w:p>
            <w:pPr>
              <w:tabs>
                <w:tab w:val="left" w:pos="7200"/>
              </w:tabs>
              <w:rPr>
                <w:rFonts w:ascii="宋体" w:hAnsi="宋体" w:eastAsia="宋体"/>
                <w:kern w:val="0"/>
                <w:sz w:val="20"/>
              </w:rPr>
            </w:pPr>
            <w:r>
              <w:rPr>
                <w:rFonts w:hint="eastAsia" w:ascii="宋体" w:hAnsi="宋体" w:eastAsia="宋体"/>
                <w:kern w:val="0"/>
                <w:sz w:val="20"/>
              </w:rPr>
              <w:t>考试</w:t>
            </w:r>
          </w:p>
        </w:tc>
        <w:tc>
          <w:tcPr>
            <w:tcW w:w="593" w:type="dxa"/>
            <w:vAlign w:val="center"/>
          </w:tcPr>
          <w:p>
            <w:pPr>
              <w:spacing w:line="240" w:lineRule="atLeast"/>
              <w:jc w:val="center"/>
              <w:rPr>
                <w:rFonts w:ascii="宋体" w:hAnsi="宋体" w:eastAsia="宋体"/>
                <w:bCs/>
                <w:sz w:val="20"/>
              </w:rPr>
            </w:pPr>
            <w:r>
              <w:rPr>
                <w:rFonts w:ascii="宋体" w:hAnsi="宋体" w:eastAsia="宋体"/>
                <w:bCs/>
                <w:sz w:val="20"/>
              </w:rPr>
              <w:t>1.5</w:t>
            </w:r>
          </w:p>
        </w:tc>
        <w:tc>
          <w:tcPr>
            <w:tcW w:w="567" w:type="dxa"/>
            <w:vAlign w:val="center"/>
          </w:tcPr>
          <w:p>
            <w:pPr>
              <w:spacing w:line="240" w:lineRule="atLeast"/>
              <w:jc w:val="center"/>
              <w:rPr>
                <w:rFonts w:ascii="宋体" w:hAnsi="宋体" w:eastAsia="宋体"/>
                <w:bCs/>
                <w:sz w:val="20"/>
              </w:rPr>
            </w:pPr>
            <w:r>
              <w:rPr>
                <w:rFonts w:ascii="宋体" w:hAnsi="宋体" w:eastAsia="宋体"/>
                <w:bCs/>
                <w:sz w:val="20"/>
              </w:rPr>
              <w:t>24</w:t>
            </w:r>
          </w:p>
        </w:tc>
        <w:tc>
          <w:tcPr>
            <w:tcW w:w="567" w:type="dxa"/>
            <w:vAlign w:val="center"/>
          </w:tcPr>
          <w:p>
            <w:pPr>
              <w:tabs>
                <w:tab w:val="left" w:pos="7200"/>
              </w:tabs>
              <w:jc w:val="center"/>
              <w:rPr>
                <w:rFonts w:ascii="宋体" w:hAnsi="宋体" w:eastAsia="宋体"/>
                <w:sz w:val="20"/>
              </w:rPr>
            </w:pPr>
            <w:r>
              <w:rPr>
                <w:rFonts w:ascii="宋体" w:hAnsi="宋体" w:eastAsia="宋体"/>
                <w:sz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eastAsia="宋体"/>
                <w:sz w:val="20"/>
              </w:rPr>
            </w:pPr>
          </w:p>
        </w:tc>
        <w:tc>
          <w:tcPr>
            <w:tcW w:w="1035" w:type="dxa"/>
            <w:vAlign w:val="center"/>
          </w:tcPr>
          <w:p>
            <w:pPr>
              <w:spacing w:line="240" w:lineRule="atLeast"/>
              <w:jc w:val="center"/>
              <w:rPr>
                <w:rFonts w:ascii="宋体" w:hAnsi="宋体" w:eastAsia="宋体"/>
                <w:sz w:val="20"/>
              </w:rPr>
            </w:pPr>
            <w:r>
              <w:rPr>
                <w:rFonts w:hint="eastAsia" w:ascii="宋体" w:hAnsi="宋体" w:eastAsia="宋体"/>
                <w:sz w:val="20"/>
              </w:rPr>
              <w:t>0</w:t>
            </w:r>
            <w:r>
              <w:rPr>
                <w:rFonts w:ascii="宋体" w:hAnsi="宋体" w:eastAsia="宋体"/>
                <w:sz w:val="20"/>
              </w:rPr>
              <w:t>5209220</w:t>
            </w:r>
          </w:p>
        </w:tc>
        <w:tc>
          <w:tcPr>
            <w:tcW w:w="2258" w:type="dxa"/>
            <w:vAlign w:val="center"/>
          </w:tcPr>
          <w:p>
            <w:pPr>
              <w:spacing w:line="240" w:lineRule="atLeast"/>
              <w:rPr>
                <w:rFonts w:ascii="宋体" w:hAnsi="宋体" w:eastAsia="宋体"/>
                <w:sz w:val="20"/>
              </w:rPr>
            </w:pPr>
            <w:r>
              <w:rPr>
                <w:rFonts w:ascii="宋体" w:hAnsi="宋体" w:eastAsia="宋体"/>
                <w:sz w:val="20"/>
              </w:rPr>
              <w:t>过程装备制造</w:t>
            </w:r>
            <w:r>
              <w:rPr>
                <w:rFonts w:hint="eastAsia" w:ascii="宋体" w:hAnsi="宋体" w:eastAsia="宋体"/>
                <w:sz w:val="20"/>
              </w:rPr>
              <w:t>技术</w:t>
            </w:r>
          </w:p>
        </w:tc>
        <w:tc>
          <w:tcPr>
            <w:tcW w:w="2410" w:type="dxa"/>
          </w:tcPr>
          <w:p>
            <w:pPr>
              <w:spacing w:line="300" w:lineRule="exact"/>
              <w:rPr>
                <w:rFonts w:eastAsia="宋体"/>
                <w:sz w:val="20"/>
                <w:szCs w:val="24"/>
              </w:rPr>
            </w:pPr>
            <w:r>
              <w:rPr>
                <w:rFonts w:eastAsia="宋体"/>
                <w:sz w:val="20"/>
                <w:szCs w:val="24"/>
              </w:rPr>
              <w:t xml:space="preserve">Manufacture Technology for Process Equipment </w:t>
            </w:r>
          </w:p>
        </w:tc>
        <w:tc>
          <w:tcPr>
            <w:tcW w:w="567" w:type="dxa"/>
            <w:vAlign w:val="center"/>
          </w:tcPr>
          <w:p>
            <w:pPr>
              <w:spacing w:line="240" w:lineRule="atLeast"/>
              <w:rPr>
                <w:rFonts w:ascii="宋体" w:hAnsi="宋体" w:eastAsia="宋体"/>
                <w:kern w:val="0"/>
                <w:sz w:val="20"/>
              </w:rPr>
            </w:pPr>
            <w:r>
              <w:rPr>
                <w:rFonts w:hint="eastAsia" w:ascii="宋体" w:hAnsi="宋体" w:eastAsia="宋体"/>
                <w:kern w:val="0"/>
                <w:sz w:val="20"/>
              </w:rPr>
              <w:t>考试</w:t>
            </w:r>
          </w:p>
        </w:tc>
        <w:tc>
          <w:tcPr>
            <w:tcW w:w="593" w:type="dxa"/>
            <w:vAlign w:val="center"/>
          </w:tcPr>
          <w:p>
            <w:pPr>
              <w:spacing w:line="240" w:lineRule="atLeast"/>
              <w:jc w:val="center"/>
              <w:rPr>
                <w:rFonts w:ascii="宋体" w:hAnsi="宋体" w:eastAsia="宋体"/>
                <w:sz w:val="20"/>
              </w:rPr>
            </w:pPr>
            <w:r>
              <w:rPr>
                <w:rFonts w:ascii="宋体" w:hAnsi="宋体" w:eastAsia="宋体"/>
                <w:sz w:val="20"/>
              </w:rPr>
              <w:t>2</w:t>
            </w:r>
          </w:p>
        </w:tc>
        <w:tc>
          <w:tcPr>
            <w:tcW w:w="567" w:type="dxa"/>
            <w:vAlign w:val="center"/>
          </w:tcPr>
          <w:p>
            <w:pPr>
              <w:spacing w:line="240" w:lineRule="atLeast"/>
              <w:jc w:val="center"/>
              <w:rPr>
                <w:rFonts w:ascii="宋体" w:hAnsi="宋体" w:eastAsia="宋体"/>
                <w:sz w:val="20"/>
              </w:rPr>
            </w:pPr>
            <w:r>
              <w:rPr>
                <w:rFonts w:ascii="宋体" w:hAnsi="宋体" w:eastAsia="宋体"/>
                <w:sz w:val="20"/>
              </w:rPr>
              <w:t>32</w:t>
            </w:r>
          </w:p>
        </w:tc>
        <w:tc>
          <w:tcPr>
            <w:tcW w:w="567" w:type="dxa"/>
            <w:vAlign w:val="center"/>
          </w:tcPr>
          <w:p>
            <w:pPr>
              <w:jc w:val="center"/>
              <w:rPr>
                <w:rFonts w:ascii="宋体" w:hAnsi="宋体" w:eastAsia="宋体"/>
                <w:sz w:val="20"/>
              </w:rPr>
            </w:pPr>
            <w:r>
              <w:rPr>
                <w:rFonts w:ascii="宋体" w:hAnsi="宋体" w:eastAsia="宋体"/>
                <w:sz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eastAsia="宋体"/>
                <w:sz w:val="20"/>
              </w:rPr>
            </w:pPr>
          </w:p>
        </w:tc>
        <w:tc>
          <w:tcPr>
            <w:tcW w:w="1035" w:type="dxa"/>
            <w:vAlign w:val="center"/>
          </w:tcPr>
          <w:p>
            <w:pPr>
              <w:spacing w:line="240" w:lineRule="atLeast"/>
              <w:jc w:val="center"/>
              <w:rPr>
                <w:rFonts w:ascii="宋体" w:hAnsi="宋体" w:eastAsia="宋体"/>
                <w:sz w:val="20"/>
              </w:rPr>
            </w:pPr>
            <w:r>
              <w:rPr>
                <w:rFonts w:hint="eastAsia" w:ascii="宋体" w:hAnsi="宋体" w:eastAsia="宋体"/>
                <w:sz w:val="20"/>
              </w:rPr>
              <w:t>1</w:t>
            </w:r>
            <w:r>
              <w:rPr>
                <w:rFonts w:ascii="宋体" w:hAnsi="宋体" w:eastAsia="宋体"/>
                <w:sz w:val="20"/>
              </w:rPr>
              <w:t>0738006</w:t>
            </w:r>
          </w:p>
        </w:tc>
        <w:tc>
          <w:tcPr>
            <w:tcW w:w="2258" w:type="dxa"/>
            <w:vAlign w:val="center"/>
          </w:tcPr>
          <w:p>
            <w:pPr>
              <w:spacing w:line="240" w:lineRule="atLeast"/>
              <w:rPr>
                <w:rFonts w:ascii="宋体" w:hAnsi="宋体" w:eastAsia="宋体"/>
                <w:sz w:val="20"/>
              </w:rPr>
            </w:pPr>
            <w:r>
              <w:rPr>
                <w:rFonts w:ascii="宋体" w:hAnsi="宋体" w:eastAsia="宋体"/>
                <w:sz w:val="20"/>
              </w:rPr>
              <w:t>金属腐蚀学概论</w:t>
            </w:r>
          </w:p>
        </w:tc>
        <w:tc>
          <w:tcPr>
            <w:tcW w:w="2410" w:type="dxa"/>
          </w:tcPr>
          <w:p>
            <w:pPr>
              <w:spacing w:line="300" w:lineRule="exact"/>
              <w:rPr>
                <w:rFonts w:eastAsia="宋体"/>
                <w:sz w:val="20"/>
                <w:szCs w:val="24"/>
              </w:rPr>
            </w:pPr>
            <w:r>
              <w:rPr>
                <w:rFonts w:eastAsia="宋体"/>
                <w:sz w:val="20"/>
                <w:szCs w:val="24"/>
              </w:rPr>
              <w:t>Introduction to Metal Corrosion</w:t>
            </w:r>
          </w:p>
        </w:tc>
        <w:tc>
          <w:tcPr>
            <w:tcW w:w="567" w:type="dxa"/>
            <w:vAlign w:val="center"/>
          </w:tcPr>
          <w:p>
            <w:pPr>
              <w:spacing w:line="240" w:lineRule="atLeast"/>
              <w:rPr>
                <w:rFonts w:ascii="宋体" w:hAnsi="宋体" w:eastAsia="宋体"/>
                <w:kern w:val="0"/>
                <w:sz w:val="20"/>
              </w:rPr>
            </w:pPr>
            <w:r>
              <w:rPr>
                <w:rFonts w:hint="eastAsia" w:ascii="宋体" w:hAnsi="宋体" w:eastAsia="宋体"/>
                <w:kern w:val="0"/>
                <w:sz w:val="20"/>
              </w:rPr>
              <w:t>考试</w:t>
            </w:r>
          </w:p>
        </w:tc>
        <w:tc>
          <w:tcPr>
            <w:tcW w:w="593" w:type="dxa"/>
            <w:vAlign w:val="center"/>
          </w:tcPr>
          <w:p>
            <w:pPr>
              <w:spacing w:line="240" w:lineRule="atLeast"/>
              <w:jc w:val="center"/>
              <w:rPr>
                <w:rFonts w:ascii="宋体" w:hAnsi="宋体" w:eastAsia="宋体"/>
                <w:sz w:val="20"/>
              </w:rPr>
            </w:pPr>
            <w:r>
              <w:rPr>
                <w:rFonts w:ascii="宋体" w:hAnsi="宋体" w:eastAsia="宋体"/>
                <w:sz w:val="20"/>
              </w:rPr>
              <w:t>1.5</w:t>
            </w:r>
          </w:p>
        </w:tc>
        <w:tc>
          <w:tcPr>
            <w:tcW w:w="567" w:type="dxa"/>
            <w:vAlign w:val="center"/>
          </w:tcPr>
          <w:p>
            <w:pPr>
              <w:spacing w:line="240" w:lineRule="atLeast"/>
              <w:jc w:val="center"/>
              <w:rPr>
                <w:rFonts w:ascii="宋体" w:hAnsi="宋体" w:eastAsia="宋体"/>
                <w:sz w:val="20"/>
              </w:rPr>
            </w:pPr>
            <w:r>
              <w:rPr>
                <w:rFonts w:ascii="宋体" w:hAnsi="宋体" w:eastAsia="宋体"/>
                <w:sz w:val="20"/>
              </w:rPr>
              <w:t>24</w:t>
            </w:r>
          </w:p>
        </w:tc>
        <w:tc>
          <w:tcPr>
            <w:tcW w:w="567" w:type="dxa"/>
            <w:vAlign w:val="center"/>
          </w:tcPr>
          <w:p>
            <w:pPr>
              <w:jc w:val="center"/>
              <w:rPr>
                <w:rFonts w:ascii="宋体" w:hAnsi="宋体" w:eastAsia="宋体"/>
                <w:sz w:val="20"/>
              </w:rPr>
            </w:pPr>
            <w:r>
              <w:rPr>
                <w:rFonts w:ascii="宋体" w:hAnsi="宋体" w:eastAsia="宋体"/>
                <w:sz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eastAsia="宋体"/>
                <w:sz w:val="20"/>
              </w:rPr>
            </w:pPr>
          </w:p>
        </w:tc>
        <w:tc>
          <w:tcPr>
            <w:tcW w:w="1035" w:type="dxa"/>
            <w:vAlign w:val="center"/>
          </w:tcPr>
          <w:p>
            <w:pPr>
              <w:spacing w:line="240" w:lineRule="atLeast"/>
              <w:jc w:val="center"/>
              <w:rPr>
                <w:rFonts w:ascii="宋体" w:hAnsi="宋体" w:eastAsia="宋体"/>
                <w:sz w:val="20"/>
              </w:rPr>
            </w:pPr>
            <w:r>
              <w:rPr>
                <w:rFonts w:hint="eastAsia" w:ascii="宋体" w:hAnsi="宋体" w:eastAsia="宋体"/>
                <w:sz w:val="20"/>
              </w:rPr>
              <w:t>1</w:t>
            </w:r>
            <w:r>
              <w:rPr>
                <w:rFonts w:ascii="宋体" w:hAnsi="宋体" w:eastAsia="宋体"/>
                <w:sz w:val="20"/>
              </w:rPr>
              <w:t>0683008</w:t>
            </w:r>
          </w:p>
        </w:tc>
        <w:tc>
          <w:tcPr>
            <w:tcW w:w="2258" w:type="dxa"/>
            <w:vAlign w:val="center"/>
          </w:tcPr>
          <w:p>
            <w:pPr>
              <w:spacing w:line="240" w:lineRule="atLeast"/>
              <w:jc w:val="left"/>
              <w:rPr>
                <w:rFonts w:ascii="宋体" w:hAnsi="宋体" w:eastAsia="宋体"/>
                <w:sz w:val="20"/>
              </w:rPr>
            </w:pPr>
            <w:r>
              <w:rPr>
                <w:rFonts w:hint="eastAsia" w:ascii="宋体" w:hAnsi="宋体" w:eastAsia="宋体"/>
                <w:sz w:val="20"/>
              </w:rPr>
              <w:t>塑料成型工艺与模具</w:t>
            </w:r>
          </w:p>
        </w:tc>
        <w:tc>
          <w:tcPr>
            <w:tcW w:w="2410" w:type="dxa"/>
          </w:tcPr>
          <w:p>
            <w:pPr>
              <w:spacing w:line="300" w:lineRule="exact"/>
              <w:rPr>
                <w:rFonts w:eastAsia="宋体"/>
                <w:sz w:val="20"/>
                <w:szCs w:val="24"/>
              </w:rPr>
            </w:pPr>
            <w:r>
              <w:rPr>
                <w:rFonts w:eastAsia="宋体"/>
                <w:sz w:val="20"/>
                <w:szCs w:val="24"/>
              </w:rPr>
              <w:t>Plastic Molding Process and Mold</w:t>
            </w:r>
          </w:p>
        </w:tc>
        <w:tc>
          <w:tcPr>
            <w:tcW w:w="567" w:type="dxa"/>
            <w:vAlign w:val="center"/>
          </w:tcPr>
          <w:p>
            <w:pPr>
              <w:tabs>
                <w:tab w:val="left" w:pos="7200"/>
              </w:tabs>
              <w:ind w:right="-1080" w:rightChars="-342"/>
              <w:rPr>
                <w:rFonts w:ascii="宋体" w:hAnsi="宋体" w:eastAsia="宋体"/>
                <w:kern w:val="0"/>
                <w:sz w:val="20"/>
              </w:rPr>
            </w:pPr>
            <w:r>
              <w:rPr>
                <w:rFonts w:hint="eastAsia" w:ascii="宋体" w:hAnsi="宋体" w:eastAsia="宋体"/>
                <w:kern w:val="0"/>
                <w:sz w:val="20"/>
              </w:rPr>
              <w:t>考试</w:t>
            </w:r>
          </w:p>
        </w:tc>
        <w:tc>
          <w:tcPr>
            <w:tcW w:w="593" w:type="dxa"/>
            <w:vAlign w:val="center"/>
          </w:tcPr>
          <w:p>
            <w:pPr>
              <w:spacing w:line="240" w:lineRule="atLeast"/>
              <w:jc w:val="center"/>
              <w:rPr>
                <w:rFonts w:ascii="宋体" w:hAnsi="宋体" w:eastAsia="宋体"/>
                <w:bCs/>
                <w:sz w:val="20"/>
              </w:rPr>
            </w:pPr>
            <w:r>
              <w:rPr>
                <w:rFonts w:ascii="宋体" w:hAnsi="宋体" w:eastAsia="宋体"/>
                <w:bCs/>
                <w:sz w:val="20"/>
              </w:rPr>
              <w:t>2</w:t>
            </w:r>
          </w:p>
        </w:tc>
        <w:tc>
          <w:tcPr>
            <w:tcW w:w="567" w:type="dxa"/>
            <w:vAlign w:val="center"/>
          </w:tcPr>
          <w:p>
            <w:pPr>
              <w:spacing w:line="240" w:lineRule="atLeast"/>
              <w:jc w:val="center"/>
              <w:rPr>
                <w:rFonts w:ascii="宋体" w:hAnsi="宋体" w:eastAsia="宋体"/>
                <w:bCs/>
                <w:sz w:val="20"/>
              </w:rPr>
            </w:pPr>
            <w:r>
              <w:rPr>
                <w:rFonts w:hint="eastAsia" w:ascii="宋体" w:hAnsi="宋体" w:eastAsia="宋体"/>
                <w:bCs/>
                <w:sz w:val="20"/>
              </w:rPr>
              <w:t>32</w:t>
            </w:r>
          </w:p>
        </w:tc>
        <w:tc>
          <w:tcPr>
            <w:tcW w:w="567" w:type="dxa"/>
            <w:vAlign w:val="center"/>
          </w:tcPr>
          <w:p>
            <w:pPr>
              <w:jc w:val="center"/>
              <w:rPr>
                <w:rFonts w:ascii="宋体" w:hAnsi="宋体" w:eastAsia="宋体"/>
                <w:sz w:val="20"/>
              </w:rPr>
            </w:pPr>
            <w:r>
              <w:rPr>
                <w:rFonts w:ascii="宋体" w:hAnsi="宋体" w:eastAsia="宋体"/>
                <w:sz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eastAsia="宋体"/>
                <w:sz w:val="20"/>
              </w:rPr>
            </w:pPr>
          </w:p>
        </w:tc>
        <w:tc>
          <w:tcPr>
            <w:tcW w:w="1035" w:type="dxa"/>
            <w:vAlign w:val="center"/>
          </w:tcPr>
          <w:p>
            <w:pPr>
              <w:spacing w:line="240" w:lineRule="atLeast"/>
              <w:jc w:val="center"/>
              <w:rPr>
                <w:rFonts w:ascii="宋体" w:hAnsi="宋体" w:eastAsia="宋体"/>
                <w:sz w:val="20"/>
              </w:rPr>
            </w:pPr>
            <w:r>
              <w:rPr>
                <w:rFonts w:hint="eastAsia" w:ascii="宋体" w:hAnsi="宋体" w:eastAsia="宋体"/>
                <w:sz w:val="20"/>
              </w:rPr>
              <w:t>1</w:t>
            </w:r>
            <w:r>
              <w:rPr>
                <w:rFonts w:ascii="宋体" w:hAnsi="宋体" w:eastAsia="宋体"/>
                <w:sz w:val="20"/>
              </w:rPr>
              <w:t>0762004</w:t>
            </w:r>
          </w:p>
        </w:tc>
        <w:tc>
          <w:tcPr>
            <w:tcW w:w="2258" w:type="dxa"/>
            <w:vAlign w:val="center"/>
          </w:tcPr>
          <w:p>
            <w:pPr>
              <w:spacing w:line="240" w:lineRule="atLeast"/>
              <w:rPr>
                <w:rFonts w:ascii="宋体" w:hAnsi="宋体" w:eastAsia="宋体"/>
                <w:sz w:val="20"/>
              </w:rPr>
            </w:pPr>
            <w:r>
              <w:rPr>
                <w:rFonts w:hint="eastAsia" w:ascii="宋体" w:hAnsi="宋体" w:eastAsia="宋体"/>
                <w:sz w:val="20"/>
              </w:rPr>
              <w:t>先进复合材料</w:t>
            </w:r>
          </w:p>
        </w:tc>
        <w:tc>
          <w:tcPr>
            <w:tcW w:w="2410" w:type="dxa"/>
          </w:tcPr>
          <w:p>
            <w:pPr>
              <w:spacing w:line="300" w:lineRule="exact"/>
              <w:rPr>
                <w:rFonts w:eastAsia="宋体"/>
                <w:sz w:val="20"/>
                <w:szCs w:val="24"/>
              </w:rPr>
            </w:pPr>
            <w:r>
              <w:rPr>
                <w:rFonts w:eastAsia="宋体"/>
                <w:sz w:val="20"/>
                <w:szCs w:val="24"/>
              </w:rPr>
              <w:t>Advanced Composite Materials</w:t>
            </w:r>
          </w:p>
        </w:tc>
        <w:tc>
          <w:tcPr>
            <w:tcW w:w="567" w:type="dxa"/>
            <w:vAlign w:val="center"/>
          </w:tcPr>
          <w:p>
            <w:pPr>
              <w:spacing w:line="240" w:lineRule="atLeast"/>
              <w:rPr>
                <w:rFonts w:ascii="宋体" w:hAnsi="宋体" w:eastAsia="宋体"/>
                <w:kern w:val="0"/>
                <w:sz w:val="20"/>
              </w:rPr>
            </w:pPr>
            <w:r>
              <w:rPr>
                <w:rFonts w:ascii="宋体" w:hAnsi="宋体" w:eastAsia="宋体"/>
                <w:kern w:val="0"/>
                <w:sz w:val="20"/>
              </w:rPr>
              <w:t>考查</w:t>
            </w:r>
          </w:p>
        </w:tc>
        <w:tc>
          <w:tcPr>
            <w:tcW w:w="593" w:type="dxa"/>
            <w:vAlign w:val="center"/>
          </w:tcPr>
          <w:p>
            <w:pPr>
              <w:spacing w:line="240" w:lineRule="atLeast"/>
              <w:jc w:val="center"/>
              <w:rPr>
                <w:rFonts w:ascii="宋体" w:hAnsi="宋体" w:eastAsia="宋体"/>
                <w:sz w:val="20"/>
              </w:rPr>
            </w:pPr>
            <w:r>
              <w:rPr>
                <w:rFonts w:hint="eastAsia" w:ascii="宋体" w:hAnsi="宋体" w:eastAsia="宋体"/>
                <w:sz w:val="20"/>
              </w:rPr>
              <w:t>1</w:t>
            </w:r>
          </w:p>
        </w:tc>
        <w:tc>
          <w:tcPr>
            <w:tcW w:w="567" w:type="dxa"/>
            <w:vAlign w:val="center"/>
          </w:tcPr>
          <w:p>
            <w:pPr>
              <w:spacing w:line="240" w:lineRule="atLeast"/>
              <w:jc w:val="center"/>
              <w:rPr>
                <w:rFonts w:ascii="宋体" w:hAnsi="宋体" w:eastAsia="宋体"/>
                <w:sz w:val="20"/>
              </w:rPr>
            </w:pPr>
            <w:r>
              <w:rPr>
                <w:rFonts w:hint="eastAsia" w:ascii="宋体" w:hAnsi="宋体" w:eastAsia="宋体"/>
                <w:sz w:val="20"/>
              </w:rPr>
              <w:t>16</w:t>
            </w:r>
          </w:p>
        </w:tc>
        <w:tc>
          <w:tcPr>
            <w:tcW w:w="567" w:type="dxa"/>
            <w:vAlign w:val="center"/>
          </w:tcPr>
          <w:p>
            <w:pPr>
              <w:jc w:val="center"/>
              <w:rPr>
                <w:rFonts w:ascii="宋体" w:hAnsi="宋体" w:eastAsia="宋体"/>
                <w:sz w:val="20"/>
              </w:rPr>
            </w:pPr>
            <w:r>
              <w:rPr>
                <w:rFonts w:ascii="宋体" w:hAnsi="宋体" w:eastAsia="宋体"/>
                <w:sz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restart"/>
            <w:vAlign w:val="center"/>
          </w:tcPr>
          <w:p>
            <w:pPr>
              <w:spacing w:line="240" w:lineRule="atLeast"/>
              <w:jc w:val="center"/>
              <w:rPr>
                <w:rFonts w:ascii="宋体" w:hAnsi="宋体" w:eastAsia="宋体"/>
                <w:sz w:val="20"/>
              </w:rPr>
            </w:pPr>
            <w:r>
              <w:rPr>
                <w:rFonts w:hint="eastAsia" w:ascii="宋体" w:hAnsi="宋体" w:eastAsia="宋体"/>
                <w:sz w:val="20"/>
              </w:rPr>
              <w:t>过程装备技术类</w:t>
            </w:r>
          </w:p>
        </w:tc>
        <w:tc>
          <w:tcPr>
            <w:tcW w:w="1035" w:type="dxa"/>
            <w:vAlign w:val="center"/>
          </w:tcPr>
          <w:p>
            <w:pPr>
              <w:spacing w:line="240" w:lineRule="atLeast"/>
              <w:jc w:val="center"/>
              <w:rPr>
                <w:rFonts w:ascii="宋体" w:hAnsi="宋体" w:eastAsia="宋体"/>
                <w:sz w:val="20"/>
              </w:rPr>
            </w:pPr>
            <w:r>
              <w:rPr>
                <w:rFonts w:hint="eastAsia" w:ascii="宋体" w:hAnsi="宋体" w:eastAsia="宋体"/>
                <w:sz w:val="20"/>
              </w:rPr>
              <w:t>1</w:t>
            </w:r>
            <w:r>
              <w:rPr>
                <w:rFonts w:ascii="宋体" w:hAnsi="宋体" w:eastAsia="宋体"/>
                <w:sz w:val="20"/>
              </w:rPr>
              <w:t>0735008</w:t>
            </w:r>
          </w:p>
        </w:tc>
        <w:tc>
          <w:tcPr>
            <w:tcW w:w="2258" w:type="dxa"/>
            <w:vAlign w:val="center"/>
          </w:tcPr>
          <w:p>
            <w:pPr>
              <w:spacing w:line="240" w:lineRule="atLeast"/>
              <w:rPr>
                <w:rFonts w:ascii="宋体" w:hAnsi="宋体" w:eastAsia="宋体"/>
                <w:sz w:val="20"/>
              </w:rPr>
            </w:pPr>
            <w:r>
              <w:rPr>
                <w:rFonts w:ascii="宋体" w:hAnsi="宋体" w:eastAsia="宋体"/>
                <w:sz w:val="20"/>
              </w:rPr>
              <w:t>核承压设备</w:t>
            </w:r>
          </w:p>
        </w:tc>
        <w:tc>
          <w:tcPr>
            <w:tcW w:w="2410" w:type="dxa"/>
          </w:tcPr>
          <w:p>
            <w:pPr>
              <w:spacing w:line="300" w:lineRule="exact"/>
              <w:rPr>
                <w:rFonts w:eastAsia="宋体"/>
                <w:sz w:val="20"/>
                <w:szCs w:val="24"/>
              </w:rPr>
            </w:pPr>
            <w:r>
              <w:rPr>
                <w:rFonts w:eastAsia="宋体"/>
                <w:sz w:val="20"/>
                <w:szCs w:val="24"/>
              </w:rPr>
              <w:t>Nuclear Pressure Equipment</w:t>
            </w:r>
          </w:p>
        </w:tc>
        <w:tc>
          <w:tcPr>
            <w:tcW w:w="567" w:type="dxa"/>
            <w:vAlign w:val="center"/>
          </w:tcPr>
          <w:p>
            <w:pPr>
              <w:spacing w:line="240" w:lineRule="atLeast"/>
              <w:rPr>
                <w:rFonts w:ascii="宋体" w:hAnsi="宋体" w:eastAsia="宋体"/>
                <w:kern w:val="0"/>
                <w:sz w:val="20"/>
              </w:rPr>
            </w:pPr>
            <w:r>
              <w:rPr>
                <w:rFonts w:hint="eastAsia" w:ascii="宋体" w:hAnsi="宋体" w:eastAsia="宋体"/>
                <w:kern w:val="0"/>
                <w:sz w:val="20"/>
              </w:rPr>
              <w:t>考试</w:t>
            </w:r>
          </w:p>
        </w:tc>
        <w:tc>
          <w:tcPr>
            <w:tcW w:w="593" w:type="dxa"/>
            <w:vAlign w:val="center"/>
          </w:tcPr>
          <w:p>
            <w:pPr>
              <w:spacing w:line="240" w:lineRule="atLeast"/>
              <w:jc w:val="center"/>
              <w:rPr>
                <w:rFonts w:ascii="宋体" w:hAnsi="宋体" w:eastAsia="宋体"/>
                <w:sz w:val="20"/>
              </w:rPr>
            </w:pPr>
            <w:r>
              <w:rPr>
                <w:rFonts w:ascii="宋体" w:hAnsi="宋体" w:eastAsia="宋体"/>
                <w:sz w:val="20"/>
              </w:rPr>
              <w:t>2</w:t>
            </w:r>
          </w:p>
        </w:tc>
        <w:tc>
          <w:tcPr>
            <w:tcW w:w="567" w:type="dxa"/>
            <w:vAlign w:val="center"/>
          </w:tcPr>
          <w:p>
            <w:pPr>
              <w:spacing w:line="240" w:lineRule="atLeast"/>
              <w:jc w:val="center"/>
              <w:rPr>
                <w:rFonts w:ascii="宋体" w:hAnsi="宋体" w:eastAsia="宋体"/>
                <w:sz w:val="20"/>
              </w:rPr>
            </w:pPr>
            <w:r>
              <w:rPr>
                <w:rFonts w:ascii="宋体" w:hAnsi="宋体" w:eastAsia="宋体"/>
                <w:sz w:val="20"/>
              </w:rPr>
              <w:t>32</w:t>
            </w:r>
          </w:p>
        </w:tc>
        <w:tc>
          <w:tcPr>
            <w:tcW w:w="567" w:type="dxa"/>
            <w:vAlign w:val="center"/>
          </w:tcPr>
          <w:p>
            <w:pPr>
              <w:jc w:val="center"/>
              <w:rPr>
                <w:rFonts w:ascii="宋体" w:hAnsi="宋体" w:eastAsia="宋体"/>
                <w:sz w:val="20"/>
              </w:rPr>
            </w:pPr>
            <w:r>
              <w:rPr>
                <w:rFonts w:ascii="宋体" w:hAnsi="宋体" w:eastAsia="宋体"/>
                <w:sz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eastAsia="宋体"/>
                <w:sz w:val="20"/>
              </w:rPr>
            </w:pPr>
          </w:p>
        </w:tc>
        <w:tc>
          <w:tcPr>
            <w:tcW w:w="1035" w:type="dxa"/>
            <w:vAlign w:val="center"/>
          </w:tcPr>
          <w:p>
            <w:pPr>
              <w:spacing w:line="240" w:lineRule="atLeast"/>
              <w:jc w:val="center"/>
              <w:rPr>
                <w:rFonts w:eastAsia="宋体"/>
                <w:bCs/>
                <w:sz w:val="20"/>
              </w:rPr>
            </w:pPr>
            <w:r>
              <w:rPr>
                <w:rFonts w:hint="eastAsia" w:eastAsia="宋体"/>
                <w:bCs/>
                <w:sz w:val="20"/>
              </w:rPr>
              <w:t>1</w:t>
            </w:r>
            <w:r>
              <w:rPr>
                <w:rFonts w:eastAsia="宋体"/>
                <w:bCs/>
                <w:sz w:val="20"/>
              </w:rPr>
              <w:t>0749008</w:t>
            </w:r>
          </w:p>
        </w:tc>
        <w:tc>
          <w:tcPr>
            <w:tcW w:w="2258" w:type="dxa"/>
            <w:vAlign w:val="center"/>
          </w:tcPr>
          <w:p>
            <w:pPr>
              <w:spacing w:line="240" w:lineRule="atLeast"/>
              <w:jc w:val="left"/>
              <w:rPr>
                <w:rFonts w:eastAsia="宋体"/>
                <w:bCs/>
                <w:sz w:val="20"/>
              </w:rPr>
            </w:pPr>
            <w:r>
              <w:rPr>
                <w:rFonts w:eastAsia="宋体"/>
                <w:bCs/>
                <w:sz w:val="20"/>
              </w:rPr>
              <w:t>气液压传动</w:t>
            </w:r>
          </w:p>
        </w:tc>
        <w:tc>
          <w:tcPr>
            <w:tcW w:w="2410" w:type="dxa"/>
          </w:tcPr>
          <w:p>
            <w:pPr>
              <w:spacing w:line="300" w:lineRule="exact"/>
              <w:rPr>
                <w:rFonts w:eastAsia="宋体"/>
                <w:sz w:val="20"/>
                <w:szCs w:val="24"/>
              </w:rPr>
            </w:pPr>
            <w:r>
              <w:rPr>
                <w:rFonts w:eastAsia="宋体"/>
                <w:sz w:val="20"/>
                <w:szCs w:val="24"/>
              </w:rPr>
              <w:t>Pneumatic and Hydraulic Drive</w:t>
            </w:r>
          </w:p>
        </w:tc>
        <w:tc>
          <w:tcPr>
            <w:tcW w:w="567" w:type="dxa"/>
            <w:vAlign w:val="center"/>
          </w:tcPr>
          <w:p>
            <w:pPr>
              <w:tabs>
                <w:tab w:val="left" w:pos="7200"/>
              </w:tabs>
              <w:ind w:right="-1080" w:rightChars="-342"/>
              <w:rPr>
                <w:rFonts w:eastAsia="宋体"/>
                <w:sz w:val="20"/>
              </w:rPr>
            </w:pPr>
            <w:r>
              <w:rPr>
                <w:rFonts w:eastAsia="宋体"/>
                <w:sz w:val="20"/>
              </w:rPr>
              <w:t>考试</w:t>
            </w:r>
          </w:p>
        </w:tc>
        <w:tc>
          <w:tcPr>
            <w:tcW w:w="593" w:type="dxa"/>
            <w:vAlign w:val="center"/>
          </w:tcPr>
          <w:p>
            <w:pPr>
              <w:jc w:val="center"/>
              <w:rPr>
                <w:rFonts w:ascii="宋体" w:hAnsi="宋体" w:eastAsia="宋体"/>
                <w:sz w:val="20"/>
              </w:rPr>
            </w:pPr>
            <w:r>
              <w:rPr>
                <w:rFonts w:ascii="宋体" w:hAnsi="宋体" w:eastAsia="宋体"/>
                <w:sz w:val="20"/>
              </w:rPr>
              <w:t>2</w:t>
            </w:r>
          </w:p>
        </w:tc>
        <w:tc>
          <w:tcPr>
            <w:tcW w:w="567" w:type="dxa"/>
            <w:vAlign w:val="center"/>
          </w:tcPr>
          <w:p>
            <w:pPr>
              <w:jc w:val="center"/>
              <w:rPr>
                <w:rFonts w:ascii="宋体" w:hAnsi="宋体" w:eastAsia="宋体"/>
                <w:sz w:val="20"/>
              </w:rPr>
            </w:pPr>
            <w:r>
              <w:rPr>
                <w:rFonts w:ascii="宋体" w:hAnsi="宋体" w:eastAsia="宋体"/>
                <w:sz w:val="20"/>
              </w:rPr>
              <w:t>3</w:t>
            </w:r>
            <w:r>
              <w:rPr>
                <w:rFonts w:hint="eastAsia" w:ascii="宋体" w:hAnsi="宋体" w:eastAsia="宋体"/>
                <w:sz w:val="20"/>
              </w:rPr>
              <w:t>4</w:t>
            </w:r>
          </w:p>
        </w:tc>
        <w:tc>
          <w:tcPr>
            <w:tcW w:w="567" w:type="dxa"/>
            <w:vAlign w:val="center"/>
          </w:tcPr>
          <w:p>
            <w:pPr>
              <w:jc w:val="center"/>
              <w:rPr>
                <w:rFonts w:ascii="宋体" w:hAnsi="宋体" w:eastAsia="宋体"/>
                <w:sz w:val="20"/>
              </w:rPr>
            </w:pPr>
            <w:r>
              <w:rPr>
                <w:rFonts w:hint="eastAsia" w:ascii="宋体" w:hAnsi="宋体" w:eastAsia="宋体"/>
                <w:sz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eastAsia="宋体"/>
                <w:sz w:val="20"/>
              </w:rPr>
            </w:pPr>
          </w:p>
        </w:tc>
        <w:tc>
          <w:tcPr>
            <w:tcW w:w="1035" w:type="dxa"/>
            <w:vAlign w:val="center"/>
          </w:tcPr>
          <w:p>
            <w:pPr>
              <w:spacing w:line="240" w:lineRule="atLeast"/>
              <w:jc w:val="center"/>
              <w:rPr>
                <w:rFonts w:ascii="宋体" w:hAnsi="宋体" w:eastAsia="宋体"/>
                <w:sz w:val="20"/>
              </w:rPr>
            </w:pPr>
            <w:r>
              <w:rPr>
                <w:rFonts w:hint="eastAsia" w:ascii="宋体" w:hAnsi="宋体" w:eastAsia="宋体"/>
                <w:sz w:val="20"/>
              </w:rPr>
              <w:t>1</w:t>
            </w:r>
            <w:r>
              <w:rPr>
                <w:rFonts w:ascii="宋体" w:hAnsi="宋体" w:eastAsia="宋体"/>
                <w:sz w:val="20"/>
              </w:rPr>
              <w:t>0718004</w:t>
            </w:r>
          </w:p>
        </w:tc>
        <w:tc>
          <w:tcPr>
            <w:tcW w:w="2258" w:type="dxa"/>
            <w:vAlign w:val="center"/>
          </w:tcPr>
          <w:p>
            <w:pPr>
              <w:spacing w:line="240" w:lineRule="atLeast"/>
              <w:rPr>
                <w:rFonts w:ascii="宋体" w:hAnsi="宋体" w:eastAsia="宋体"/>
                <w:sz w:val="20"/>
              </w:rPr>
            </w:pPr>
            <w:r>
              <w:rPr>
                <w:rFonts w:hint="eastAsia" w:ascii="宋体" w:hAnsi="宋体" w:eastAsia="宋体"/>
                <w:sz w:val="20"/>
              </w:rPr>
              <w:t>典型</w:t>
            </w:r>
            <w:r>
              <w:rPr>
                <w:rFonts w:ascii="宋体" w:hAnsi="宋体" w:eastAsia="宋体"/>
                <w:sz w:val="20"/>
              </w:rPr>
              <w:t>过程原理</w:t>
            </w:r>
            <w:r>
              <w:rPr>
                <w:rFonts w:hint="eastAsia" w:ascii="宋体" w:hAnsi="宋体" w:eastAsia="宋体"/>
                <w:sz w:val="20"/>
              </w:rPr>
              <w:t>及</w:t>
            </w:r>
            <w:r>
              <w:rPr>
                <w:rFonts w:ascii="宋体" w:hAnsi="宋体" w:eastAsia="宋体"/>
                <w:sz w:val="20"/>
              </w:rPr>
              <w:t>设备</w:t>
            </w:r>
          </w:p>
        </w:tc>
        <w:tc>
          <w:tcPr>
            <w:tcW w:w="2410" w:type="dxa"/>
          </w:tcPr>
          <w:p>
            <w:pPr>
              <w:spacing w:line="300" w:lineRule="exact"/>
              <w:rPr>
                <w:rFonts w:eastAsia="宋体"/>
                <w:sz w:val="20"/>
                <w:szCs w:val="24"/>
              </w:rPr>
            </w:pPr>
            <w:r>
              <w:rPr>
                <w:rFonts w:eastAsia="宋体"/>
                <w:sz w:val="20"/>
                <w:szCs w:val="24"/>
              </w:rPr>
              <w:t>Typical Process Principles and Equipment</w:t>
            </w:r>
          </w:p>
        </w:tc>
        <w:tc>
          <w:tcPr>
            <w:tcW w:w="567" w:type="dxa"/>
            <w:vAlign w:val="center"/>
          </w:tcPr>
          <w:p>
            <w:pPr>
              <w:spacing w:line="240" w:lineRule="atLeast"/>
              <w:rPr>
                <w:rFonts w:ascii="宋体" w:hAnsi="宋体" w:eastAsia="宋体"/>
                <w:sz w:val="20"/>
              </w:rPr>
            </w:pPr>
            <w:r>
              <w:rPr>
                <w:rFonts w:hint="eastAsia" w:ascii="宋体" w:hAnsi="宋体" w:eastAsia="宋体"/>
                <w:kern w:val="0"/>
                <w:sz w:val="20"/>
              </w:rPr>
              <w:t>考试</w:t>
            </w:r>
          </w:p>
        </w:tc>
        <w:tc>
          <w:tcPr>
            <w:tcW w:w="593" w:type="dxa"/>
            <w:vAlign w:val="center"/>
          </w:tcPr>
          <w:p>
            <w:pPr>
              <w:spacing w:line="240" w:lineRule="atLeast"/>
              <w:jc w:val="center"/>
              <w:rPr>
                <w:rFonts w:ascii="宋体" w:hAnsi="宋体" w:eastAsia="宋体"/>
                <w:sz w:val="20"/>
              </w:rPr>
            </w:pPr>
            <w:r>
              <w:rPr>
                <w:rFonts w:hint="eastAsia" w:ascii="宋体" w:hAnsi="宋体" w:eastAsia="宋体"/>
                <w:sz w:val="20"/>
              </w:rPr>
              <w:t>1</w:t>
            </w:r>
          </w:p>
        </w:tc>
        <w:tc>
          <w:tcPr>
            <w:tcW w:w="567" w:type="dxa"/>
            <w:vAlign w:val="center"/>
          </w:tcPr>
          <w:p>
            <w:pPr>
              <w:spacing w:line="240" w:lineRule="atLeast"/>
              <w:jc w:val="center"/>
              <w:rPr>
                <w:rFonts w:ascii="宋体" w:hAnsi="宋体" w:eastAsia="宋体"/>
                <w:sz w:val="20"/>
              </w:rPr>
            </w:pPr>
            <w:r>
              <w:rPr>
                <w:rFonts w:hint="eastAsia" w:ascii="宋体" w:hAnsi="宋体" w:eastAsia="宋体"/>
                <w:sz w:val="20"/>
              </w:rPr>
              <w:t>16</w:t>
            </w:r>
          </w:p>
        </w:tc>
        <w:tc>
          <w:tcPr>
            <w:tcW w:w="567" w:type="dxa"/>
            <w:vAlign w:val="center"/>
          </w:tcPr>
          <w:p>
            <w:pPr>
              <w:jc w:val="center"/>
              <w:rPr>
                <w:rFonts w:ascii="宋体" w:hAnsi="宋体" w:eastAsia="宋体"/>
                <w:sz w:val="20"/>
              </w:rPr>
            </w:pPr>
            <w:r>
              <w:rPr>
                <w:rFonts w:ascii="宋体" w:hAnsi="宋体" w:eastAsia="宋体"/>
                <w:sz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eastAsia="宋体"/>
                <w:sz w:val="20"/>
              </w:rPr>
            </w:pPr>
          </w:p>
        </w:tc>
        <w:tc>
          <w:tcPr>
            <w:tcW w:w="1035" w:type="dxa"/>
            <w:vAlign w:val="center"/>
          </w:tcPr>
          <w:p>
            <w:pPr>
              <w:spacing w:line="240" w:lineRule="atLeast"/>
              <w:jc w:val="center"/>
              <w:rPr>
                <w:rFonts w:ascii="宋体" w:hAnsi="宋体" w:eastAsia="宋体"/>
                <w:sz w:val="20"/>
              </w:rPr>
            </w:pPr>
            <w:r>
              <w:rPr>
                <w:rFonts w:hint="eastAsia" w:ascii="宋体" w:hAnsi="宋体" w:eastAsia="宋体"/>
                <w:sz w:val="20"/>
              </w:rPr>
              <w:t>10766006</w:t>
            </w:r>
          </w:p>
        </w:tc>
        <w:tc>
          <w:tcPr>
            <w:tcW w:w="2258" w:type="dxa"/>
            <w:vAlign w:val="center"/>
          </w:tcPr>
          <w:p>
            <w:pPr>
              <w:spacing w:line="240" w:lineRule="atLeast"/>
              <w:rPr>
                <w:rFonts w:ascii="宋体" w:hAnsi="宋体" w:eastAsia="宋体"/>
                <w:sz w:val="20"/>
              </w:rPr>
            </w:pPr>
            <w:r>
              <w:rPr>
                <w:rFonts w:ascii="宋体" w:hAnsi="宋体" w:eastAsia="宋体"/>
                <w:sz w:val="20"/>
              </w:rPr>
              <w:t>现代密封工程与技术</w:t>
            </w:r>
          </w:p>
        </w:tc>
        <w:tc>
          <w:tcPr>
            <w:tcW w:w="2410" w:type="dxa"/>
          </w:tcPr>
          <w:p>
            <w:pPr>
              <w:spacing w:line="300" w:lineRule="exact"/>
              <w:rPr>
                <w:rFonts w:eastAsia="宋体"/>
                <w:sz w:val="20"/>
                <w:szCs w:val="24"/>
              </w:rPr>
            </w:pPr>
            <w:r>
              <w:rPr>
                <w:rFonts w:eastAsia="宋体"/>
                <w:sz w:val="20"/>
                <w:szCs w:val="24"/>
              </w:rPr>
              <w:t>Modern Sealing Engineering and Technology</w:t>
            </w:r>
          </w:p>
        </w:tc>
        <w:tc>
          <w:tcPr>
            <w:tcW w:w="567" w:type="dxa"/>
            <w:vAlign w:val="center"/>
          </w:tcPr>
          <w:p>
            <w:pPr>
              <w:spacing w:line="240" w:lineRule="atLeast"/>
              <w:rPr>
                <w:rFonts w:ascii="宋体" w:hAnsi="宋体" w:eastAsia="宋体"/>
                <w:kern w:val="0"/>
                <w:sz w:val="20"/>
              </w:rPr>
            </w:pPr>
            <w:r>
              <w:rPr>
                <w:rFonts w:hint="eastAsia" w:ascii="宋体" w:hAnsi="宋体" w:eastAsia="宋体"/>
                <w:kern w:val="0"/>
                <w:sz w:val="20"/>
              </w:rPr>
              <w:t>考试</w:t>
            </w:r>
          </w:p>
        </w:tc>
        <w:tc>
          <w:tcPr>
            <w:tcW w:w="593" w:type="dxa"/>
            <w:vAlign w:val="center"/>
          </w:tcPr>
          <w:p>
            <w:pPr>
              <w:spacing w:line="240" w:lineRule="atLeast"/>
              <w:jc w:val="center"/>
              <w:rPr>
                <w:rFonts w:ascii="宋体" w:hAnsi="宋体" w:eastAsia="宋体"/>
                <w:sz w:val="20"/>
              </w:rPr>
            </w:pPr>
            <w:r>
              <w:rPr>
                <w:rFonts w:ascii="宋体" w:hAnsi="宋体" w:eastAsia="宋体"/>
                <w:sz w:val="20"/>
              </w:rPr>
              <w:t>1.5</w:t>
            </w:r>
          </w:p>
        </w:tc>
        <w:tc>
          <w:tcPr>
            <w:tcW w:w="567" w:type="dxa"/>
            <w:vAlign w:val="center"/>
          </w:tcPr>
          <w:p>
            <w:pPr>
              <w:spacing w:line="240" w:lineRule="atLeast"/>
              <w:jc w:val="center"/>
              <w:rPr>
                <w:rFonts w:ascii="宋体" w:hAnsi="宋体" w:eastAsia="宋体"/>
                <w:sz w:val="20"/>
              </w:rPr>
            </w:pPr>
            <w:r>
              <w:rPr>
                <w:rFonts w:ascii="宋体" w:hAnsi="宋体" w:eastAsia="宋体"/>
                <w:sz w:val="20"/>
              </w:rPr>
              <w:t>24</w:t>
            </w:r>
          </w:p>
        </w:tc>
        <w:tc>
          <w:tcPr>
            <w:tcW w:w="567" w:type="dxa"/>
            <w:vAlign w:val="center"/>
          </w:tcPr>
          <w:p>
            <w:pPr>
              <w:jc w:val="center"/>
              <w:rPr>
                <w:rFonts w:ascii="宋体" w:hAnsi="宋体" w:eastAsia="宋体"/>
                <w:sz w:val="20"/>
              </w:rPr>
            </w:pPr>
            <w:r>
              <w:rPr>
                <w:rFonts w:ascii="宋体" w:hAnsi="宋体" w:eastAsia="宋体"/>
                <w:sz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eastAsia="宋体"/>
                <w:sz w:val="20"/>
              </w:rPr>
            </w:pPr>
          </w:p>
        </w:tc>
        <w:tc>
          <w:tcPr>
            <w:tcW w:w="1035" w:type="dxa"/>
            <w:vAlign w:val="center"/>
          </w:tcPr>
          <w:p>
            <w:pPr>
              <w:spacing w:line="240" w:lineRule="atLeast"/>
              <w:jc w:val="center"/>
              <w:rPr>
                <w:rFonts w:ascii="宋体" w:hAnsi="宋体" w:eastAsia="宋体"/>
                <w:sz w:val="20"/>
              </w:rPr>
            </w:pPr>
            <w:r>
              <w:rPr>
                <w:rFonts w:ascii="宋体" w:hAnsi="宋体" w:eastAsia="宋体"/>
                <w:sz w:val="20"/>
              </w:rPr>
              <w:t>16129008</w:t>
            </w:r>
          </w:p>
        </w:tc>
        <w:tc>
          <w:tcPr>
            <w:tcW w:w="2258" w:type="dxa"/>
            <w:vAlign w:val="center"/>
          </w:tcPr>
          <w:p>
            <w:pPr>
              <w:spacing w:line="240" w:lineRule="atLeast"/>
              <w:rPr>
                <w:rFonts w:ascii="宋体" w:hAnsi="宋体" w:eastAsia="宋体"/>
                <w:sz w:val="20"/>
              </w:rPr>
            </w:pPr>
            <w:r>
              <w:rPr>
                <w:rFonts w:hint="eastAsia" w:ascii="宋体" w:hAnsi="宋体" w:eastAsia="宋体"/>
                <w:sz w:val="20"/>
              </w:rPr>
              <w:t>基于项目的学习（卓越班</w:t>
            </w:r>
            <w:r>
              <w:rPr>
                <w:rFonts w:ascii="宋体" w:hAnsi="宋体" w:eastAsia="宋体"/>
                <w:sz w:val="20"/>
              </w:rPr>
              <w:t>）</w:t>
            </w:r>
          </w:p>
        </w:tc>
        <w:tc>
          <w:tcPr>
            <w:tcW w:w="2410" w:type="dxa"/>
          </w:tcPr>
          <w:p>
            <w:pPr>
              <w:spacing w:line="300" w:lineRule="exact"/>
              <w:rPr>
                <w:rFonts w:eastAsia="宋体"/>
                <w:sz w:val="20"/>
                <w:szCs w:val="24"/>
              </w:rPr>
            </w:pPr>
            <w:r>
              <w:rPr>
                <w:rFonts w:eastAsia="宋体"/>
                <w:sz w:val="20"/>
                <w:szCs w:val="24"/>
              </w:rPr>
              <w:t>Project-based Learning (Excellence Class)</w:t>
            </w:r>
          </w:p>
        </w:tc>
        <w:tc>
          <w:tcPr>
            <w:tcW w:w="567" w:type="dxa"/>
            <w:vAlign w:val="center"/>
          </w:tcPr>
          <w:p>
            <w:pPr>
              <w:spacing w:line="240" w:lineRule="atLeast"/>
              <w:rPr>
                <w:rFonts w:ascii="宋体" w:hAnsi="宋体" w:eastAsia="宋体"/>
                <w:kern w:val="0"/>
                <w:sz w:val="20"/>
              </w:rPr>
            </w:pPr>
            <w:r>
              <w:rPr>
                <w:rFonts w:hint="eastAsia" w:ascii="宋体" w:hAnsi="宋体" w:eastAsia="宋体"/>
                <w:kern w:val="0"/>
                <w:sz w:val="20"/>
              </w:rPr>
              <w:t>考查</w:t>
            </w:r>
          </w:p>
        </w:tc>
        <w:tc>
          <w:tcPr>
            <w:tcW w:w="593" w:type="dxa"/>
            <w:vAlign w:val="center"/>
          </w:tcPr>
          <w:p>
            <w:pPr>
              <w:spacing w:line="240" w:lineRule="atLeast"/>
              <w:jc w:val="center"/>
              <w:rPr>
                <w:rFonts w:ascii="宋体" w:hAnsi="宋体" w:eastAsia="宋体"/>
                <w:sz w:val="20"/>
              </w:rPr>
            </w:pPr>
            <w:r>
              <w:rPr>
                <w:rFonts w:hint="eastAsia" w:ascii="宋体" w:hAnsi="宋体" w:eastAsia="宋体"/>
                <w:sz w:val="20"/>
              </w:rPr>
              <w:t>2</w:t>
            </w:r>
          </w:p>
        </w:tc>
        <w:tc>
          <w:tcPr>
            <w:tcW w:w="567" w:type="dxa"/>
            <w:vAlign w:val="center"/>
          </w:tcPr>
          <w:p>
            <w:pPr>
              <w:spacing w:line="240" w:lineRule="atLeast"/>
              <w:jc w:val="center"/>
              <w:rPr>
                <w:rFonts w:ascii="宋体" w:hAnsi="宋体" w:eastAsia="宋体"/>
                <w:sz w:val="20"/>
              </w:rPr>
            </w:pPr>
            <w:r>
              <w:rPr>
                <w:rFonts w:hint="eastAsia" w:ascii="宋体" w:hAnsi="宋体" w:eastAsia="宋体"/>
                <w:sz w:val="20"/>
              </w:rPr>
              <w:t>64</w:t>
            </w:r>
          </w:p>
        </w:tc>
        <w:tc>
          <w:tcPr>
            <w:tcW w:w="567" w:type="dxa"/>
            <w:vAlign w:val="center"/>
          </w:tcPr>
          <w:p>
            <w:pPr>
              <w:jc w:val="center"/>
              <w:rPr>
                <w:rFonts w:ascii="宋体" w:hAnsi="宋体" w:eastAsia="宋体"/>
                <w:sz w:val="20"/>
              </w:rPr>
            </w:pPr>
            <w:r>
              <w:rPr>
                <w:rFonts w:hint="eastAsia" w:ascii="宋体" w:hAnsi="宋体" w:eastAsia="宋体"/>
                <w:sz w:val="20"/>
              </w:rPr>
              <w:t>6</w:t>
            </w:r>
            <w:r>
              <w:rPr>
                <w:rFonts w:ascii="宋体" w:hAnsi="宋体" w:eastAsia="宋体"/>
                <w:sz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eastAsia="宋体"/>
                <w:sz w:val="20"/>
              </w:rPr>
            </w:pPr>
          </w:p>
        </w:tc>
        <w:tc>
          <w:tcPr>
            <w:tcW w:w="1035" w:type="dxa"/>
            <w:vAlign w:val="center"/>
          </w:tcPr>
          <w:p>
            <w:pPr>
              <w:spacing w:line="240" w:lineRule="atLeast"/>
              <w:jc w:val="center"/>
              <w:rPr>
                <w:rFonts w:ascii="宋体" w:hAnsi="宋体" w:eastAsia="宋体"/>
                <w:sz w:val="20"/>
              </w:rPr>
            </w:pPr>
            <w:r>
              <w:rPr>
                <w:rFonts w:hint="eastAsia" w:ascii="宋体" w:hAnsi="宋体" w:eastAsia="宋体"/>
                <w:sz w:val="20"/>
              </w:rPr>
              <w:t>10731008</w:t>
            </w:r>
          </w:p>
        </w:tc>
        <w:tc>
          <w:tcPr>
            <w:tcW w:w="2258" w:type="dxa"/>
            <w:vAlign w:val="center"/>
          </w:tcPr>
          <w:p>
            <w:pPr>
              <w:spacing w:line="240" w:lineRule="atLeast"/>
              <w:rPr>
                <w:rFonts w:ascii="宋体" w:hAnsi="宋体" w:eastAsia="宋体"/>
                <w:sz w:val="20"/>
              </w:rPr>
            </w:pPr>
            <w:r>
              <w:rPr>
                <w:rFonts w:ascii="宋体" w:hAnsi="宋体" w:eastAsia="宋体"/>
                <w:sz w:val="20"/>
              </w:rPr>
              <w:t>过程装备集成科学与技术</w:t>
            </w:r>
          </w:p>
        </w:tc>
        <w:tc>
          <w:tcPr>
            <w:tcW w:w="2410" w:type="dxa"/>
          </w:tcPr>
          <w:p>
            <w:pPr>
              <w:spacing w:line="300" w:lineRule="exact"/>
              <w:rPr>
                <w:rFonts w:eastAsia="宋体"/>
                <w:sz w:val="20"/>
                <w:szCs w:val="24"/>
              </w:rPr>
            </w:pPr>
            <w:r>
              <w:rPr>
                <w:rFonts w:eastAsia="宋体"/>
                <w:sz w:val="20"/>
                <w:szCs w:val="24"/>
              </w:rPr>
              <w:t>Process Equipment Integration Science and Technology</w:t>
            </w:r>
          </w:p>
        </w:tc>
        <w:tc>
          <w:tcPr>
            <w:tcW w:w="567" w:type="dxa"/>
            <w:vAlign w:val="center"/>
          </w:tcPr>
          <w:p>
            <w:pPr>
              <w:spacing w:line="240" w:lineRule="atLeast"/>
              <w:rPr>
                <w:rFonts w:ascii="宋体" w:hAnsi="宋体" w:eastAsia="宋体"/>
                <w:sz w:val="20"/>
              </w:rPr>
            </w:pPr>
            <w:r>
              <w:rPr>
                <w:rFonts w:ascii="宋体" w:hAnsi="宋体" w:eastAsia="宋体"/>
                <w:bCs/>
                <w:sz w:val="20"/>
              </w:rPr>
              <w:t>考试</w:t>
            </w:r>
          </w:p>
        </w:tc>
        <w:tc>
          <w:tcPr>
            <w:tcW w:w="593" w:type="dxa"/>
            <w:vAlign w:val="center"/>
          </w:tcPr>
          <w:p>
            <w:pPr>
              <w:spacing w:line="240" w:lineRule="atLeast"/>
              <w:jc w:val="center"/>
              <w:rPr>
                <w:rFonts w:ascii="宋体" w:hAnsi="宋体" w:eastAsia="宋体"/>
                <w:sz w:val="20"/>
              </w:rPr>
            </w:pPr>
            <w:r>
              <w:rPr>
                <w:rFonts w:ascii="宋体" w:hAnsi="宋体" w:eastAsia="宋体"/>
                <w:sz w:val="20"/>
              </w:rPr>
              <w:t>2</w:t>
            </w:r>
          </w:p>
        </w:tc>
        <w:tc>
          <w:tcPr>
            <w:tcW w:w="567" w:type="dxa"/>
            <w:vAlign w:val="center"/>
          </w:tcPr>
          <w:p>
            <w:pPr>
              <w:spacing w:line="240" w:lineRule="atLeast"/>
              <w:jc w:val="center"/>
              <w:rPr>
                <w:rFonts w:ascii="宋体" w:hAnsi="宋体" w:eastAsia="宋体"/>
                <w:sz w:val="20"/>
              </w:rPr>
            </w:pPr>
            <w:r>
              <w:rPr>
                <w:rFonts w:ascii="宋体" w:hAnsi="宋体" w:eastAsia="宋体"/>
                <w:bCs/>
                <w:sz w:val="20"/>
              </w:rPr>
              <w:t>32</w:t>
            </w:r>
          </w:p>
        </w:tc>
        <w:tc>
          <w:tcPr>
            <w:tcW w:w="567" w:type="dxa"/>
            <w:vAlign w:val="center"/>
          </w:tcPr>
          <w:p>
            <w:pPr>
              <w:jc w:val="center"/>
              <w:rPr>
                <w:rFonts w:ascii="宋体" w:hAnsi="宋体" w:eastAsia="宋体"/>
                <w:sz w:val="20"/>
              </w:rPr>
            </w:pPr>
            <w:r>
              <w:rPr>
                <w:rFonts w:ascii="宋体" w:hAnsi="宋体" w:eastAsia="宋体"/>
                <w:bCs/>
                <w:sz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eastAsia="宋体"/>
                <w:sz w:val="20"/>
              </w:rPr>
            </w:pPr>
          </w:p>
        </w:tc>
        <w:tc>
          <w:tcPr>
            <w:tcW w:w="1035" w:type="dxa"/>
            <w:vAlign w:val="center"/>
          </w:tcPr>
          <w:p>
            <w:pPr>
              <w:spacing w:line="240" w:lineRule="atLeast"/>
              <w:jc w:val="center"/>
              <w:rPr>
                <w:rFonts w:ascii="宋体" w:hAnsi="宋体" w:eastAsia="宋体"/>
                <w:sz w:val="20"/>
              </w:rPr>
            </w:pPr>
            <w:r>
              <w:rPr>
                <w:rFonts w:ascii="宋体" w:hAnsi="宋体" w:eastAsia="宋体"/>
                <w:sz w:val="20"/>
              </w:rPr>
              <w:t>18308008</w:t>
            </w:r>
          </w:p>
        </w:tc>
        <w:tc>
          <w:tcPr>
            <w:tcW w:w="2258" w:type="dxa"/>
            <w:vAlign w:val="center"/>
          </w:tcPr>
          <w:p>
            <w:pPr>
              <w:spacing w:line="240" w:lineRule="atLeast"/>
              <w:rPr>
                <w:rFonts w:ascii="宋体" w:hAnsi="宋体" w:eastAsia="宋体"/>
                <w:sz w:val="20"/>
              </w:rPr>
            </w:pPr>
            <w:r>
              <w:rPr>
                <w:rFonts w:hint="eastAsia" w:ascii="宋体" w:hAnsi="宋体" w:eastAsia="宋体"/>
                <w:sz w:val="20"/>
              </w:rPr>
              <w:t>先进分离技术及装备</w:t>
            </w:r>
          </w:p>
        </w:tc>
        <w:tc>
          <w:tcPr>
            <w:tcW w:w="2410" w:type="dxa"/>
          </w:tcPr>
          <w:p>
            <w:pPr>
              <w:spacing w:line="300" w:lineRule="exact"/>
              <w:rPr>
                <w:rFonts w:eastAsia="宋体"/>
                <w:sz w:val="20"/>
                <w:szCs w:val="24"/>
              </w:rPr>
            </w:pPr>
            <w:r>
              <w:rPr>
                <w:rFonts w:eastAsia="宋体"/>
                <w:sz w:val="20"/>
                <w:szCs w:val="24"/>
              </w:rPr>
              <w:t xml:space="preserve">Advanced </w:t>
            </w:r>
            <w:r>
              <w:rPr>
                <w:rFonts w:hint="eastAsia" w:eastAsia="宋体"/>
                <w:sz w:val="20"/>
                <w:szCs w:val="24"/>
              </w:rPr>
              <w:t>S</w:t>
            </w:r>
            <w:r>
              <w:rPr>
                <w:rFonts w:eastAsia="宋体"/>
                <w:sz w:val="20"/>
                <w:szCs w:val="24"/>
              </w:rPr>
              <w:t xml:space="preserve">eparation </w:t>
            </w:r>
            <w:r>
              <w:rPr>
                <w:rFonts w:hint="eastAsia" w:eastAsia="宋体"/>
                <w:sz w:val="20"/>
                <w:szCs w:val="24"/>
              </w:rPr>
              <w:t>T</w:t>
            </w:r>
            <w:r>
              <w:rPr>
                <w:rFonts w:eastAsia="宋体"/>
                <w:sz w:val="20"/>
                <w:szCs w:val="24"/>
              </w:rPr>
              <w:t xml:space="preserve">echnology and </w:t>
            </w:r>
            <w:r>
              <w:rPr>
                <w:rFonts w:hint="eastAsia" w:eastAsia="宋体"/>
                <w:sz w:val="20"/>
                <w:szCs w:val="24"/>
              </w:rPr>
              <w:t>E</w:t>
            </w:r>
            <w:r>
              <w:rPr>
                <w:rFonts w:eastAsia="宋体"/>
                <w:sz w:val="20"/>
                <w:szCs w:val="24"/>
              </w:rPr>
              <w:t>quipment</w:t>
            </w:r>
          </w:p>
        </w:tc>
        <w:tc>
          <w:tcPr>
            <w:tcW w:w="567" w:type="dxa"/>
            <w:vAlign w:val="center"/>
          </w:tcPr>
          <w:p>
            <w:pPr>
              <w:spacing w:line="240" w:lineRule="atLeast"/>
              <w:rPr>
                <w:rFonts w:ascii="宋体" w:hAnsi="宋体" w:eastAsia="宋体"/>
                <w:bCs/>
                <w:sz w:val="20"/>
              </w:rPr>
            </w:pPr>
            <w:r>
              <w:rPr>
                <w:rFonts w:hint="eastAsia" w:ascii="宋体" w:hAnsi="宋体" w:eastAsia="宋体"/>
                <w:bCs/>
                <w:sz w:val="20"/>
              </w:rPr>
              <w:t>考查</w:t>
            </w:r>
          </w:p>
        </w:tc>
        <w:tc>
          <w:tcPr>
            <w:tcW w:w="593" w:type="dxa"/>
            <w:vAlign w:val="center"/>
          </w:tcPr>
          <w:p>
            <w:pPr>
              <w:spacing w:line="240" w:lineRule="atLeast"/>
              <w:jc w:val="center"/>
              <w:rPr>
                <w:rFonts w:ascii="宋体" w:hAnsi="宋体" w:eastAsia="宋体"/>
                <w:sz w:val="20"/>
              </w:rPr>
            </w:pPr>
            <w:r>
              <w:rPr>
                <w:rFonts w:hint="eastAsia" w:ascii="宋体" w:hAnsi="宋体" w:eastAsia="宋体"/>
                <w:sz w:val="20"/>
              </w:rPr>
              <w:t>2</w:t>
            </w:r>
          </w:p>
        </w:tc>
        <w:tc>
          <w:tcPr>
            <w:tcW w:w="567" w:type="dxa"/>
            <w:vAlign w:val="center"/>
          </w:tcPr>
          <w:p>
            <w:pPr>
              <w:spacing w:line="240" w:lineRule="atLeast"/>
              <w:jc w:val="center"/>
              <w:rPr>
                <w:rFonts w:ascii="宋体" w:hAnsi="宋体" w:eastAsia="宋体"/>
                <w:bCs/>
                <w:sz w:val="20"/>
              </w:rPr>
            </w:pPr>
            <w:r>
              <w:rPr>
                <w:rFonts w:hint="eastAsia" w:ascii="宋体" w:hAnsi="宋体" w:eastAsia="宋体"/>
                <w:bCs/>
                <w:sz w:val="20"/>
              </w:rPr>
              <w:t>3</w:t>
            </w:r>
            <w:r>
              <w:rPr>
                <w:rFonts w:ascii="宋体" w:hAnsi="宋体" w:eastAsia="宋体"/>
                <w:bCs/>
                <w:sz w:val="20"/>
              </w:rPr>
              <w:t>2</w:t>
            </w:r>
          </w:p>
        </w:tc>
        <w:tc>
          <w:tcPr>
            <w:tcW w:w="567" w:type="dxa"/>
            <w:vAlign w:val="center"/>
          </w:tcPr>
          <w:p>
            <w:pPr>
              <w:jc w:val="center"/>
              <w:rPr>
                <w:rFonts w:ascii="宋体" w:hAnsi="宋体" w:eastAsia="宋体"/>
                <w:bCs/>
                <w:sz w:val="20"/>
              </w:rPr>
            </w:pPr>
            <w:r>
              <w:rPr>
                <w:rFonts w:hint="eastAsia" w:ascii="宋体" w:hAnsi="宋体" w:eastAsia="宋体"/>
                <w:bCs/>
                <w:sz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eastAsia="宋体"/>
                <w:sz w:val="20"/>
              </w:rPr>
            </w:pPr>
          </w:p>
        </w:tc>
        <w:tc>
          <w:tcPr>
            <w:tcW w:w="1035" w:type="dxa"/>
            <w:vAlign w:val="center"/>
          </w:tcPr>
          <w:p>
            <w:pPr>
              <w:spacing w:line="240" w:lineRule="atLeast"/>
              <w:jc w:val="center"/>
              <w:rPr>
                <w:rFonts w:ascii="宋体" w:hAnsi="宋体" w:eastAsia="宋体"/>
                <w:sz w:val="20"/>
              </w:rPr>
            </w:pPr>
            <w:r>
              <w:rPr>
                <w:rFonts w:hint="eastAsia" w:ascii="宋体" w:hAnsi="宋体" w:eastAsia="宋体"/>
                <w:sz w:val="20"/>
              </w:rPr>
              <w:t>10772008</w:t>
            </w:r>
          </w:p>
        </w:tc>
        <w:tc>
          <w:tcPr>
            <w:tcW w:w="2258" w:type="dxa"/>
            <w:vAlign w:val="center"/>
          </w:tcPr>
          <w:p>
            <w:pPr>
              <w:spacing w:line="240" w:lineRule="atLeast"/>
              <w:rPr>
                <w:rFonts w:ascii="宋体" w:hAnsi="宋体" w:eastAsia="宋体"/>
                <w:sz w:val="20"/>
              </w:rPr>
            </w:pPr>
            <w:r>
              <w:rPr>
                <w:rFonts w:hint="eastAsia" w:ascii="宋体" w:hAnsi="宋体" w:eastAsia="宋体"/>
                <w:sz w:val="20"/>
              </w:rPr>
              <w:t>学科前沿讲座(卓越班)</w:t>
            </w:r>
          </w:p>
        </w:tc>
        <w:tc>
          <w:tcPr>
            <w:tcW w:w="2410" w:type="dxa"/>
          </w:tcPr>
          <w:p>
            <w:pPr>
              <w:spacing w:line="300" w:lineRule="exact"/>
              <w:rPr>
                <w:rFonts w:eastAsia="宋体"/>
                <w:sz w:val="20"/>
                <w:szCs w:val="24"/>
              </w:rPr>
            </w:pPr>
            <w:r>
              <w:rPr>
                <w:rFonts w:eastAsia="宋体"/>
                <w:sz w:val="20"/>
                <w:szCs w:val="24"/>
              </w:rPr>
              <w:t>Frontier Lecture (Excellence Class)</w:t>
            </w:r>
          </w:p>
        </w:tc>
        <w:tc>
          <w:tcPr>
            <w:tcW w:w="567" w:type="dxa"/>
            <w:vAlign w:val="center"/>
          </w:tcPr>
          <w:p>
            <w:pPr>
              <w:spacing w:line="240" w:lineRule="atLeast"/>
              <w:rPr>
                <w:rFonts w:ascii="宋体" w:hAnsi="宋体" w:eastAsia="宋体"/>
                <w:kern w:val="0"/>
                <w:sz w:val="20"/>
              </w:rPr>
            </w:pPr>
            <w:r>
              <w:rPr>
                <w:rFonts w:hint="eastAsia" w:ascii="宋体" w:hAnsi="宋体" w:eastAsia="宋体"/>
                <w:kern w:val="0"/>
                <w:sz w:val="20"/>
              </w:rPr>
              <w:t>考查</w:t>
            </w:r>
          </w:p>
        </w:tc>
        <w:tc>
          <w:tcPr>
            <w:tcW w:w="593" w:type="dxa"/>
            <w:vAlign w:val="center"/>
          </w:tcPr>
          <w:p>
            <w:pPr>
              <w:spacing w:line="240" w:lineRule="atLeast"/>
              <w:jc w:val="center"/>
              <w:rPr>
                <w:rFonts w:ascii="宋体" w:hAnsi="宋体" w:eastAsia="宋体"/>
                <w:sz w:val="20"/>
              </w:rPr>
            </w:pPr>
            <w:r>
              <w:rPr>
                <w:rFonts w:hint="eastAsia" w:ascii="宋体" w:hAnsi="宋体" w:eastAsia="宋体"/>
                <w:sz w:val="20"/>
              </w:rPr>
              <w:t>2</w:t>
            </w:r>
          </w:p>
        </w:tc>
        <w:tc>
          <w:tcPr>
            <w:tcW w:w="567" w:type="dxa"/>
            <w:vAlign w:val="center"/>
          </w:tcPr>
          <w:p>
            <w:pPr>
              <w:spacing w:line="240" w:lineRule="atLeast"/>
              <w:jc w:val="center"/>
              <w:rPr>
                <w:rFonts w:ascii="宋体" w:hAnsi="宋体" w:eastAsia="宋体"/>
                <w:sz w:val="20"/>
              </w:rPr>
            </w:pPr>
            <w:r>
              <w:rPr>
                <w:rFonts w:hint="eastAsia" w:ascii="宋体" w:hAnsi="宋体" w:eastAsia="宋体"/>
                <w:sz w:val="20"/>
              </w:rPr>
              <w:t>32</w:t>
            </w:r>
          </w:p>
        </w:tc>
        <w:tc>
          <w:tcPr>
            <w:tcW w:w="567" w:type="dxa"/>
            <w:vAlign w:val="center"/>
          </w:tcPr>
          <w:p>
            <w:pPr>
              <w:jc w:val="center"/>
              <w:rPr>
                <w:rFonts w:ascii="宋体" w:hAnsi="宋体" w:eastAsia="宋体"/>
                <w:sz w:val="20"/>
              </w:rPr>
            </w:pPr>
            <w:r>
              <w:rPr>
                <w:rFonts w:ascii="宋体" w:hAnsi="宋体" w:eastAsia="宋体"/>
                <w:sz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restart"/>
            <w:vAlign w:val="center"/>
          </w:tcPr>
          <w:p>
            <w:pPr>
              <w:spacing w:line="240" w:lineRule="atLeast"/>
              <w:jc w:val="center"/>
              <w:rPr>
                <w:rFonts w:ascii="宋体" w:hAnsi="宋体" w:eastAsia="宋体"/>
                <w:sz w:val="20"/>
              </w:rPr>
            </w:pPr>
            <w:r>
              <w:rPr>
                <w:rFonts w:hint="eastAsia" w:ascii="宋体" w:hAnsi="宋体" w:eastAsia="宋体"/>
                <w:sz w:val="20"/>
              </w:rPr>
              <w:t>安全检测控制类</w:t>
            </w:r>
          </w:p>
        </w:tc>
        <w:tc>
          <w:tcPr>
            <w:tcW w:w="1035" w:type="dxa"/>
            <w:vAlign w:val="center"/>
          </w:tcPr>
          <w:p>
            <w:pPr>
              <w:spacing w:line="240" w:lineRule="atLeast"/>
              <w:jc w:val="center"/>
              <w:rPr>
                <w:rFonts w:eastAsia="宋体"/>
                <w:bCs/>
                <w:sz w:val="20"/>
              </w:rPr>
            </w:pPr>
            <w:r>
              <w:rPr>
                <w:rFonts w:hint="eastAsia" w:eastAsia="宋体"/>
                <w:bCs/>
                <w:sz w:val="20"/>
              </w:rPr>
              <w:t>1</w:t>
            </w:r>
            <w:r>
              <w:rPr>
                <w:rFonts w:eastAsia="宋体"/>
                <w:bCs/>
                <w:sz w:val="20"/>
              </w:rPr>
              <w:t>0698008</w:t>
            </w:r>
          </w:p>
        </w:tc>
        <w:tc>
          <w:tcPr>
            <w:tcW w:w="2258" w:type="dxa"/>
            <w:vAlign w:val="center"/>
          </w:tcPr>
          <w:p>
            <w:pPr>
              <w:spacing w:line="240" w:lineRule="atLeast"/>
              <w:jc w:val="left"/>
              <w:rPr>
                <w:rFonts w:ascii="宋体" w:hAnsi="宋体" w:eastAsia="宋体"/>
                <w:sz w:val="20"/>
              </w:rPr>
            </w:pPr>
            <w:r>
              <w:rPr>
                <w:rFonts w:eastAsia="宋体"/>
                <w:bCs/>
                <w:sz w:val="20"/>
              </w:rPr>
              <w:t>安全原理</w:t>
            </w:r>
          </w:p>
        </w:tc>
        <w:tc>
          <w:tcPr>
            <w:tcW w:w="2410" w:type="dxa"/>
          </w:tcPr>
          <w:p>
            <w:pPr>
              <w:spacing w:line="300" w:lineRule="exact"/>
              <w:rPr>
                <w:rFonts w:eastAsia="宋体"/>
                <w:sz w:val="20"/>
                <w:szCs w:val="24"/>
              </w:rPr>
            </w:pPr>
            <w:r>
              <w:rPr>
                <w:rFonts w:eastAsia="宋体"/>
                <w:sz w:val="20"/>
                <w:szCs w:val="24"/>
              </w:rPr>
              <w:t>Safety Principle</w:t>
            </w:r>
          </w:p>
        </w:tc>
        <w:tc>
          <w:tcPr>
            <w:tcW w:w="567" w:type="dxa"/>
            <w:vAlign w:val="center"/>
          </w:tcPr>
          <w:p>
            <w:pPr>
              <w:tabs>
                <w:tab w:val="left" w:pos="7200"/>
              </w:tabs>
              <w:ind w:right="-1080" w:rightChars="-342"/>
              <w:rPr>
                <w:rFonts w:ascii="宋体" w:hAnsi="宋体" w:eastAsia="宋体"/>
                <w:bCs/>
                <w:sz w:val="20"/>
              </w:rPr>
            </w:pPr>
            <w:r>
              <w:rPr>
                <w:rFonts w:eastAsia="宋体"/>
                <w:sz w:val="20"/>
              </w:rPr>
              <w:t>考试</w:t>
            </w:r>
          </w:p>
        </w:tc>
        <w:tc>
          <w:tcPr>
            <w:tcW w:w="593" w:type="dxa"/>
            <w:vAlign w:val="center"/>
          </w:tcPr>
          <w:p>
            <w:pPr>
              <w:spacing w:line="240" w:lineRule="atLeast"/>
              <w:jc w:val="center"/>
              <w:rPr>
                <w:rFonts w:ascii="宋体" w:hAnsi="宋体" w:eastAsia="宋体"/>
                <w:bCs/>
                <w:sz w:val="20"/>
              </w:rPr>
            </w:pPr>
            <w:r>
              <w:rPr>
                <w:rFonts w:eastAsia="宋体"/>
                <w:sz w:val="20"/>
              </w:rPr>
              <w:t>2</w:t>
            </w:r>
          </w:p>
        </w:tc>
        <w:tc>
          <w:tcPr>
            <w:tcW w:w="567" w:type="dxa"/>
            <w:vAlign w:val="center"/>
          </w:tcPr>
          <w:p>
            <w:pPr>
              <w:spacing w:line="240" w:lineRule="atLeast"/>
              <w:jc w:val="center"/>
              <w:rPr>
                <w:rFonts w:ascii="宋体" w:hAnsi="宋体" w:eastAsia="宋体"/>
                <w:bCs/>
                <w:sz w:val="20"/>
              </w:rPr>
            </w:pPr>
            <w:r>
              <w:rPr>
                <w:rFonts w:eastAsia="宋体"/>
                <w:sz w:val="20"/>
              </w:rPr>
              <w:t>32</w:t>
            </w:r>
          </w:p>
        </w:tc>
        <w:tc>
          <w:tcPr>
            <w:tcW w:w="567" w:type="dxa"/>
            <w:vAlign w:val="center"/>
          </w:tcPr>
          <w:p>
            <w:pPr>
              <w:jc w:val="center"/>
              <w:rPr>
                <w:rFonts w:ascii="宋体" w:hAnsi="宋体" w:eastAsia="宋体"/>
                <w:sz w:val="20"/>
              </w:rPr>
            </w:pPr>
            <w:r>
              <w:rPr>
                <w:rFonts w:eastAsia="宋体"/>
                <w:sz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eastAsia="宋体"/>
                <w:sz w:val="20"/>
              </w:rPr>
            </w:pPr>
          </w:p>
        </w:tc>
        <w:tc>
          <w:tcPr>
            <w:tcW w:w="1035" w:type="dxa"/>
            <w:vAlign w:val="center"/>
          </w:tcPr>
          <w:p>
            <w:pPr>
              <w:spacing w:line="240" w:lineRule="atLeast"/>
              <w:jc w:val="center"/>
              <w:rPr>
                <w:rFonts w:eastAsia="宋体"/>
                <w:bCs/>
                <w:sz w:val="20"/>
              </w:rPr>
            </w:pPr>
            <w:r>
              <w:rPr>
                <w:rFonts w:hint="eastAsia" w:eastAsia="宋体"/>
                <w:bCs/>
                <w:sz w:val="20"/>
              </w:rPr>
              <w:t>1</w:t>
            </w:r>
            <w:r>
              <w:rPr>
                <w:rFonts w:eastAsia="宋体"/>
                <w:bCs/>
                <w:sz w:val="20"/>
              </w:rPr>
              <w:t>0741006</w:t>
            </w:r>
          </w:p>
        </w:tc>
        <w:tc>
          <w:tcPr>
            <w:tcW w:w="2258" w:type="dxa"/>
            <w:vAlign w:val="center"/>
          </w:tcPr>
          <w:p>
            <w:pPr>
              <w:spacing w:line="240" w:lineRule="atLeast"/>
              <w:jc w:val="left"/>
              <w:rPr>
                <w:rFonts w:eastAsia="宋体"/>
                <w:bCs/>
                <w:sz w:val="20"/>
              </w:rPr>
            </w:pPr>
            <w:r>
              <w:rPr>
                <w:rFonts w:hint="eastAsia" w:eastAsia="宋体"/>
                <w:bCs/>
                <w:sz w:val="20"/>
              </w:rPr>
              <w:t>可靠性概论</w:t>
            </w:r>
          </w:p>
        </w:tc>
        <w:tc>
          <w:tcPr>
            <w:tcW w:w="2410" w:type="dxa"/>
          </w:tcPr>
          <w:p>
            <w:pPr>
              <w:spacing w:line="300" w:lineRule="exact"/>
              <w:rPr>
                <w:rFonts w:eastAsia="宋体"/>
                <w:sz w:val="20"/>
                <w:szCs w:val="24"/>
              </w:rPr>
            </w:pPr>
            <w:r>
              <w:rPr>
                <w:rFonts w:eastAsia="宋体"/>
                <w:sz w:val="20"/>
                <w:szCs w:val="24"/>
              </w:rPr>
              <w:t>Introduction to Reliability</w:t>
            </w:r>
          </w:p>
        </w:tc>
        <w:tc>
          <w:tcPr>
            <w:tcW w:w="567" w:type="dxa"/>
            <w:vAlign w:val="center"/>
          </w:tcPr>
          <w:p>
            <w:pPr>
              <w:tabs>
                <w:tab w:val="left" w:pos="7200"/>
              </w:tabs>
              <w:ind w:right="-1080" w:rightChars="-342"/>
              <w:rPr>
                <w:rFonts w:eastAsia="宋体"/>
                <w:sz w:val="20"/>
              </w:rPr>
            </w:pPr>
            <w:r>
              <w:rPr>
                <w:rFonts w:hint="eastAsia" w:eastAsia="宋体"/>
                <w:sz w:val="20"/>
              </w:rPr>
              <w:t>考试</w:t>
            </w:r>
          </w:p>
        </w:tc>
        <w:tc>
          <w:tcPr>
            <w:tcW w:w="593" w:type="dxa"/>
            <w:vAlign w:val="center"/>
          </w:tcPr>
          <w:p>
            <w:pPr>
              <w:spacing w:line="240" w:lineRule="atLeast"/>
              <w:jc w:val="center"/>
              <w:rPr>
                <w:rFonts w:eastAsia="宋体"/>
                <w:sz w:val="20"/>
              </w:rPr>
            </w:pPr>
            <w:r>
              <w:rPr>
                <w:rFonts w:hint="eastAsia" w:eastAsia="宋体"/>
                <w:sz w:val="20"/>
              </w:rPr>
              <w:t>1.5</w:t>
            </w:r>
          </w:p>
        </w:tc>
        <w:tc>
          <w:tcPr>
            <w:tcW w:w="567" w:type="dxa"/>
            <w:vAlign w:val="center"/>
          </w:tcPr>
          <w:p>
            <w:pPr>
              <w:spacing w:line="240" w:lineRule="atLeast"/>
              <w:jc w:val="center"/>
              <w:rPr>
                <w:rFonts w:eastAsia="宋体"/>
                <w:sz w:val="20"/>
              </w:rPr>
            </w:pPr>
            <w:r>
              <w:rPr>
                <w:rFonts w:hint="eastAsia" w:eastAsia="宋体"/>
                <w:sz w:val="20"/>
              </w:rPr>
              <w:t>24</w:t>
            </w:r>
          </w:p>
        </w:tc>
        <w:tc>
          <w:tcPr>
            <w:tcW w:w="567" w:type="dxa"/>
            <w:vAlign w:val="center"/>
          </w:tcPr>
          <w:p>
            <w:pPr>
              <w:jc w:val="center"/>
              <w:rPr>
                <w:rFonts w:eastAsia="宋体"/>
                <w:sz w:val="20"/>
              </w:rPr>
            </w:pPr>
            <w:r>
              <w:rPr>
                <w:rFonts w:eastAsia="宋体"/>
                <w:sz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eastAsia="宋体"/>
                <w:sz w:val="20"/>
              </w:rPr>
            </w:pPr>
          </w:p>
        </w:tc>
        <w:tc>
          <w:tcPr>
            <w:tcW w:w="1035" w:type="dxa"/>
            <w:vAlign w:val="center"/>
          </w:tcPr>
          <w:p>
            <w:pPr>
              <w:spacing w:line="240" w:lineRule="atLeast"/>
              <w:jc w:val="center"/>
              <w:rPr>
                <w:rFonts w:ascii="宋体" w:hAnsi="宋体" w:eastAsia="宋体"/>
                <w:kern w:val="0"/>
                <w:sz w:val="20"/>
              </w:rPr>
            </w:pPr>
            <w:r>
              <w:rPr>
                <w:rFonts w:hint="eastAsia" w:ascii="宋体" w:hAnsi="宋体" w:eastAsia="宋体"/>
                <w:kern w:val="0"/>
                <w:sz w:val="20"/>
              </w:rPr>
              <w:t>1</w:t>
            </w:r>
            <w:r>
              <w:rPr>
                <w:rFonts w:ascii="宋体" w:hAnsi="宋体" w:eastAsia="宋体"/>
                <w:kern w:val="0"/>
                <w:sz w:val="20"/>
              </w:rPr>
              <w:t>0768008</w:t>
            </w:r>
          </w:p>
        </w:tc>
        <w:tc>
          <w:tcPr>
            <w:tcW w:w="2258" w:type="dxa"/>
            <w:vAlign w:val="center"/>
          </w:tcPr>
          <w:p>
            <w:pPr>
              <w:spacing w:line="240" w:lineRule="atLeast"/>
              <w:jc w:val="left"/>
              <w:rPr>
                <w:rFonts w:ascii="宋体" w:hAnsi="宋体" w:eastAsia="宋体"/>
                <w:sz w:val="20"/>
              </w:rPr>
            </w:pPr>
            <w:r>
              <w:rPr>
                <w:rFonts w:hint="eastAsia" w:ascii="宋体" w:hAnsi="宋体" w:eastAsia="宋体"/>
                <w:kern w:val="0"/>
                <w:sz w:val="20"/>
              </w:rPr>
              <w:t>现代无损检测技术</w:t>
            </w:r>
          </w:p>
        </w:tc>
        <w:tc>
          <w:tcPr>
            <w:tcW w:w="2410" w:type="dxa"/>
          </w:tcPr>
          <w:p>
            <w:pPr>
              <w:spacing w:line="300" w:lineRule="exact"/>
              <w:rPr>
                <w:rFonts w:eastAsia="宋体"/>
                <w:sz w:val="20"/>
                <w:szCs w:val="24"/>
              </w:rPr>
            </w:pPr>
            <w:r>
              <w:rPr>
                <w:rFonts w:eastAsia="宋体"/>
                <w:sz w:val="20"/>
                <w:szCs w:val="24"/>
              </w:rPr>
              <w:t>Modern Nondestructive Testing Technology</w:t>
            </w:r>
          </w:p>
        </w:tc>
        <w:tc>
          <w:tcPr>
            <w:tcW w:w="567" w:type="dxa"/>
            <w:vAlign w:val="center"/>
          </w:tcPr>
          <w:p>
            <w:pPr>
              <w:tabs>
                <w:tab w:val="left" w:pos="7200"/>
              </w:tabs>
              <w:ind w:right="-1080" w:rightChars="-342"/>
              <w:rPr>
                <w:rFonts w:ascii="宋体" w:hAnsi="宋体" w:eastAsia="宋体"/>
                <w:bCs/>
                <w:sz w:val="20"/>
              </w:rPr>
            </w:pPr>
            <w:r>
              <w:rPr>
                <w:rFonts w:hint="eastAsia" w:ascii="宋体" w:hAnsi="宋体" w:eastAsia="宋体"/>
                <w:kern w:val="0"/>
                <w:sz w:val="20"/>
              </w:rPr>
              <w:t>考试</w:t>
            </w:r>
          </w:p>
        </w:tc>
        <w:tc>
          <w:tcPr>
            <w:tcW w:w="593" w:type="dxa"/>
            <w:vAlign w:val="center"/>
          </w:tcPr>
          <w:p>
            <w:pPr>
              <w:spacing w:line="240" w:lineRule="atLeast"/>
              <w:jc w:val="center"/>
              <w:rPr>
                <w:rFonts w:ascii="宋体" w:hAnsi="宋体" w:eastAsia="宋体"/>
                <w:bCs/>
                <w:sz w:val="20"/>
              </w:rPr>
            </w:pPr>
            <w:r>
              <w:rPr>
                <w:rFonts w:hint="eastAsia" w:ascii="宋体" w:hAnsi="宋体" w:eastAsia="宋体"/>
                <w:sz w:val="20"/>
              </w:rPr>
              <w:t>2</w:t>
            </w:r>
          </w:p>
        </w:tc>
        <w:tc>
          <w:tcPr>
            <w:tcW w:w="567" w:type="dxa"/>
            <w:vAlign w:val="center"/>
          </w:tcPr>
          <w:p>
            <w:pPr>
              <w:spacing w:line="240" w:lineRule="atLeast"/>
              <w:jc w:val="center"/>
              <w:rPr>
                <w:rFonts w:ascii="宋体" w:hAnsi="宋体" w:eastAsia="宋体"/>
                <w:bCs/>
                <w:sz w:val="20"/>
              </w:rPr>
            </w:pPr>
            <w:r>
              <w:rPr>
                <w:rFonts w:hint="eastAsia" w:ascii="宋体" w:hAnsi="宋体" w:eastAsia="宋体"/>
                <w:sz w:val="20"/>
              </w:rPr>
              <w:t>32</w:t>
            </w:r>
          </w:p>
        </w:tc>
        <w:tc>
          <w:tcPr>
            <w:tcW w:w="567" w:type="dxa"/>
            <w:vAlign w:val="center"/>
          </w:tcPr>
          <w:p>
            <w:pPr>
              <w:jc w:val="center"/>
              <w:rPr>
                <w:rFonts w:ascii="宋体" w:hAnsi="宋体" w:eastAsia="宋体"/>
                <w:sz w:val="20"/>
              </w:rPr>
            </w:pPr>
            <w:r>
              <w:rPr>
                <w:rFonts w:ascii="宋体" w:hAnsi="宋体" w:eastAsia="宋体"/>
                <w:sz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eastAsia="宋体"/>
                <w:sz w:val="20"/>
              </w:rPr>
            </w:pPr>
          </w:p>
        </w:tc>
        <w:tc>
          <w:tcPr>
            <w:tcW w:w="1035" w:type="dxa"/>
            <w:vAlign w:val="center"/>
          </w:tcPr>
          <w:p>
            <w:pPr>
              <w:spacing w:line="240" w:lineRule="atLeast"/>
              <w:jc w:val="center"/>
              <w:rPr>
                <w:rFonts w:eastAsia="宋体"/>
                <w:bCs/>
                <w:sz w:val="20"/>
              </w:rPr>
            </w:pPr>
            <w:r>
              <w:rPr>
                <w:rFonts w:hint="eastAsia" w:eastAsia="宋体"/>
                <w:bCs/>
                <w:sz w:val="20"/>
              </w:rPr>
              <w:t>1</w:t>
            </w:r>
            <w:r>
              <w:rPr>
                <w:rFonts w:eastAsia="宋体"/>
                <w:bCs/>
                <w:sz w:val="20"/>
              </w:rPr>
              <w:t>0840010</w:t>
            </w:r>
          </w:p>
        </w:tc>
        <w:tc>
          <w:tcPr>
            <w:tcW w:w="2258" w:type="dxa"/>
            <w:vAlign w:val="center"/>
          </w:tcPr>
          <w:p>
            <w:pPr>
              <w:spacing w:line="240" w:lineRule="atLeast"/>
              <w:jc w:val="left"/>
              <w:rPr>
                <w:rFonts w:eastAsia="宋体"/>
                <w:bCs/>
                <w:sz w:val="20"/>
              </w:rPr>
            </w:pPr>
            <w:r>
              <w:rPr>
                <w:rFonts w:eastAsia="宋体"/>
                <w:bCs/>
                <w:sz w:val="20"/>
              </w:rPr>
              <w:t>微机原理及应用</w:t>
            </w:r>
          </w:p>
        </w:tc>
        <w:tc>
          <w:tcPr>
            <w:tcW w:w="2410" w:type="dxa"/>
          </w:tcPr>
          <w:p>
            <w:pPr>
              <w:spacing w:line="300" w:lineRule="exact"/>
              <w:rPr>
                <w:rFonts w:eastAsia="宋体"/>
                <w:sz w:val="20"/>
                <w:szCs w:val="24"/>
              </w:rPr>
            </w:pPr>
            <w:r>
              <w:rPr>
                <w:rFonts w:eastAsia="宋体"/>
                <w:sz w:val="20"/>
                <w:szCs w:val="24"/>
              </w:rPr>
              <w:t>Principle and Application of Microcomputer</w:t>
            </w:r>
          </w:p>
        </w:tc>
        <w:tc>
          <w:tcPr>
            <w:tcW w:w="567" w:type="dxa"/>
            <w:vAlign w:val="center"/>
          </w:tcPr>
          <w:p>
            <w:pPr>
              <w:tabs>
                <w:tab w:val="left" w:pos="7200"/>
              </w:tabs>
              <w:ind w:right="-1080" w:rightChars="-342"/>
              <w:rPr>
                <w:rFonts w:eastAsia="宋体"/>
                <w:sz w:val="20"/>
              </w:rPr>
            </w:pPr>
            <w:r>
              <w:rPr>
                <w:rFonts w:eastAsia="宋体"/>
                <w:sz w:val="20"/>
              </w:rPr>
              <w:t>考试</w:t>
            </w:r>
          </w:p>
        </w:tc>
        <w:tc>
          <w:tcPr>
            <w:tcW w:w="593" w:type="dxa"/>
            <w:vAlign w:val="center"/>
          </w:tcPr>
          <w:p>
            <w:pPr>
              <w:spacing w:line="240" w:lineRule="atLeast"/>
              <w:jc w:val="center"/>
              <w:rPr>
                <w:rFonts w:eastAsia="宋体"/>
                <w:sz w:val="20"/>
              </w:rPr>
            </w:pPr>
            <w:r>
              <w:rPr>
                <w:rFonts w:eastAsia="宋体"/>
                <w:sz w:val="20"/>
              </w:rPr>
              <w:t>2</w:t>
            </w:r>
            <w:r>
              <w:rPr>
                <w:rFonts w:hint="eastAsia" w:eastAsia="宋体"/>
                <w:sz w:val="20"/>
              </w:rPr>
              <w:t>.5</w:t>
            </w:r>
          </w:p>
        </w:tc>
        <w:tc>
          <w:tcPr>
            <w:tcW w:w="567" w:type="dxa"/>
            <w:vAlign w:val="center"/>
          </w:tcPr>
          <w:p>
            <w:pPr>
              <w:spacing w:line="240" w:lineRule="atLeast"/>
              <w:jc w:val="center"/>
              <w:rPr>
                <w:rFonts w:eastAsia="宋体"/>
                <w:sz w:val="20"/>
              </w:rPr>
            </w:pPr>
            <w:r>
              <w:rPr>
                <w:rFonts w:eastAsia="宋体"/>
                <w:sz w:val="20"/>
              </w:rPr>
              <w:t>4</w:t>
            </w:r>
            <w:r>
              <w:rPr>
                <w:rFonts w:hint="eastAsia" w:eastAsia="宋体"/>
                <w:sz w:val="20"/>
              </w:rPr>
              <w:t>4</w:t>
            </w:r>
          </w:p>
        </w:tc>
        <w:tc>
          <w:tcPr>
            <w:tcW w:w="567" w:type="dxa"/>
            <w:vAlign w:val="center"/>
          </w:tcPr>
          <w:p>
            <w:pPr>
              <w:jc w:val="center"/>
              <w:rPr>
                <w:rFonts w:eastAsia="宋体"/>
                <w:sz w:val="20"/>
              </w:rPr>
            </w:pPr>
            <w:r>
              <w:rPr>
                <w:rFonts w:eastAsia="宋体"/>
                <w:sz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eastAsia="宋体"/>
                <w:sz w:val="20"/>
              </w:rPr>
            </w:pPr>
          </w:p>
        </w:tc>
        <w:tc>
          <w:tcPr>
            <w:tcW w:w="1035" w:type="dxa"/>
            <w:vAlign w:val="center"/>
          </w:tcPr>
          <w:p>
            <w:pPr>
              <w:spacing w:line="240" w:lineRule="atLeast"/>
              <w:jc w:val="center"/>
              <w:rPr>
                <w:rFonts w:eastAsia="宋体"/>
                <w:bCs/>
                <w:sz w:val="20"/>
              </w:rPr>
            </w:pPr>
            <w:r>
              <w:rPr>
                <w:rFonts w:hint="eastAsia" w:eastAsia="宋体"/>
                <w:bCs/>
                <w:sz w:val="20"/>
              </w:rPr>
              <w:t>1</w:t>
            </w:r>
            <w:r>
              <w:rPr>
                <w:rFonts w:eastAsia="宋体"/>
                <w:bCs/>
                <w:sz w:val="20"/>
              </w:rPr>
              <w:t>0697008</w:t>
            </w:r>
          </w:p>
        </w:tc>
        <w:tc>
          <w:tcPr>
            <w:tcW w:w="2258" w:type="dxa"/>
            <w:vAlign w:val="center"/>
          </w:tcPr>
          <w:p>
            <w:pPr>
              <w:spacing w:line="240" w:lineRule="atLeast"/>
              <w:jc w:val="left"/>
              <w:rPr>
                <w:rFonts w:eastAsia="宋体"/>
                <w:bCs/>
                <w:sz w:val="20"/>
              </w:rPr>
            </w:pPr>
            <w:r>
              <w:rPr>
                <w:rFonts w:eastAsia="宋体"/>
                <w:bCs/>
                <w:sz w:val="20"/>
              </w:rPr>
              <w:t>安全系统工程与安全评价</w:t>
            </w:r>
          </w:p>
        </w:tc>
        <w:tc>
          <w:tcPr>
            <w:tcW w:w="2410" w:type="dxa"/>
          </w:tcPr>
          <w:p>
            <w:pPr>
              <w:spacing w:line="300" w:lineRule="exact"/>
              <w:rPr>
                <w:rFonts w:eastAsia="宋体"/>
                <w:sz w:val="20"/>
                <w:szCs w:val="24"/>
              </w:rPr>
            </w:pPr>
            <w:r>
              <w:rPr>
                <w:rFonts w:eastAsia="宋体"/>
                <w:sz w:val="20"/>
                <w:szCs w:val="24"/>
              </w:rPr>
              <w:t>Safety System Engineering and Safety Evaluation</w:t>
            </w:r>
          </w:p>
        </w:tc>
        <w:tc>
          <w:tcPr>
            <w:tcW w:w="567" w:type="dxa"/>
            <w:vAlign w:val="center"/>
          </w:tcPr>
          <w:p>
            <w:pPr>
              <w:tabs>
                <w:tab w:val="left" w:pos="7200"/>
              </w:tabs>
              <w:ind w:right="-1080" w:rightChars="-342"/>
              <w:rPr>
                <w:rFonts w:eastAsia="宋体"/>
                <w:sz w:val="20"/>
              </w:rPr>
            </w:pPr>
            <w:r>
              <w:rPr>
                <w:rFonts w:eastAsia="宋体"/>
                <w:sz w:val="20"/>
              </w:rPr>
              <w:t>考试</w:t>
            </w:r>
          </w:p>
        </w:tc>
        <w:tc>
          <w:tcPr>
            <w:tcW w:w="593" w:type="dxa"/>
            <w:vAlign w:val="center"/>
          </w:tcPr>
          <w:p>
            <w:pPr>
              <w:spacing w:line="240" w:lineRule="atLeast"/>
              <w:jc w:val="center"/>
              <w:rPr>
                <w:rFonts w:eastAsia="宋体"/>
                <w:sz w:val="20"/>
              </w:rPr>
            </w:pPr>
            <w:r>
              <w:rPr>
                <w:rFonts w:eastAsia="宋体"/>
                <w:sz w:val="20"/>
              </w:rPr>
              <w:t>2</w:t>
            </w:r>
          </w:p>
        </w:tc>
        <w:tc>
          <w:tcPr>
            <w:tcW w:w="567" w:type="dxa"/>
            <w:vAlign w:val="center"/>
          </w:tcPr>
          <w:p>
            <w:pPr>
              <w:spacing w:line="240" w:lineRule="atLeast"/>
              <w:jc w:val="center"/>
              <w:rPr>
                <w:rFonts w:eastAsia="宋体"/>
                <w:sz w:val="20"/>
              </w:rPr>
            </w:pPr>
            <w:r>
              <w:rPr>
                <w:rFonts w:eastAsia="宋体"/>
                <w:sz w:val="20"/>
              </w:rPr>
              <w:t>32</w:t>
            </w:r>
          </w:p>
        </w:tc>
        <w:tc>
          <w:tcPr>
            <w:tcW w:w="567" w:type="dxa"/>
            <w:vAlign w:val="center"/>
          </w:tcPr>
          <w:p>
            <w:pPr>
              <w:jc w:val="center"/>
              <w:rPr>
                <w:rFonts w:eastAsia="宋体"/>
                <w:sz w:val="20"/>
              </w:rPr>
            </w:pPr>
            <w:r>
              <w:rPr>
                <w:rFonts w:eastAsia="宋体"/>
                <w:sz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eastAsia="宋体"/>
                <w:sz w:val="20"/>
              </w:rPr>
            </w:pPr>
          </w:p>
        </w:tc>
        <w:tc>
          <w:tcPr>
            <w:tcW w:w="1035" w:type="dxa"/>
            <w:vAlign w:val="center"/>
          </w:tcPr>
          <w:p>
            <w:pPr>
              <w:spacing w:line="240" w:lineRule="atLeast"/>
              <w:jc w:val="center"/>
              <w:rPr>
                <w:rFonts w:eastAsia="宋体"/>
                <w:bCs/>
                <w:sz w:val="20"/>
              </w:rPr>
            </w:pPr>
            <w:r>
              <w:rPr>
                <w:rFonts w:hint="eastAsia" w:eastAsia="宋体"/>
                <w:bCs/>
                <w:sz w:val="20"/>
              </w:rPr>
              <w:t>1</w:t>
            </w:r>
            <w:r>
              <w:rPr>
                <w:rFonts w:eastAsia="宋体"/>
                <w:bCs/>
                <w:sz w:val="20"/>
              </w:rPr>
              <w:t>0720008</w:t>
            </w:r>
          </w:p>
        </w:tc>
        <w:tc>
          <w:tcPr>
            <w:tcW w:w="2258" w:type="dxa"/>
            <w:vAlign w:val="center"/>
          </w:tcPr>
          <w:p>
            <w:pPr>
              <w:spacing w:line="240" w:lineRule="atLeast"/>
              <w:jc w:val="left"/>
              <w:rPr>
                <w:rFonts w:eastAsia="宋体"/>
                <w:bCs/>
                <w:sz w:val="20"/>
              </w:rPr>
            </w:pPr>
            <w:r>
              <w:rPr>
                <w:rFonts w:eastAsia="宋体"/>
                <w:bCs/>
                <w:sz w:val="20"/>
              </w:rPr>
              <w:t>防火与防爆</w:t>
            </w:r>
          </w:p>
        </w:tc>
        <w:tc>
          <w:tcPr>
            <w:tcW w:w="2410" w:type="dxa"/>
          </w:tcPr>
          <w:p>
            <w:pPr>
              <w:spacing w:line="300" w:lineRule="exact"/>
              <w:rPr>
                <w:rFonts w:eastAsia="宋体"/>
                <w:sz w:val="20"/>
                <w:szCs w:val="24"/>
              </w:rPr>
            </w:pPr>
            <w:r>
              <w:rPr>
                <w:rFonts w:eastAsia="宋体"/>
                <w:sz w:val="20"/>
                <w:szCs w:val="24"/>
              </w:rPr>
              <w:t>Fire and Explosion Protection</w:t>
            </w:r>
          </w:p>
        </w:tc>
        <w:tc>
          <w:tcPr>
            <w:tcW w:w="567" w:type="dxa"/>
            <w:vAlign w:val="center"/>
          </w:tcPr>
          <w:p>
            <w:pPr>
              <w:tabs>
                <w:tab w:val="left" w:pos="7200"/>
              </w:tabs>
              <w:ind w:right="-1080" w:rightChars="-342"/>
              <w:rPr>
                <w:rFonts w:eastAsia="宋体"/>
                <w:sz w:val="20"/>
              </w:rPr>
            </w:pPr>
            <w:r>
              <w:rPr>
                <w:rFonts w:eastAsia="宋体"/>
                <w:sz w:val="20"/>
              </w:rPr>
              <w:t>考试</w:t>
            </w:r>
          </w:p>
        </w:tc>
        <w:tc>
          <w:tcPr>
            <w:tcW w:w="593" w:type="dxa"/>
            <w:vAlign w:val="center"/>
          </w:tcPr>
          <w:p>
            <w:pPr>
              <w:spacing w:line="240" w:lineRule="atLeast"/>
              <w:jc w:val="center"/>
              <w:rPr>
                <w:rFonts w:eastAsia="宋体"/>
                <w:sz w:val="20"/>
              </w:rPr>
            </w:pPr>
            <w:r>
              <w:rPr>
                <w:rFonts w:eastAsia="宋体"/>
                <w:sz w:val="20"/>
              </w:rPr>
              <w:t>2</w:t>
            </w:r>
          </w:p>
        </w:tc>
        <w:tc>
          <w:tcPr>
            <w:tcW w:w="567" w:type="dxa"/>
            <w:vAlign w:val="center"/>
          </w:tcPr>
          <w:p>
            <w:pPr>
              <w:spacing w:line="240" w:lineRule="atLeast"/>
              <w:jc w:val="center"/>
              <w:rPr>
                <w:rFonts w:eastAsia="宋体"/>
                <w:sz w:val="20"/>
              </w:rPr>
            </w:pPr>
            <w:r>
              <w:rPr>
                <w:rFonts w:eastAsia="宋体"/>
                <w:sz w:val="20"/>
              </w:rPr>
              <w:t>32</w:t>
            </w:r>
          </w:p>
        </w:tc>
        <w:tc>
          <w:tcPr>
            <w:tcW w:w="567" w:type="dxa"/>
            <w:vAlign w:val="center"/>
          </w:tcPr>
          <w:p>
            <w:pPr>
              <w:jc w:val="center"/>
              <w:rPr>
                <w:rFonts w:eastAsia="宋体"/>
                <w:sz w:val="20"/>
              </w:rPr>
            </w:pPr>
            <w:r>
              <w:rPr>
                <w:rFonts w:eastAsia="宋体"/>
                <w:sz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eastAsia="宋体"/>
                <w:sz w:val="20"/>
              </w:rPr>
            </w:pPr>
          </w:p>
        </w:tc>
        <w:tc>
          <w:tcPr>
            <w:tcW w:w="1035" w:type="dxa"/>
            <w:vAlign w:val="center"/>
          </w:tcPr>
          <w:p>
            <w:pPr>
              <w:spacing w:line="240" w:lineRule="atLeast"/>
              <w:jc w:val="center"/>
              <w:rPr>
                <w:rFonts w:eastAsia="宋体"/>
                <w:bCs/>
                <w:sz w:val="20"/>
              </w:rPr>
            </w:pPr>
            <w:r>
              <w:rPr>
                <w:rFonts w:hint="eastAsia" w:eastAsia="宋体"/>
                <w:bCs/>
                <w:sz w:val="20"/>
              </w:rPr>
              <w:t>1</w:t>
            </w:r>
            <w:r>
              <w:rPr>
                <w:rFonts w:eastAsia="宋体"/>
                <w:bCs/>
                <w:sz w:val="20"/>
              </w:rPr>
              <w:t>0719008</w:t>
            </w:r>
          </w:p>
        </w:tc>
        <w:tc>
          <w:tcPr>
            <w:tcW w:w="2258" w:type="dxa"/>
            <w:vAlign w:val="center"/>
          </w:tcPr>
          <w:p>
            <w:pPr>
              <w:spacing w:line="240" w:lineRule="atLeast"/>
              <w:jc w:val="left"/>
              <w:rPr>
                <w:rFonts w:eastAsia="宋体"/>
                <w:bCs/>
                <w:sz w:val="20"/>
              </w:rPr>
            </w:pPr>
            <w:r>
              <w:rPr>
                <w:rFonts w:eastAsia="宋体"/>
                <w:bCs/>
                <w:sz w:val="20"/>
              </w:rPr>
              <w:t>电气安全</w:t>
            </w:r>
          </w:p>
        </w:tc>
        <w:tc>
          <w:tcPr>
            <w:tcW w:w="2410" w:type="dxa"/>
          </w:tcPr>
          <w:p>
            <w:pPr>
              <w:spacing w:line="300" w:lineRule="exact"/>
              <w:rPr>
                <w:rFonts w:eastAsia="宋体"/>
                <w:sz w:val="20"/>
                <w:szCs w:val="24"/>
              </w:rPr>
            </w:pPr>
            <w:r>
              <w:rPr>
                <w:rFonts w:eastAsia="宋体"/>
                <w:sz w:val="20"/>
                <w:szCs w:val="24"/>
              </w:rPr>
              <w:t>Electrical Safety</w:t>
            </w:r>
          </w:p>
        </w:tc>
        <w:tc>
          <w:tcPr>
            <w:tcW w:w="567" w:type="dxa"/>
            <w:vAlign w:val="center"/>
          </w:tcPr>
          <w:p>
            <w:pPr>
              <w:tabs>
                <w:tab w:val="left" w:pos="7200"/>
              </w:tabs>
              <w:ind w:right="-1080" w:rightChars="-342"/>
              <w:rPr>
                <w:rFonts w:eastAsia="宋体"/>
                <w:sz w:val="20"/>
              </w:rPr>
            </w:pPr>
            <w:r>
              <w:rPr>
                <w:rFonts w:eastAsia="宋体"/>
                <w:sz w:val="20"/>
              </w:rPr>
              <w:t>考试</w:t>
            </w:r>
          </w:p>
        </w:tc>
        <w:tc>
          <w:tcPr>
            <w:tcW w:w="593" w:type="dxa"/>
            <w:vAlign w:val="center"/>
          </w:tcPr>
          <w:p>
            <w:pPr>
              <w:spacing w:line="240" w:lineRule="atLeast"/>
              <w:jc w:val="center"/>
              <w:rPr>
                <w:rFonts w:eastAsia="宋体"/>
                <w:sz w:val="20"/>
              </w:rPr>
            </w:pPr>
            <w:r>
              <w:rPr>
                <w:rFonts w:eastAsia="宋体"/>
                <w:sz w:val="20"/>
              </w:rPr>
              <w:t>2</w:t>
            </w:r>
          </w:p>
        </w:tc>
        <w:tc>
          <w:tcPr>
            <w:tcW w:w="567" w:type="dxa"/>
            <w:vAlign w:val="center"/>
          </w:tcPr>
          <w:p>
            <w:pPr>
              <w:spacing w:line="240" w:lineRule="atLeast"/>
              <w:jc w:val="center"/>
              <w:rPr>
                <w:rFonts w:eastAsia="宋体"/>
                <w:sz w:val="20"/>
              </w:rPr>
            </w:pPr>
            <w:r>
              <w:rPr>
                <w:rFonts w:eastAsia="宋体"/>
                <w:sz w:val="20"/>
              </w:rPr>
              <w:t>32</w:t>
            </w:r>
          </w:p>
        </w:tc>
        <w:tc>
          <w:tcPr>
            <w:tcW w:w="567" w:type="dxa"/>
            <w:vAlign w:val="center"/>
          </w:tcPr>
          <w:p>
            <w:pPr>
              <w:jc w:val="center"/>
              <w:rPr>
                <w:rFonts w:eastAsia="宋体"/>
                <w:sz w:val="20"/>
              </w:rPr>
            </w:pPr>
            <w:r>
              <w:rPr>
                <w:rFonts w:eastAsia="宋体"/>
                <w:sz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eastAsia="宋体"/>
                <w:sz w:val="20"/>
              </w:rPr>
            </w:pPr>
          </w:p>
        </w:tc>
        <w:tc>
          <w:tcPr>
            <w:tcW w:w="1035" w:type="dxa"/>
            <w:vAlign w:val="center"/>
          </w:tcPr>
          <w:p>
            <w:pPr>
              <w:spacing w:line="240" w:lineRule="atLeast"/>
              <w:jc w:val="center"/>
              <w:rPr>
                <w:rFonts w:eastAsia="宋体"/>
                <w:bCs/>
                <w:sz w:val="20"/>
              </w:rPr>
            </w:pPr>
            <w:r>
              <w:rPr>
                <w:rFonts w:hint="eastAsia" w:eastAsia="宋体"/>
                <w:bCs/>
                <w:sz w:val="20"/>
              </w:rPr>
              <w:t>1</w:t>
            </w:r>
            <w:r>
              <w:rPr>
                <w:rFonts w:eastAsia="宋体"/>
                <w:bCs/>
                <w:sz w:val="20"/>
              </w:rPr>
              <w:t>0695004</w:t>
            </w:r>
          </w:p>
        </w:tc>
        <w:tc>
          <w:tcPr>
            <w:tcW w:w="2258" w:type="dxa"/>
            <w:vAlign w:val="center"/>
          </w:tcPr>
          <w:p>
            <w:pPr>
              <w:spacing w:line="240" w:lineRule="atLeast"/>
              <w:jc w:val="left"/>
              <w:rPr>
                <w:rFonts w:eastAsia="宋体"/>
                <w:bCs/>
                <w:sz w:val="20"/>
              </w:rPr>
            </w:pPr>
            <w:r>
              <w:rPr>
                <w:rFonts w:eastAsia="宋体"/>
                <w:bCs/>
                <w:sz w:val="20"/>
              </w:rPr>
              <w:t>安全管理</w:t>
            </w:r>
          </w:p>
        </w:tc>
        <w:tc>
          <w:tcPr>
            <w:tcW w:w="2410" w:type="dxa"/>
          </w:tcPr>
          <w:p>
            <w:pPr>
              <w:spacing w:line="300" w:lineRule="exact"/>
              <w:rPr>
                <w:rFonts w:eastAsia="宋体"/>
                <w:sz w:val="20"/>
                <w:szCs w:val="24"/>
              </w:rPr>
            </w:pPr>
            <w:r>
              <w:rPr>
                <w:rFonts w:eastAsia="宋体"/>
                <w:sz w:val="20"/>
                <w:szCs w:val="24"/>
              </w:rPr>
              <w:t>Safety Management</w:t>
            </w:r>
          </w:p>
        </w:tc>
        <w:tc>
          <w:tcPr>
            <w:tcW w:w="567" w:type="dxa"/>
            <w:vAlign w:val="center"/>
          </w:tcPr>
          <w:p>
            <w:pPr>
              <w:tabs>
                <w:tab w:val="left" w:pos="7200"/>
              </w:tabs>
              <w:ind w:right="-1080" w:rightChars="-342"/>
              <w:rPr>
                <w:rFonts w:eastAsia="宋体"/>
                <w:sz w:val="20"/>
              </w:rPr>
            </w:pPr>
            <w:r>
              <w:rPr>
                <w:rFonts w:eastAsia="宋体"/>
                <w:sz w:val="20"/>
              </w:rPr>
              <w:t>考试</w:t>
            </w:r>
          </w:p>
        </w:tc>
        <w:tc>
          <w:tcPr>
            <w:tcW w:w="593" w:type="dxa"/>
            <w:vAlign w:val="center"/>
          </w:tcPr>
          <w:p>
            <w:pPr>
              <w:spacing w:line="240" w:lineRule="atLeast"/>
              <w:jc w:val="center"/>
              <w:rPr>
                <w:rFonts w:eastAsia="宋体"/>
                <w:sz w:val="20"/>
              </w:rPr>
            </w:pPr>
            <w:r>
              <w:rPr>
                <w:rFonts w:eastAsia="宋体"/>
                <w:sz w:val="20"/>
              </w:rPr>
              <w:t>1</w:t>
            </w:r>
          </w:p>
        </w:tc>
        <w:tc>
          <w:tcPr>
            <w:tcW w:w="567" w:type="dxa"/>
            <w:vAlign w:val="center"/>
          </w:tcPr>
          <w:p>
            <w:pPr>
              <w:spacing w:line="240" w:lineRule="atLeast"/>
              <w:jc w:val="center"/>
              <w:rPr>
                <w:rFonts w:eastAsia="宋体"/>
                <w:sz w:val="20"/>
              </w:rPr>
            </w:pPr>
            <w:r>
              <w:rPr>
                <w:rFonts w:eastAsia="宋体"/>
                <w:sz w:val="20"/>
              </w:rPr>
              <w:t>16</w:t>
            </w:r>
          </w:p>
        </w:tc>
        <w:tc>
          <w:tcPr>
            <w:tcW w:w="567" w:type="dxa"/>
            <w:vAlign w:val="center"/>
          </w:tcPr>
          <w:p>
            <w:pPr>
              <w:jc w:val="center"/>
              <w:rPr>
                <w:rFonts w:eastAsia="宋体"/>
                <w:sz w:val="20"/>
              </w:rPr>
            </w:pPr>
            <w:r>
              <w:rPr>
                <w:rFonts w:eastAsia="宋体"/>
                <w:sz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eastAsia="宋体"/>
                <w:sz w:val="20"/>
              </w:rPr>
            </w:pPr>
          </w:p>
        </w:tc>
        <w:tc>
          <w:tcPr>
            <w:tcW w:w="1035" w:type="dxa"/>
            <w:vAlign w:val="center"/>
          </w:tcPr>
          <w:p>
            <w:pPr>
              <w:jc w:val="center"/>
              <w:rPr>
                <w:rFonts w:eastAsia="宋体"/>
                <w:bCs/>
                <w:sz w:val="20"/>
              </w:rPr>
            </w:pPr>
            <w:r>
              <w:rPr>
                <w:rFonts w:hint="eastAsia" w:eastAsia="宋体"/>
                <w:bCs/>
                <w:sz w:val="20"/>
              </w:rPr>
              <w:t>1</w:t>
            </w:r>
            <w:r>
              <w:rPr>
                <w:rFonts w:eastAsia="宋体"/>
                <w:bCs/>
                <w:sz w:val="20"/>
              </w:rPr>
              <w:t>0757008</w:t>
            </w:r>
          </w:p>
        </w:tc>
        <w:tc>
          <w:tcPr>
            <w:tcW w:w="2258" w:type="dxa"/>
            <w:vAlign w:val="center"/>
          </w:tcPr>
          <w:p>
            <w:pPr>
              <w:rPr>
                <w:rFonts w:ascii="宋体" w:hAnsi="宋体" w:eastAsia="宋体"/>
                <w:sz w:val="20"/>
              </w:rPr>
            </w:pPr>
            <w:r>
              <w:rPr>
                <w:rFonts w:eastAsia="宋体"/>
                <w:bCs/>
                <w:sz w:val="20"/>
              </w:rPr>
              <w:t>失效分析</w:t>
            </w:r>
          </w:p>
        </w:tc>
        <w:tc>
          <w:tcPr>
            <w:tcW w:w="2410" w:type="dxa"/>
          </w:tcPr>
          <w:p>
            <w:pPr>
              <w:spacing w:line="300" w:lineRule="exact"/>
              <w:rPr>
                <w:rFonts w:eastAsia="宋体"/>
                <w:sz w:val="20"/>
                <w:szCs w:val="24"/>
              </w:rPr>
            </w:pPr>
            <w:r>
              <w:rPr>
                <w:rFonts w:eastAsia="宋体"/>
                <w:sz w:val="20"/>
                <w:szCs w:val="24"/>
              </w:rPr>
              <w:t>Failure Analysis</w:t>
            </w:r>
          </w:p>
        </w:tc>
        <w:tc>
          <w:tcPr>
            <w:tcW w:w="567" w:type="dxa"/>
            <w:vAlign w:val="center"/>
          </w:tcPr>
          <w:p>
            <w:pPr>
              <w:tabs>
                <w:tab w:val="left" w:pos="7200"/>
              </w:tabs>
              <w:ind w:right="-1080" w:rightChars="-342"/>
              <w:rPr>
                <w:rFonts w:ascii="宋体" w:hAnsi="宋体" w:eastAsia="宋体"/>
                <w:bCs/>
                <w:sz w:val="20"/>
              </w:rPr>
            </w:pPr>
            <w:r>
              <w:rPr>
                <w:rFonts w:eastAsia="宋体"/>
                <w:sz w:val="20"/>
              </w:rPr>
              <w:t>考试</w:t>
            </w:r>
          </w:p>
        </w:tc>
        <w:tc>
          <w:tcPr>
            <w:tcW w:w="593" w:type="dxa"/>
            <w:vAlign w:val="center"/>
          </w:tcPr>
          <w:p>
            <w:pPr>
              <w:jc w:val="center"/>
              <w:rPr>
                <w:rFonts w:ascii="宋体" w:hAnsi="宋体" w:eastAsia="宋体"/>
                <w:sz w:val="20"/>
              </w:rPr>
            </w:pPr>
            <w:r>
              <w:rPr>
                <w:rFonts w:eastAsia="宋体"/>
                <w:sz w:val="20"/>
              </w:rPr>
              <w:t>2</w:t>
            </w:r>
          </w:p>
        </w:tc>
        <w:tc>
          <w:tcPr>
            <w:tcW w:w="567" w:type="dxa"/>
            <w:vAlign w:val="center"/>
          </w:tcPr>
          <w:p>
            <w:pPr>
              <w:jc w:val="center"/>
              <w:rPr>
                <w:rFonts w:ascii="宋体" w:hAnsi="宋体" w:eastAsia="宋体"/>
                <w:sz w:val="20"/>
              </w:rPr>
            </w:pPr>
            <w:r>
              <w:rPr>
                <w:rFonts w:eastAsia="宋体"/>
                <w:sz w:val="20"/>
              </w:rPr>
              <w:t>3</w:t>
            </w:r>
            <w:r>
              <w:rPr>
                <w:rFonts w:hint="eastAsia" w:eastAsia="宋体"/>
                <w:sz w:val="20"/>
              </w:rPr>
              <w:t>4</w:t>
            </w:r>
          </w:p>
        </w:tc>
        <w:tc>
          <w:tcPr>
            <w:tcW w:w="567" w:type="dxa"/>
            <w:vAlign w:val="center"/>
          </w:tcPr>
          <w:p>
            <w:pPr>
              <w:jc w:val="center"/>
              <w:rPr>
                <w:rFonts w:ascii="宋体" w:hAnsi="宋体" w:eastAsia="宋体"/>
                <w:sz w:val="20"/>
              </w:rPr>
            </w:pPr>
            <w:r>
              <w:rPr>
                <w:rFonts w:eastAsia="宋体"/>
                <w:sz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eastAsia="宋体"/>
                <w:sz w:val="20"/>
              </w:rPr>
            </w:pPr>
          </w:p>
        </w:tc>
        <w:tc>
          <w:tcPr>
            <w:tcW w:w="1035" w:type="dxa"/>
            <w:vAlign w:val="center"/>
          </w:tcPr>
          <w:p>
            <w:pPr>
              <w:spacing w:line="240" w:lineRule="atLeast"/>
              <w:jc w:val="center"/>
              <w:rPr>
                <w:rFonts w:eastAsia="宋体"/>
                <w:bCs/>
                <w:sz w:val="20"/>
              </w:rPr>
            </w:pPr>
            <w:r>
              <w:rPr>
                <w:rFonts w:eastAsia="宋体"/>
                <w:bCs/>
                <w:sz w:val="20"/>
              </w:rPr>
              <w:t>19153008</w:t>
            </w:r>
          </w:p>
        </w:tc>
        <w:tc>
          <w:tcPr>
            <w:tcW w:w="2258" w:type="dxa"/>
            <w:vAlign w:val="center"/>
          </w:tcPr>
          <w:p>
            <w:pPr>
              <w:spacing w:line="240" w:lineRule="atLeast"/>
              <w:jc w:val="left"/>
              <w:rPr>
                <w:rFonts w:eastAsia="宋体"/>
                <w:bCs/>
                <w:sz w:val="20"/>
              </w:rPr>
            </w:pPr>
            <w:r>
              <w:rPr>
                <w:rFonts w:hint="eastAsia" w:eastAsia="宋体"/>
                <w:bCs/>
                <w:sz w:val="20"/>
              </w:rPr>
              <w:t>超声技术概论</w:t>
            </w:r>
          </w:p>
        </w:tc>
        <w:tc>
          <w:tcPr>
            <w:tcW w:w="2410" w:type="dxa"/>
          </w:tcPr>
          <w:p>
            <w:pPr>
              <w:spacing w:line="300" w:lineRule="exact"/>
              <w:rPr>
                <w:rFonts w:eastAsia="宋体"/>
                <w:sz w:val="20"/>
                <w:szCs w:val="24"/>
              </w:rPr>
            </w:pPr>
            <w:r>
              <w:rPr>
                <w:rFonts w:eastAsia="宋体"/>
                <w:sz w:val="20"/>
                <w:szCs w:val="24"/>
              </w:rPr>
              <w:t xml:space="preserve">Introduction to </w:t>
            </w:r>
            <w:r>
              <w:rPr>
                <w:rFonts w:hint="eastAsia" w:eastAsia="宋体"/>
                <w:sz w:val="20"/>
                <w:szCs w:val="24"/>
              </w:rPr>
              <w:t>U</w:t>
            </w:r>
            <w:r>
              <w:rPr>
                <w:rFonts w:eastAsia="宋体"/>
                <w:sz w:val="20"/>
                <w:szCs w:val="24"/>
              </w:rPr>
              <w:t xml:space="preserve">ltrasonic </w:t>
            </w:r>
            <w:r>
              <w:rPr>
                <w:rFonts w:hint="eastAsia" w:eastAsia="宋体"/>
                <w:sz w:val="20"/>
                <w:szCs w:val="24"/>
              </w:rPr>
              <w:t>T</w:t>
            </w:r>
            <w:r>
              <w:rPr>
                <w:rFonts w:eastAsia="宋体"/>
                <w:sz w:val="20"/>
                <w:szCs w:val="24"/>
              </w:rPr>
              <w:t>echnology</w:t>
            </w:r>
          </w:p>
        </w:tc>
        <w:tc>
          <w:tcPr>
            <w:tcW w:w="567" w:type="dxa"/>
            <w:vAlign w:val="center"/>
          </w:tcPr>
          <w:p>
            <w:pPr>
              <w:tabs>
                <w:tab w:val="left" w:pos="7200"/>
              </w:tabs>
              <w:ind w:right="-1080" w:rightChars="-342"/>
              <w:rPr>
                <w:rFonts w:eastAsia="宋体"/>
                <w:sz w:val="20"/>
              </w:rPr>
            </w:pPr>
            <w:r>
              <w:rPr>
                <w:rFonts w:eastAsia="宋体"/>
                <w:sz w:val="20"/>
              </w:rPr>
              <w:t>考试</w:t>
            </w:r>
          </w:p>
        </w:tc>
        <w:tc>
          <w:tcPr>
            <w:tcW w:w="593" w:type="dxa"/>
            <w:vAlign w:val="center"/>
          </w:tcPr>
          <w:p>
            <w:pPr>
              <w:spacing w:line="240" w:lineRule="atLeast"/>
              <w:jc w:val="center"/>
              <w:rPr>
                <w:rFonts w:eastAsia="宋体"/>
                <w:sz w:val="20"/>
              </w:rPr>
            </w:pPr>
            <w:r>
              <w:rPr>
                <w:rFonts w:eastAsia="宋体"/>
                <w:sz w:val="20"/>
              </w:rPr>
              <w:t>2</w:t>
            </w:r>
          </w:p>
        </w:tc>
        <w:tc>
          <w:tcPr>
            <w:tcW w:w="567" w:type="dxa"/>
            <w:vAlign w:val="center"/>
          </w:tcPr>
          <w:p>
            <w:pPr>
              <w:spacing w:line="240" w:lineRule="atLeast"/>
              <w:jc w:val="center"/>
              <w:rPr>
                <w:rFonts w:eastAsia="宋体"/>
                <w:sz w:val="20"/>
              </w:rPr>
            </w:pPr>
            <w:r>
              <w:rPr>
                <w:rFonts w:eastAsia="宋体"/>
                <w:sz w:val="20"/>
              </w:rPr>
              <w:t>32</w:t>
            </w:r>
          </w:p>
        </w:tc>
        <w:tc>
          <w:tcPr>
            <w:tcW w:w="567" w:type="dxa"/>
            <w:vAlign w:val="center"/>
          </w:tcPr>
          <w:p>
            <w:pPr>
              <w:jc w:val="center"/>
              <w:rPr>
                <w:rFonts w:eastAsia="宋体"/>
                <w:sz w:val="20"/>
              </w:rPr>
            </w:pPr>
            <w:r>
              <w:rPr>
                <w:rFonts w:hint="eastAsia" w:eastAsia="宋体"/>
                <w:sz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eastAsia="宋体"/>
                <w:sz w:val="20"/>
              </w:rPr>
            </w:pPr>
          </w:p>
        </w:tc>
        <w:tc>
          <w:tcPr>
            <w:tcW w:w="1035" w:type="dxa"/>
            <w:vAlign w:val="center"/>
          </w:tcPr>
          <w:p>
            <w:pPr>
              <w:spacing w:line="240" w:lineRule="atLeast"/>
              <w:jc w:val="center"/>
              <w:rPr>
                <w:rFonts w:eastAsia="宋体"/>
                <w:bCs/>
                <w:sz w:val="20"/>
              </w:rPr>
            </w:pPr>
            <w:r>
              <w:rPr>
                <w:rFonts w:hint="eastAsia" w:eastAsia="宋体"/>
                <w:bCs/>
                <w:sz w:val="20"/>
              </w:rPr>
              <w:t>1</w:t>
            </w:r>
            <w:r>
              <w:rPr>
                <w:rFonts w:eastAsia="宋体"/>
                <w:bCs/>
                <w:sz w:val="20"/>
              </w:rPr>
              <w:t>0775004</w:t>
            </w:r>
          </w:p>
        </w:tc>
        <w:tc>
          <w:tcPr>
            <w:tcW w:w="2258" w:type="dxa"/>
            <w:vAlign w:val="center"/>
          </w:tcPr>
          <w:p>
            <w:pPr>
              <w:spacing w:line="240" w:lineRule="atLeast"/>
              <w:jc w:val="left"/>
              <w:rPr>
                <w:rFonts w:eastAsia="宋体"/>
                <w:bCs/>
                <w:sz w:val="20"/>
              </w:rPr>
            </w:pPr>
            <w:r>
              <w:rPr>
                <w:rFonts w:eastAsia="宋体"/>
                <w:bCs/>
                <w:sz w:val="20"/>
              </w:rPr>
              <w:t>职业危害与控制</w:t>
            </w:r>
          </w:p>
        </w:tc>
        <w:tc>
          <w:tcPr>
            <w:tcW w:w="2410" w:type="dxa"/>
          </w:tcPr>
          <w:p>
            <w:pPr>
              <w:spacing w:line="300" w:lineRule="exact"/>
              <w:rPr>
                <w:rFonts w:eastAsia="宋体"/>
                <w:sz w:val="20"/>
                <w:szCs w:val="24"/>
              </w:rPr>
            </w:pPr>
            <w:r>
              <w:rPr>
                <w:rFonts w:eastAsia="宋体"/>
                <w:sz w:val="20"/>
                <w:szCs w:val="24"/>
              </w:rPr>
              <w:t>Occupational Hazards and Control</w:t>
            </w:r>
          </w:p>
        </w:tc>
        <w:tc>
          <w:tcPr>
            <w:tcW w:w="567" w:type="dxa"/>
            <w:vAlign w:val="center"/>
          </w:tcPr>
          <w:p>
            <w:pPr>
              <w:tabs>
                <w:tab w:val="left" w:pos="7200"/>
              </w:tabs>
              <w:ind w:right="-1080" w:rightChars="-342"/>
              <w:rPr>
                <w:rFonts w:eastAsia="宋体"/>
                <w:sz w:val="20"/>
              </w:rPr>
            </w:pPr>
            <w:r>
              <w:rPr>
                <w:rFonts w:eastAsia="宋体"/>
                <w:sz w:val="20"/>
              </w:rPr>
              <w:t>考试</w:t>
            </w:r>
          </w:p>
        </w:tc>
        <w:tc>
          <w:tcPr>
            <w:tcW w:w="593" w:type="dxa"/>
            <w:vAlign w:val="center"/>
          </w:tcPr>
          <w:p>
            <w:pPr>
              <w:spacing w:line="240" w:lineRule="atLeast"/>
              <w:jc w:val="center"/>
              <w:rPr>
                <w:rFonts w:eastAsia="宋体"/>
                <w:sz w:val="20"/>
              </w:rPr>
            </w:pPr>
            <w:r>
              <w:rPr>
                <w:rFonts w:eastAsia="宋体"/>
                <w:sz w:val="20"/>
              </w:rPr>
              <w:t>1</w:t>
            </w:r>
          </w:p>
        </w:tc>
        <w:tc>
          <w:tcPr>
            <w:tcW w:w="567" w:type="dxa"/>
            <w:vAlign w:val="center"/>
          </w:tcPr>
          <w:p>
            <w:pPr>
              <w:spacing w:line="240" w:lineRule="atLeast"/>
              <w:jc w:val="center"/>
              <w:rPr>
                <w:rFonts w:eastAsia="宋体"/>
                <w:sz w:val="20"/>
              </w:rPr>
            </w:pPr>
            <w:r>
              <w:rPr>
                <w:rFonts w:eastAsia="宋体"/>
                <w:sz w:val="20"/>
              </w:rPr>
              <w:t>16</w:t>
            </w:r>
          </w:p>
        </w:tc>
        <w:tc>
          <w:tcPr>
            <w:tcW w:w="567" w:type="dxa"/>
            <w:vAlign w:val="center"/>
          </w:tcPr>
          <w:p>
            <w:pPr>
              <w:jc w:val="center"/>
              <w:rPr>
                <w:rFonts w:eastAsia="宋体"/>
                <w:sz w:val="20"/>
              </w:rPr>
            </w:pPr>
            <w:r>
              <w:rPr>
                <w:rFonts w:eastAsia="宋体"/>
                <w:sz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eastAsia="宋体"/>
                <w:sz w:val="20"/>
              </w:rPr>
            </w:pPr>
          </w:p>
        </w:tc>
        <w:tc>
          <w:tcPr>
            <w:tcW w:w="1035" w:type="dxa"/>
            <w:vAlign w:val="center"/>
          </w:tcPr>
          <w:p>
            <w:pPr>
              <w:spacing w:line="240" w:lineRule="atLeast"/>
              <w:jc w:val="center"/>
              <w:rPr>
                <w:rFonts w:eastAsia="宋体"/>
                <w:bCs/>
                <w:sz w:val="20"/>
              </w:rPr>
            </w:pPr>
            <w:r>
              <w:rPr>
                <w:rFonts w:hint="eastAsia" w:eastAsia="宋体"/>
                <w:bCs/>
                <w:sz w:val="20"/>
              </w:rPr>
              <w:t>1</w:t>
            </w:r>
            <w:r>
              <w:rPr>
                <w:rFonts w:eastAsia="宋体"/>
                <w:bCs/>
                <w:sz w:val="20"/>
              </w:rPr>
              <w:t>3886004</w:t>
            </w:r>
          </w:p>
        </w:tc>
        <w:tc>
          <w:tcPr>
            <w:tcW w:w="2258" w:type="dxa"/>
            <w:vAlign w:val="center"/>
          </w:tcPr>
          <w:p>
            <w:pPr>
              <w:spacing w:line="240" w:lineRule="atLeast"/>
              <w:jc w:val="left"/>
              <w:rPr>
                <w:rFonts w:eastAsia="宋体"/>
                <w:bCs/>
                <w:sz w:val="20"/>
              </w:rPr>
            </w:pPr>
            <w:r>
              <w:rPr>
                <w:rFonts w:hint="eastAsia" w:eastAsia="宋体"/>
                <w:bCs/>
                <w:sz w:val="20"/>
              </w:rPr>
              <w:t>承压设备安全技术与监察管理</w:t>
            </w:r>
          </w:p>
        </w:tc>
        <w:tc>
          <w:tcPr>
            <w:tcW w:w="2410" w:type="dxa"/>
          </w:tcPr>
          <w:p>
            <w:pPr>
              <w:spacing w:line="300" w:lineRule="exact"/>
              <w:rPr>
                <w:rFonts w:eastAsia="宋体"/>
                <w:sz w:val="20"/>
                <w:szCs w:val="24"/>
              </w:rPr>
            </w:pPr>
            <w:r>
              <w:rPr>
                <w:rFonts w:eastAsia="宋体"/>
                <w:sz w:val="20"/>
                <w:szCs w:val="24"/>
              </w:rPr>
              <w:t>Pressure Equipment Safety Technology and Supervision Management</w:t>
            </w:r>
          </w:p>
        </w:tc>
        <w:tc>
          <w:tcPr>
            <w:tcW w:w="567" w:type="dxa"/>
            <w:vAlign w:val="center"/>
          </w:tcPr>
          <w:p>
            <w:pPr>
              <w:tabs>
                <w:tab w:val="left" w:pos="7200"/>
              </w:tabs>
              <w:ind w:right="-1080" w:rightChars="-342"/>
              <w:rPr>
                <w:rFonts w:eastAsia="宋体"/>
                <w:sz w:val="20"/>
              </w:rPr>
            </w:pPr>
            <w:r>
              <w:rPr>
                <w:rFonts w:hint="eastAsia" w:eastAsia="宋体"/>
                <w:sz w:val="20"/>
              </w:rPr>
              <w:t>考试</w:t>
            </w:r>
          </w:p>
        </w:tc>
        <w:tc>
          <w:tcPr>
            <w:tcW w:w="593" w:type="dxa"/>
            <w:vAlign w:val="center"/>
          </w:tcPr>
          <w:p>
            <w:pPr>
              <w:spacing w:line="240" w:lineRule="atLeast"/>
              <w:jc w:val="center"/>
              <w:rPr>
                <w:rFonts w:eastAsia="宋体"/>
                <w:sz w:val="20"/>
              </w:rPr>
            </w:pPr>
            <w:r>
              <w:rPr>
                <w:rFonts w:hint="eastAsia" w:eastAsia="宋体"/>
                <w:sz w:val="20"/>
              </w:rPr>
              <w:t>1</w:t>
            </w:r>
          </w:p>
        </w:tc>
        <w:tc>
          <w:tcPr>
            <w:tcW w:w="567" w:type="dxa"/>
            <w:vAlign w:val="center"/>
          </w:tcPr>
          <w:p>
            <w:pPr>
              <w:spacing w:line="240" w:lineRule="atLeast"/>
              <w:jc w:val="center"/>
              <w:rPr>
                <w:rFonts w:eastAsia="宋体"/>
                <w:sz w:val="20"/>
              </w:rPr>
            </w:pPr>
            <w:r>
              <w:rPr>
                <w:rFonts w:hint="eastAsia" w:eastAsia="宋体"/>
                <w:sz w:val="20"/>
              </w:rPr>
              <w:t>16</w:t>
            </w:r>
          </w:p>
        </w:tc>
        <w:tc>
          <w:tcPr>
            <w:tcW w:w="567" w:type="dxa"/>
            <w:vAlign w:val="center"/>
          </w:tcPr>
          <w:p>
            <w:pPr>
              <w:jc w:val="center"/>
              <w:rPr>
                <w:rFonts w:eastAsia="宋体"/>
                <w:sz w:val="20"/>
              </w:rPr>
            </w:pPr>
            <w:r>
              <w:rPr>
                <w:rFonts w:hint="eastAsia" w:eastAsia="宋体"/>
                <w:sz w:val="20"/>
              </w:rPr>
              <w:t>7</w:t>
            </w:r>
          </w:p>
        </w:tc>
      </w:tr>
    </w:tbl>
    <w:p>
      <w:pPr>
        <w:snapToGrid w:val="0"/>
        <w:spacing w:line="300" w:lineRule="auto"/>
        <w:ind w:right="474" w:rightChars="150" w:firstLine="437"/>
        <w:rPr>
          <w:rFonts w:eastAsia="宋体"/>
          <w:sz w:val="24"/>
          <w:szCs w:val="24"/>
        </w:rPr>
      </w:pPr>
    </w:p>
    <w:p>
      <w:pPr>
        <w:snapToGrid w:val="0"/>
        <w:spacing w:before="289" w:beforeLines="50" w:line="300" w:lineRule="auto"/>
        <w:ind w:right="474" w:rightChars="150"/>
        <w:rPr>
          <w:rFonts w:eastAsia="宋体"/>
          <w:sz w:val="24"/>
          <w:szCs w:val="24"/>
        </w:rPr>
      </w:pPr>
      <w:r>
        <w:rPr>
          <w:rFonts w:eastAsia="宋体"/>
          <w:sz w:val="24"/>
          <w:szCs w:val="24"/>
        </w:rPr>
        <w:t>（3）实践环节（25学分）</w:t>
      </w:r>
    </w:p>
    <w:p>
      <w:pPr>
        <w:snapToGrid w:val="0"/>
        <w:spacing w:line="300" w:lineRule="auto"/>
        <w:ind w:right="474" w:rightChars="150" w:firstLine="283" w:firstLineChars="131"/>
        <w:rPr>
          <w:rFonts w:eastAsia="宋体"/>
          <w:b/>
          <w:sz w:val="22"/>
          <w:szCs w:val="24"/>
        </w:rPr>
      </w:pPr>
      <w:r>
        <w:rPr>
          <w:rFonts w:eastAsia="宋体"/>
          <w:b/>
          <w:sz w:val="22"/>
          <w:szCs w:val="24"/>
        </w:rPr>
        <w:fldChar w:fldCharType="begin"/>
      </w:r>
      <w:r>
        <w:rPr>
          <w:rFonts w:eastAsia="宋体"/>
          <w:b/>
          <w:sz w:val="22"/>
          <w:szCs w:val="24"/>
        </w:rPr>
        <w:instrText xml:space="preserve"> = 1 \* GB3 </w:instrText>
      </w:r>
      <w:r>
        <w:rPr>
          <w:rFonts w:eastAsia="宋体"/>
          <w:b/>
          <w:sz w:val="22"/>
          <w:szCs w:val="24"/>
        </w:rPr>
        <w:fldChar w:fldCharType="separate"/>
      </w:r>
      <w:r>
        <w:rPr>
          <w:rFonts w:hint="eastAsia" w:ascii="宋体" w:hAnsi="宋体" w:eastAsia="宋体" w:cs="宋体"/>
          <w:b/>
          <w:sz w:val="22"/>
          <w:szCs w:val="24"/>
        </w:rPr>
        <w:t>①</w:t>
      </w:r>
      <w:r>
        <w:rPr>
          <w:rFonts w:eastAsia="宋体"/>
          <w:b/>
          <w:sz w:val="22"/>
          <w:szCs w:val="24"/>
        </w:rPr>
        <w:fldChar w:fldCharType="end"/>
      </w:r>
      <w:r>
        <w:rPr>
          <w:rFonts w:eastAsia="宋体"/>
          <w:b/>
          <w:sz w:val="22"/>
          <w:szCs w:val="24"/>
        </w:rPr>
        <w:t xml:space="preserve"> 集中性实践教学环节（24学分）</w:t>
      </w:r>
    </w:p>
    <w:tbl>
      <w:tblPr>
        <w:tblStyle w:val="77"/>
        <w:tblW w:w="8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2" w:type="dxa"/>
          <w:bottom w:w="0" w:type="dxa"/>
          <w:right w:w="22" w:type="dxa"/>
        </w:tblCellMar>
      </w:tblPr>
      <w:tblGrid>
        <w:gridCol w:w="1129"/>
        <w:gridCol w:w="1701"/>
        <w:gridCol w:w="2819"/>
        <w:gridCol w:w="567"/>
        <w:gridCol w:w="567"/>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802" w:hRule="atLeast"/>
          <w:jc w:val="center"/>
        </w:trPr>
        <w:tc>
          <w:tcPr>
            <w:tcW w:w="1129" w:type="dxa"/>
            <w:vAlign w:val="center"/>
          </w:tcPr>
          <w:p>
            <w:pPr>
              <w:spacing w:line="0" w:lineRule="atLeast"/>
              <w:jc w:val="center"/>
              <w:rPr>
                <w:rFonts w:ascii="宋体" w:hAnsi="宋体" w:eastAsia="宋体"/>
                <w:sz w:val="21"/>
                <w:szCs w:val="21"/>
              </w:rPr>
            </w:pPr>
            <w:r>
              <w:rPr>
                <w:rFonts w:ascii="宋体" w:hAnsi="宋体" w:eastAsia="宋体"/>
                <w:sz w:val="21"/>
                <w:szCs w:val="21"/>
              </w:rPr>
              <w:t>课程编号</w:t>
            </w:r>
          </w:p>
        </w:tc>
        <w:tc>
          <w:tcPr>
            <w:tcW w:w="1701" w:type="dxa"/>
            <w:vAlign w:val="center"/>
          </w:tcPr>
          <w:p>
            <w:pPr>
              <w:spacing w:line="0" w:lineRule="atLeast"/>
              <w:jc w:val="center"/>
              <w:rPr>
                <w:rFonts w:ascii="宋体" w:hAnsi="宋体" w:eastAsia="宋体"/>
                <w:sz w:val="21"/>
                <w:szCs w:val="21"/>
              </w:rPr>
            </w:pPr>
            <w:r>
              <w:rPr>
                <w:rFonts w:ascii="宋体" w:hAnsi="宋体" w:eastAsia="宋体"/>
                <w:sz w:val="21"/>
                <w:szCs w:val="21"/>
              </w:rPr>
              <w:t>课程名称</w:t>
            </w:r>
          </w:p>
        </w:tc>
        <w:tc>
          <w:tcPr>
            <w:tcW w:w="2819" w:type="dxa"/>
            <w:vAlign w:val="center"/>
          </w:tcPr>
          <w:p>
            <w:pPr>
              <w:spacing w:line="0" w:lineRule="atLeast"/>
              <w:jc w:val="center"/>
              <w:rPr>
                <w:rFonts w:ascii="宋体" w:hAnsi="宋体" w:eastAsia="宋体"/>
                <w:sz w:val="21"/>
                <w:szCs w:val="21"/>
              </w:rPr>
            </w:pPr>
            <w:r>
              <w:rPr>
                <w:rFonts w:ascii="宋体" w:hAnsi="宋体" w:eastAsia="宋体"/>
                <w:sz w:val="21"/>
                <w:szCs w:val="21"/>
              </w:rPr>
              <w:t>课程英文名称</w:t>
            </w:r>
          </w:p>
        </w:tc>
        <w:tc>
          <w:tcPr>
            <w:tcW w:w="567" w:type="dxa"/>
            <w:vAlign w:val="center"/>
          </w:tcPr>
          <w:p>
            <w:pPr>
              <w:spacing w:line="0" w:lineRule="atLeast"/>
              <w:jc w:val="center"/>
              <w:rPr>
                <w:rFonts w:ascii="宋体" w:hAnsi="宋体" w:eastAsia="宋体"/>
                <w:sz w:val="21"/>
                <w:szCs w:val="21"/>
              </w:rPr>
            </w:pPr>
            <w:r>
              <w:rPr>
                <w:rFonts w:ascii="宋体" w:hAnsi="宋体" w:eastAsia="宋体"/>
                <w:sz w:val="21"/>
                <w:szCs w:val="21"/>
              </w:rPr>
              <w:t>考核</w:t>
            </w:r>
          </w:p>
          <w:p>
            <w:pPr>
              <w:spacing w:line="0" w:lineRule="atLeast"/>
              <w:jc w:val="center"/>
              <w:rPr>
                <w:rFonts w:ascii="宋体" w:hAnsi="宋体" w:eastAsia="宋体"/>
                <w:sz w:val="21"/>
                <w:szCs w:val="21"/>
              </w:rPr>
            </w:pPr>
            <w:r>
              <w:rPr>
                <w:rFonts w:ascii="宋体" w:hAnsi="宋体" w:eastAsia="宋体"/>
                <w:sz w:val="21"/>
                <w:szCs w:val="21"/>
              </w:rPr>
              <w:t>方式</w:t>
            </w:r>
          </w:p>
        </w:tc>
        <w:tc>
          <w:tcPr>
            <w:tcW w:w="567" w:type="dxa"/>
            <w:vAlign w:val="center"/>
          </w:tcPr>
          <w:p>
            <w:pPr>
              <w:spacing w:line="0" w:lineRule="atLeast"/>
              <w:jc w:val="center"/>
              <w:rPr>
                <w:rFonts w:ascii="宋体" w:hAnsi="宋体" w:eastAsia="宋体"/>
                <w:sz w:val="21"/>
                <w:szCs w:val="21"/>
              </w:rPr>
            </w:pPr>
            <w:r>
              <w:rPr>
                <w:rFonts w:ascii="宋体" w:hAnsi="宋体" w:eastAsia="宋体"/>
                <w:sz w:val="21"/>
                <w:szCs w:val="21"/>
              </w:rPr>
              <w:t>学分</w:t>
            </w:r>
          </w:p>
        </w:tc>
        <w:tc>
          <w:tcPr>
            <w:tcW w:w="709" w:type="dxa"/>
            <w:vAlign w:val="center"/>
          </w:tcPr>
          <w:p>
            <w:pPr>
              <w:spacing w:line="0" w:lineRule="atLeast"/>
              <w:jc w:val="center"/>
              <w:rPr>
                <w:rFonts w:ascii="宋体" w:hAnsi="宋体" w:eastAsia="宋体"/>
                <w:sz w:val="21"/>
                <w:szCs w:val="21"/>
              </w:rPr>
            </w:pPr>
            <w:r>
              <w:rPr>
                <w:rFonts w:ascii="宋体" w:hAnsi="宋体" w:eastAsia="宋体"/>
                <w:sz w:val="21"/>
                <w:szCs w:val="21"/>
              </w:rPr>
              <w:t>周数</w:t>
            </w:r>
          </w:p>
        </w:tc>
        <w:tc>
          <w:tcPr>
            <w:tcW w:w="709" w:type="dxa"/>
            <w:vAlign w:val="center"/>
          </w:tcPr>
          <w:p>
            <w:pPr>
              <w:spacing w:line="0" w:lineRule="atLeast"/>
              <w:jc w:val="center"/>
              <w:rPr>
                <w:rFonts w:ascii="宋体" w:hAnsi="宋体" w:eastAsia="宋体"/>
                <w:sz w:val="21"/>
                <w:szCs w:val="21"/>
              </w:rPr>
            </w:pPr>
            <w:r>
              <w:rPr>
                <w:rFonts w:ascii="宋体" w:hAnsi="宋体" w:eastAsia="宋体"/>
                <w:sz w:val="21"/>
                <w:szCs w:val="21"/>
              </w:rPr>
              <w:t>开课</w:t>
            </w:r>
          </w:p>
          <w:p>
            <w:pPr>
              <w:spacing w:line="0" w:lineRule="atLeast"/>
              <w:jc w:val="center"/>
              <w:rPr>
                <w:rFonts w:ascii="宋体" w:hAnsi="宋体" w:eastAsia="宋体"/>
                <w:sz w:val="21"/>
                <w:szCs w:val="21"/>
              </w:rPr>
            </w:pPr>
            <w:r>
              <w:rPr>
                <w:rFonts w:ascii="宋体" w:hAnsi="宋体" w:eastAsia="宋体"/>
                <w:sz w:val="21"/>
                <w:szCs w:val="21"/>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279" w:hRule="atLeast"/>
          <w:jc w:val="center"/>
        </w:trPr>
        <w:tc>
          <w:tcPr>
            <w:tcW w:w="1129" w:type="dxa"/>
            <w:vAlign w:val="center"/>
          </w:tcPr>
          <w:p>
            <w:pPr>
              <w:jc w:val="center"/>
              <w:rPr>
                <w:rFonts w:ascii="宋体" w:hAnsi="宋体" w:eastAsia="宋体"/>
                <w:sz w:val="20"/>
              </w:rPr>
            </w:pPr>
            <w:r>
              <w:rPr>
                <w:rFonts w:ascii="宋体" w:hAnsi="宋体" w:eastAsia="宋体"/>
                <w:sz w:val="20"/>
              </w:rPr>
              <w:t>13957004</w:t>
            </w:r>
          </w:p>
        </w:tc>
        <w:tc>
          <w:tcPr>
            <w:tcW w:w="1701" w:type="dxa"/>
            <w:vAlign w:val="center"/>
          </w:tcPr>
          <w:p>
            <w:pPr>
              <w:rPr>
                <w:rFonts w:ascii="宋体" w:hAnsi="宋体" w:eastAsia="宋体"/>
                <w:sz w:val="20"/>
              </w:rPr>
            </w:pPr>
            <w:r>
              <w:rPr>
                <w:rFonts w:ascii="宋体" w:hAnsi="宋体" w:eastAsia="宋体"/>
                <w:sz w:val="20"/>
              </w:rPr>
              <w:t>军训</w:t>
            </w:r>
          </w:p>
        </w:tc>
        <w:tc>
          <w:tcPr>
            <w:tcW w:w="2819" w:type="dxa"/>
            <w:vAlign w:val="center"/>
          </w:tcPr>
          <w:p>
            <w:pPr>
              <w:spacing w:line="240" w:lineRule="atLeast"/>
              <w:rPr>
                <w:rFonts w:ascii="宋体" w:hAnsi="宋体" w:eastAsia="宋体"/>
                <w:sz w:val="20"/>
              </w:rPr>
            </w:pPr>
            <w:r>
              <w:rPr>
                <w:rFonts w:ascii="宋体" w:hAnsi="宋体" w:eastAsia="宋体"/>
                <w:sz w:val="20"/>
              </w:rPr>
              <w:t>Military Training</w:t>
            </w:r>
          </w:p>
        </w:tc>
        <w:tc>
          <w:tcPr>
            <w:tcW w:w="567" w:type="dxa"/>
            <w:vAlign w:val="center"/>
          </w:tcPr>
          <w:p>
            <w:pPr>
              <w:jc w:val="center"/>
              <w:rPr>
                <w:rFonts w:ascii="宋体" w:hAnsi="宋体" w:eastAsia="宋体"/>
                <w:sz w:val="20"/>
              </w:rPr>
            </w:pPr>
            <w:r>
              <w:rPr>
                <w:rFonts w:ascii="宋体" w:hAnsi="宋体" w:eastAsia="宋体"/>
                <w:sz w:val="20"/>
              </w:rPr>
              <w:t>考查</w:t>
            </w:r>
          </w:p>
        </w:tc>
        <w:tc>
          <w:tcPr>
            <w:tcW w:w="567" w:type="dxa"/>
            <w:vAlign w:val="center"/>
          </w:tcPr>
          <w:p>
            <w:pPr>
              <w:jc w:val="center"/>
              <w:rPr>
                <w:rFonts w:ascii="宋体" w:hAnsi="宋体" w:eastAsia="宋体"/>
                <w:sz w:val="20"/>
              </w:rPr>
            </w:pPr>
            <w:r>
              <w:rPr>
                <w:rFonts w:ascii="宋体" w:hAnsi="宋体" w:eastAsia="宋体"/>
                <w:sz w:val="20"/>
              </w:rPr>
              <w:t>1</w:t>
            </w:r>
          </w:p>
        </w:tc>
        <w:tc>
          <w:tcPr>
            <w:tcW w:w="709" w:type="dxa"/>
            <w:vAlign w:val="center"/>
          </w:tcPr>
          <w:p>
            <w:pPr>
              <w:jc w:val="center"/>
              <w:rPr>
                <w:rFonts w:ascii="宋体" w:hAnsi="宋体" w:eastAsia="宋体"/>
                <w:sz w:val="20"/>
              </w:rPr>
            </w:pPr>
            <w:r>
              <w:rPr>
                <w:rFonts w:ascii="宋体" w:hAnsi="宋体" w:eastAsia="宋体"/>
                <w:sz w:val="20"/>
              </w:rPr>
              <w:t>2.5</w:t>
            </w:r>
          </w:p>
        </w:tc>
        <w:tc>
          <w:tcPr>
            <w:tcW w:w="709" w:type="dxa"/>
            <w:vAlign w:val="center"/>
          </w:tcPr>
          <w:p>
            <w:pPr>
              <w:jc w:val="center"/>
              <w:rPr>
                <w:rFonts w:ascii="宋体" w:hAnsi="宋体" w:eastAsia="宋体"/>
                <w:sz w:val="20"/>
              </w:rPr>
            </w:pPr>
            <w:r>
              <w:rPr>
                <w:rFonts w:ascii="宋体" w:hAnsi="宋体" w:eastAsia="宋体"/>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279" w:hRule="atLeast"/>
          <w:jc w:val="center"/>
        </w:trPr>
        <w:tc>
          <w:tcPr>
            <w:tcW w:w="1129" w:type="dxa"/>
            <w:vAlign w:val="center"/>
          </w:tcPr>
          <w:p>
            <w:pPr>
              <w:jc w:val="center"/>
              <w:rPr>
                <w:rFonts w:ascii="宋体" w:hAnsi="宋体" w:eastAsia="宋体"/>
                <w:sz w:val="20"/>
              </w:rPr>
            </w:pPr>
            <w:r>
              <w:rPr>
                <w:rFonts w:ascii="宋体" w:hAnsi="宋体" w:eastAsia="宋体"/>
                <w:sz w:val="20"/>
              </w:rPr>
              <w:t>18449016</w:t>
            </w:r>
          </w:p>
        </w:tc>
        <w:tc>
          <w:tcPr>
            <w:tcW w:w="1701" w:type="dxa"/>
            <w:vAlign w:val="center"/>
          </w:tcPr>
          <w:p>
            <w:pPr>
              <w:rPr>
                <w:rFonts w:ascii="宋体" w:hAnsi="宋体" w:eastAsia="宋体"/>
                <w:sz w:val="20"/>
              </w:rPr>
            </w:pPr>
            <w:r>
              <w:rPr>
                <w:rFonts w:hint="eastAsia" w:ascii="宋体" w:hAnsi="宋体" w:eastAsia="宋体"/>
                <w:sz w:val="20"/>
              </w:rPr>
              <w:t>工程训练与劳动实践</w:t>
            </w:r>
          </w:p>
        </w:tc>
        <w:tc>
          <w:tcPr>
            <w:tcW w:w="2819" w:type="dxa"/>
            <w:vAlign w:val="center"/>
          </w:tcPr>
          <w:p>
            <w:pPr>
              <w:spacing w:line="240" w:lineRule="atLeast"/>
              <w:rPr>
                <w:rFonts w:ascii="宋体" w:hAnsi="宋体" w:eastAsia="宋体"/>
                <w:sz w:val="20"/>
              </w:rPr>
            </w:pPr>
            <w:r>
              <w:rPr>
                <w:rFonts w:ascii="宋体" w:hAnsi="宋体" w:eastAsia="宋体"/>
                <w:sz w:val="20"/>
              </w:rPr>
              <w:t>Engineering Training and Labor Skills Practice</w:t>
            </w:r>
          </w:p>
        </w:tc>
        <w:tc>
          <w:tcPr>
            <w:tcW w:w="567" w:type="dxa"/>
            <w:vAlign w:val="center"/>
          </w:tcPr>
          <w:p>
            <w:pPr>
              <w:jc w:val="center"/>
              <w:rPr>
                <w:rFonts w:ascii="宋体" w:hAnsi="宋体" w:eastAsia="宋体"/>
                <w:sz w:val="20"/>
              </w:rPr>
            </w:pPr>
            <w:r>
              <w:rPr>
                <w:rFonts w:ascii="宋体" w:hAnsi="宋体" w:eastAsia="宋体"/>
                <w:sz w:val="20"/>
              </w:rPr>
              <w:t>考查</w:t>
            </w:r>
          </w:p>
        </w:tc>
        <w:tc>
          <w:tcPr>
            <w:tcW w:w="567" w:type="dxa"/>
            <w:vAlign w:val="center"/>
          </w:tcPr>
          <w:p>
            <w:pPr>
              <w:jc w:val="center"/>
              <w:rPr>
                <w:rFonts w:ascii="宋体" w:hAnsi="宋体" w:eastAsia="宋体"/>
                <w:sz w:val="20"/>
              </w:rPr>
            </w:pPr>
            <w:r>
              <w:rPr>
                <w:rFonts w:ascii="宋体" w:hAnsi="宋体" w:eastAsia="宋体"/>
                <w:sz w:val="20"/>
              </w:rPr>
              <w:t>4</w:t>
            </w:r>
          </w:p>
        </w:tc>
        <w:tc>
          <w:tcPr>
            <w:tcW w:w="709" w:type="dxa"/>
            <w:vAlign w:val="center"/>
          </w:tcPr>
          <w:p>
            <w:pPr>
              <w:jc w:val="center"/>
              <w:rPr>
                <w:rFonts w:ascii="宋体" w:hAnsi="宋体" w:eastAsia="宋体"/>
                <w:sz w:val="20"/>
              </w:rPr>
            </w:pPr>
            <w:r>
              <w:rPr>
                <w:rFonts w:ascii="宋体" w:hAnsi="宋体" w:eastAsia="宋体"/>
                <w:sz w:val="20"/>
              </w:rPr>
              <w:t>4</w:t>
            </w:r>
          </w:p>
        </w:tc>
        <w:tc>
          <w:tcPr>
            <w:tcW w:w="709" w:type="dxa"/>
            <w:vAlign w:val="center"/>
          </w:tcPr>
          <w:p>
            <w:pPr>
              <w:jc w:val="center"/>
              <w:rPr>
                <w:rFonts w:ascii="宋体" w:hAnsi="宋体" w:eastAsia="宋体"/>
                <w:sz w:val="20"/>
              </w:rPr>
            </w:pPr>
            <w:r>
              <w:rPr>
                <w:rFonts w:hint="eastAsia" w:ascii="宋体" w:hAnsi="宋体" w:eastAsia="宋体"/>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279" w:hRule="atLeast"/>
          <w:jc w:val="center"/>
        </w:trPr>
        <w:tc>
          <w:tcPr>
            <w:tcW w:w="1129" w:type="dxa"/>
            <w:vAlign w:val="center"/>
          </w:tcPr>
          <w:p>
            <w:pPr>
              <w:jc w:val="center"/>
              <w:rPr>
                <w:rFonts w:ascii="宋体" w:hAnsi="宋体" w:eastAsia="宋体"/>
                <w:sz w:val="20"/>
              </w:rPr>
            </w:pPr>
            <w:r>
              <w:rPr>
                <w:rFonts w:ascii="宋体" w:hAnsi="宋体" w:eastAsia="宋体"/>
                <w:sz w:val="20"/>
              </w:rPr>
              <w:t>10824004</w:t>
            </w:r>
          </w:p>
        </w:tc>
        <w:tc>
          <w:tcPr>
            <w:tcW w:w="1701" w:type="dxa"/>
            <w:vAlign w:val="center"/>
          </w:tcPr>
          <w:p>
            <w:pPr>
              <w:rPr>
                <w:rFonts w:ascii="宋体" w:hAnsi="宋体" w:eastAsia="宋体"/>
                <w:sz w:val="20"/>
              </w:rPr>
            </w:pPr>
            <w:r>
              <w:rPr>
                <w:rFonts w:ascii="宋体" w:hAnsi="宋体" w:eastAsia="宋体"/>
                <w:sz w:val="20"/>
              </w:rPr>
              <w:t>机械原理课程设计</w:t>
            </w:r>
          </w:p>
        </w:tc>
        <w:tc>
          <w:tcPr>
            <w:tcW w:w="2819" w:type="dxa"/>
            <w:vAlign w:val="center"/>
          </w:tcPr>
          <w:p>
            <w:pPr>
              <w:spacing w:line="240" w:lineRule="atLeast"/>
              <w:rPr>
                <w:rFonts w:ascii="宋体" w:hAnsi="宋体" w:eastAsia="宋体"/>
                <w:sz w:val="20"/>
              </w:rPr>
            </w:pPr>
            <w:r>
              <w:rPr>
                <w:rFonts w:ascii="宋体" w:hAnsi="宋体" w:eastAsia="宋体"/>
                <w:sz w:val="20"/>
              </w:rPr>
              <w:t xml:space="preserve">Course Design for Mechanical Principles </w:t>
            </w:r>
          </w:p>
        </w:tc>
        <w:tc>
          <w:tcPr>
            <w:tcW w:w="567" w:type="dxa"/>
            <w:vAlign w:val="center"/>
          </w:tcPr>
          <w:p>
            <w:pPr>
              <w:jc w:val="center"/>
              <w:rPr>
                <w:rFonts w:ascii="宋体" w:hAnsi="宋体" w:eastAsia="宋体"/>
                <w:sz w:val="20"/>
              </w:rPr>
            </w:pPr>
            <w:r>
              <w:rPr>
                <w:rFonts w:ascii="宋体" w:hAnsi="宋体" w:eastAsia="宋体"/>
                <w:sz w:val="20"/>
              </w:rPr>
              <w:t>考查</w:t>
            </w:r>
          </w:p>
        </w:tc>
        <w:tc>
          <w:tcPr>
            <w:tcW w:w="567" w:type="dxa"/>
            <w:vAlign w:val="center"/>
          </w:tcPr>
          <w:p>
            <w:pPr>
              <w:jc w:val="center"/>
              <w:rPr>
                <w:rFonts w:ascii="宋体" w:hAnsi="宋体" w:eastAsia="宋体"/>
                <w:sz w:val="20"/>
              </w:rPr>
            </w:pPr>
            <w:r>
              <w:rPr>
                <w:rFonts w:ascii="宋体" w:hAnsi="宋体" w:eastAsia="宋体"/>
                <w:sz w:val="20"/>
              </w:rPr>
              <w:t>1</w:t>
            </w:r>
          </w:p>
        </w:tc>
        <w:tc>
          <w:tcPr>
            <w:tcW w:w="709" w:type="dxa"/>
            <w:vAlign w:val="center"/>
          </w:tcPr>
          <w:p>
            <w:pPr>
              <w:jc w:val="center"/>
              <w:rPr>
                <w:rFonts w:ascii="宋体" w:hAnsi="宋体" w:eastAsia="宋体"/>
                <w:sz w:val="20"/>
              </w:rPr>
            </w:pPr>
            <w:r>
              <w:rPr>
                <w:rFonts w:ascii="宋体" w:hAnsi="宋体" w:eastAsia="宋体"/>
                <w:sz w:val="20"/>
              </w:rPr>
              <w:t>1</w:t>
            </w:r>
          </w:p>
        </w:tc>
        <w:tc>
          <w:tcPr>
            <w:tcW w:w="709" w:type="dxa"/>
            <w:vAlign w:val="center"/>
          </w:tcPr>
          <w:p>
            <w:pPr>
              <w:jc w:val="center"/>
              <w:rPr>
                <w:rFonts w:ascii="宋体" w:hAnsi="宋体" w:eastAsia="宋体"/>
                <w:sz w:val="20"/>
              </w:rPr>
            </w:pPr>
            <w:r>
              <w:rPr>
                <w:rFonts w:ascii="宋体" w:hAnsi="宋体" w:eastAsia="宋体"/>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279" w:hRule="atLeast"/>
          <w:jc w:val="center"/>
        </w:trPr>
        <w:tc>
          <w:tcPr>
            <w:tcW w:w="1129" w:type="dxa"/>
            <w:vAlign w:val="center"/>
          </w:tcPr>
          <w:p>
            <w:pPr>
              <w:jc w:val="center"/>
              <w:rPr>
                <w:rFonts w:ascii="宋体" w:hAnsi="宋体" w:eastAsia="宋体"/>
                <w:sz w:val="20"/>
              </w:rPr>
            </w:pPr>
            <w:r>
              <w:rPr>
                <w:rFonts w:ascii="宋体" w:hAnsi="宋体" w:eastAsia="宋体"/>
                <w:sz w:val="20"/>
              </w:rPr>
              <w:t>14805004</w:t>
            </w:r>
          </w:p>
        </w:tc>
        <w:tc>
          <w:tcPr>
            <w:tcW w:w="1701" w:type="dxa"/>
            <w:vAlign w:val="center"/>
          </w:tcPr>
          <w:p>
            <w:pPr>
              <w:rPr>
                <w:rFonts w:ascii="宋体" w:hAnsi="宋体" w:eastAsia="宋体"/>
                <w:sz w:val="20"/>
              </w:rPr>
            </w:pPr>
            <w:r>
              <w:rPr>
                <w:rFonts w:ascii="宋体" w:hAnsi="宋体" w:eastAsia="宋体"/>
                <w:sz w:val="20"/>
              </w:rPr>
              <w:t>认识实习</w:t>
            </w:r>
          </w:p>
        </w:tc>
        <w:tc>
          <w:tcPr>
            <w:tcW w:w="2819" w:type="dxa"/>
            <w:vAlign w:val="center"/>
          </w:tcPr>
          <w:p>
            <w:pPr>
              <w:spacing w:line="240" w:lineRule="atLeast"/>
              <w:rPr>
                <w:rFonts w:ascii="宋体" w:hAnsi="宋体" w:eastAsia="宋体"/>
                <w:sz w:val="20"/>
              </w:rPr>
            </w:pPr>
            <w:r>
              <w:rPr>
                <w:rFonts w:ascii="宋体" w:hAnsi="宋体" w:eastAsia="宋体"/>
                <w:sz w:val="20"/>
              </w:rPr>
              <w:t>Internship</w:t>
            </w:r>
          </w:p>
        </w:tc>
        <w:tc>
          <w:tcPr>
            <w:tcW w:w="567" w:type="dxa"/>
            <w:vAlign w:val="center"/>
          </w:tcPr>
          <w:p>
            <w:pPr>
              <w:jc w:val="center"/>
              <w:rPr>
                <w:rFonts w:ascii="宋体" w:hAnsi="宋体" w:eastAsia="宋体"/>
                <w:sz w:val="20"/>
              </w:rPr>
            </w:pPr>
            <w:r>
              <w:rPr>
                <w:rFonts w:ascii="宋体" w:hAnsi="宋体" w:eastAsia="宋体"/>
                <w:sz w:val="20"/>
              </w:rPr>
              <w:t>考试</w:t>
            </w:r>
          </w:p>
        </w:tc>
        <w:tc>
          <w:tcPr>
            <w:tcW w:w="567" w:type="dxa"/>
            <w:vAlign w:val="center"/>
          </w:tcPr>
          <w:p>
            <w:pPr>
              <w:jc w:val="center"/>
              <w:rPr>
                <w:rFonts w:ascii="宋体" w:hAnsi="宋体" w:eastAsia="宋体"/>
                <w:sz w:val="20"/>
              </w:rPr>
            </w:pPr>
            <w:r>
              <w:rPr>
                <w:rFonts w:ascii="宋体" w:hAnsi="宋体" w:eastAsia="宋体"/>
                <w:sz w:val="20"/>
              </w:rPr>
              <w:t>1</w:t>
            </w:r>
          </w:p>
        </w:tc>
        <w:tc>
          <w:tcPr>
            <w:tcW w:w="709" w:type="dxa"/>
            <w:vAlign w:val="center"/>
          </w:tcPr>
          <w:p>
            <w:pPr>
              <w:jc w:val="center"/>
              <w:rPr>
                <w:rFonts w:ascii="宋体" w:hAnsi="宋体" w:eastAsia="宋体"/>
                <w:sz w:val="20"/>
              </w:rPr>
            </w:pPr>
            <w:r>
              <w:rPr>
                <w:rFonts w:ascii="宋体" w:hAnsi="宋体" w:eastAsia="宋体"/>
                <w:sz w:val="20"/>
              </w:rPr>
              <w:t>1</w:t>
            </w:r>
          </w:p>
        </w:tc>
        <w:tc>
          <w:tcPr>
            <w:tcW w:w="709" w:type="dxa"/>
            <w:vAlign w:val="center"/>
          </w:tcPr>
          <w:p>
            <w:pPr>
              <w:jc w:val="center"/>
              <w:rPr>
                <w:rFonts w:ascii="宋体" w:hAnsi="宋体" w:eastAsia="宋体"/>
                <w:sz w:val="20"/>
              </w:rPr>
            </w:pPr>
            <w:r>
              <w:rPr>
                <w:rFonts w:ascii="宋体" w:hAnsi="宋体" w:eastAsia="宋体"/>
                <w:sz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279" w:hRule="atLeast"/>
          <w:jc w:val="center"/>
        </w:trPr>
        <w:tc>
          <w:tcPr>
            <w:tcW w:w="1129" w:type="dxa"/>
            <w:vAlign w:val="center"/>
          </w:tcPr>
          <w:p>
            <w:pPr>
              <w:jc w:val="center"/>
              <w:rPr>
                <w:rFonts w:ascii="宋体" w:hAnsi="宋体" w:eastAsia="宋体"/>
                <w:sz w:val="20"/>
              </w:rPr>
            </w:pPr>
            <w:r>
              <w:rPr>
                <w:rFonts w:ascii="宋体" w:hAnsi="宋体" w:eastAsia="宋体"/>
                <w:sz w:val="20"/>
              </w:rPr>
              <w:t>10819008</w:t>
            </w:r>
          </w:p>
        </w:tc>
        <w:tc>
          <w:tcPr>
            <w:tcW w:w="1701" w:type="dxa"/>
            <w:vAlign w:val="center"/>
          </w:tcPr>
          <w:p>
            <w:pPr>
              <w:rPr>
                <w:rFonts w:ascii="宋体" w:hAnsi="宋体" w:eastAsia="宋体"/>
                <w:sz w:val="20"/>
              </w:rPr>
            </w:pPr>
            <w:r>
              <w:rPr>
                <w:rFonts w:ascii="宋体" w:hAnsi="宋体" w:eastAsia="宋体"/>
                <w:sz w:val="20"/>
              </w:rPr>
              <w:t>机械设计课程设计</w:t>
            </w:r>
          </w:p>
        </w:tc>
        <w:tc>
          <w:tcPr>
            <w:tcW w:w="2819" w:type="dxa"/>
            <w:vAlign w:val="center"/>
          </w:tcPr>
          <w:p>
            <w:pPr>
              <w:spacing w:line="240" w:lineRule="atLeast"/>
              <w:rPr>
                <w:rFonts w:ascii="宋体" w:hAnsi="宋体" w:eastAsia="宋体"/>
                <w:sz w:val="20"/>
              </w:rPr>
            </w:pPr>
            <w:r>
              <w:rPr>
                <w:rFonts w:ascii="宋体" w:hAnsi="宋体" w:eastAsia="宋体"/>
                <w:sz w:val="20"/>
              </w:rPr>
              <w:t>Course Design for Mechanical Design</w:t>
            </w:r>
          </w:p>
        </w:tc>
        <w:tc>
          <w:tcPr>
            <w:tcW w:w="567" w:type="dxa"/>
            <w:vAlign w:val="center"/>
          </w:tcPr>
          <w:p>
            <w:pPr>
              <w:jc w:val="center"/>
              <w:rPr>
                <w:rFonts w:ascii="宋体" w:hAnsi="宋体" w:eastAsia="宋体"/>
                <w:sz w:val="20"/>
              </w:rPr>
            </w:pPr>
            <w:r>
              <w:rPr>
                <w:rFonts w:ascii="宋体" w:hAnsi="宋体" w:eastAsia="宋体"/>
                <w:sz w:val="20"/>
              </w:rPr>
              <w:t>考查</w:t>
            </w:r>
          </w:p>
        </w:tc>
        <w:tc>
          <w:tcPr>
            <w:tcW w:w="567" w:type="dxa"/>
            <w:vAlign w:val="center"/>
          </w:tcPr>
          <w:p>
            <w:pPr>
              <w:jc w:val="center"/>
              <w:rPr>
                <w:rFonts w:ascii="宋体" w:hAnsi="宋体" w:eastAsia="宋体"/>
                <w:sz w:val="20"/>
              </w:rPr>
            </w:pPr>
            <w:r>
              <w:rPr>
                <w:rFonts w:ascii="宋体" w:hAnsi="宋体" w:eastAsia="宋体"/>
                <w:sz w:val="20"/>
              </w:rPr>
              <w:t>2</w:t>
            </w:r>
          </w:p>
        </w:tc>
        <w:tc>
          <w:tcPr>
            <w:tcW w:w="709" w:type="dxa"/>
            <w:vAlign w:val="center"/>
          </w:tcPr>
          <w:p>
            <w:pPr>
              <w:jc w:val="center"/>
              <w:rPr>
                <w:rFonts w:ascii="宋体" w:hAnsi="宋体" w:eastAsia="宋体"/>
                <w:sz w:val="20"/>
              </w:rPr>
            </w:pPr>
            <w:r>
              <w:rPr>
                <w:rFonts w:ascii="宋体" w:hAnsi="宋体" w:eastAsia="宋体"/>
                <w:sz w:val="20"/>
              </w:rPr>
              <w:t>2</w:t>
            </w:r>
          </w:p>
        </w:tc>
        <w:tc>
          <w:tcPr>
            <w:tcW w:w="709" w:type="dxa"/>
            <w:vAlign w:val="center"/>
          </w:tcPr>
          <w:p>
            <w:pPr>
              <w:jc w:val="center"/>
              <w:rPr>
                <w:rFonts w:ascii="宋体" w:hAnsi="宋体" w:eastAsia="宋体"/>
                <w:sz w:val="20"/>
              </w:rPr>
            </w:pPr>
            <w:r>
              <w:rPr>
                <w:rFonts w:ascii="宋体" w:hAnsi="宋体" w:eastAsia="宋体"/>
                <w:sz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279" w:hRule="atLeast"/>
          <w:jc w:val="center"/>
        </w:trPr>
        <w:tc>
          <w:tcPr>
            <w:tcW w:w="1129" w:type="dxa"/>
            <w:vAlign w:val="center"/>
          </w:tcPr>
          <w:p>
            <w:pPr>
              <w:spacing w:line="240" w:lineRule="atLeast"/>
              <w:jc w:val="center"/>
              <w:rPr>
                <w:rFonts w:ascii="宋体" w:hAnsi="宋体" w:eastAsia="宋体"/>
                <w:bCs/>
                <w:sz w:val="20"/>
              </w:rPr>
            </w:pPr>
            <w:r>
              <w:rPr>
                <w:rFonts w:ascii="宋体" w:hAnsi="宋体" w:eastAsia="宋体"/>
                <w:bCs/>
                <w:sz w:val="20"/>
              </w:rPr>
              <w:t>10409004</w:t>
            </w:r>
          </w:p>
        </w:tc>
        <w:tc>
          <w:tcPr>
            <w:tcW w:w="1701" w:type="dxa"/>
            <w:vAlign w:val="center"/>
          </w:tcPr>
          <w:p>
            <w:pPr>
              <w:spacing w:line="240" w:lineRule="atLeast"/>
              <w:rPr>
                <w:rFonts w:ascii="宋体" w:hAnsi="宋体" w:eastAsia="宋体"/>
                <w:bCs/>
                <w:sz w:val="20"/>
              </w:rPr>
            </w:pPr>
            <w:r>
              <w:rPr>
                <w:rFonts w:ascii="宋体" w:hAnsi="宋体" w:eastAsia="宋体"/>
                <w:bCs/>
                <w:sz w:val="20"/>
              </w:rPr>
              <w:t>化工原理课程设计</w:t>
            </w:r>
          </w:p>
        </w:tc>
        <w:tc>
          <w:tcPr>
            <w:tcW w:w="2819" w:type="dxa"/>
            <w:vAlign w:val="center"/>
          </w:tcPr>
          <w:p>
            <w:pPr>
              <w:spacing w:line="240" w:lineRule="atLeast"/>
              <w:rPr>
                <w:rFonts w:ascii="宋体" w:hAnsi="宋体" w:eastAsia="宋体"/>
                <w:sz w:val="20"/>
              </w:rPr>
            </w:pPr>
            <w:r>
              <w:rPr>
                <w:rFonts w:ascii="宋体" w:hAnsi="宋体" w:eastAsia="宋体"/>
                <w:sz w:val="20"/>
              </w:rPr>
              <w:t xml:space="preserve">Course Design for Principles of Chemical Engineering </w:t>
            </w:r>
          </w:p>
        </w:tc>
        <w:tc>
          <w:tcPr>
            <w:tcW w:w="567" w:type="dxa"/>
            <w:vAlign w:val="center"/>
          </w:tcPr>
          <w:p>
            <w:pPr>
              <w:spacing w:line="240" w:lineRule="atLeast"/>
              <w:jc w:val="center"/>
              <w:rPr>
                <w:rFonts w:ascii="宋体" w:hAnsi="宋体" w:eastAsia="宋体"/>
                <w:bCs/>
                <w:sz w:val="20"/>
              </w:rPr>
            </w:pPr>
            <w:r>
              <w:rPr>
                <w:rFonts w:ascii="宋体" w:hAnsi="宋体" w:eastAsia="宋体"/>
                <w:sz w:val="20"/>
              </w:rPr>
              <w:t>考查</w:t>
            </w:r>
          </w:p>
        </w:tc>
        <w:tc>
          <w:tcPr>
            <w:tcW w:w="567" w:type="dxa"/>
            <w:vAlign w:val="center"/>
          </w:tcPr>
          <w:p>
            <w:pPr>
              <w:spacing w:line="240" w:lineRule="atLeast"/>
              <w:jc w:val="center"/>
              <w:rPr>
                <w:rFonts w:ascii="宋体" w:hAnsi="宋体" w:eastAsia="宋体"/>
                <w:bCs/>
                <w:sz w:val="20"/>
              </w:rPr>
            </w:pPr>
            <w:r>
              <w:rPr>
                <w:rFonts w:ascii="宋体" w:hAnsi="宋体" w:eastAsia="宋体"/>
                <w:bCs/>
                <w:sz w:val="20"/>
              </w:rPr>
              <w:t>1</w:t>
            </w:r>
          </w:p>
        </w:tc>
        <w:tc>
          <w:tcPr>
            <w:tcW w:w="709" w:type="dxa"/>
            <w:vAlign w:val="center"/>
          </w:tcPr>
          <w:p>
            <w:pPr>
              <w:spacing w:line="240" w:lineRule="atLeast"/>
              <w:jc w:val="center"/>
              <w:rPr>
                <w:rFonts w:ascii="宋体" w:hAnsi="宋体" w:eastAsia="宋体"/>
                <w:bCs/>
                <w:sz w:val="20"/>
              </w:rPr>
            </w:pPr>
            <w:r>
              <w:rPr>
                <w:rFonts w:ascii="宋体" w:hAnsi="宋体" w:eastAsia="宋体"/>
                <w:bCs/>
                <w:sz w:val="20"/>
              </w:rPr>
              <w:t>1</w:t>
            </w:r>
          </w:p>
        </w:tc>
        <w:tc>
          <w:tcPr>
            <w:tcW w:w="709" w:type="dxa"/>
            <w:vAlign w:val="center"/>
          </w:tcPr>
          <w:p>
            <w:pPr>
              <w:spacing w:line="240" w:lineRule="atLeast"/>
              <w:jc w:val="center"/>
              <w:rPr>
                <w:rFonts w:ascii="宋体" w:hAnsi="宋体" w:eastAsia="宋体"/>
                <w:bCs/>
                <w:sz w:val="20"/>
              </w:rPr>
            </w:pPr>
            <w:r>
              <w:rPr>
                <w:rFonts w:ascii="宋体" w:hAnsi="宋体" w:eastAsia="宋体"/>
                <w:sz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279" w:hRule="atLeast"/>
          <w:jc w:val="center"/>
        </w:trPr>
        <w:tc>
          <w:tcPr>
            <w:tcW w:w="1129" w:type="dxa"/>
            <w:vAlign w:val="center"/>
          </w:tcPr>
          <w:p>
            <w:pPr>
              <w:jc w:val="center"/>
              <w:rPr>
                <w:rFonts w:ascii="宋体" w:hAnsi="宋体" w:eastAsia="宋体"/>
                <w:sz w:val="20"/>
              </w:rPr>
            </w:pPr>
            <w:r>
              <w:rPr>
                <w:rFonts w:ascii="宋体" w:hAnsi="宋体" w:eastAsia="宋体"/>
                <w:sz w:val="20"/>
              </w:rPr>
              <w:t>10700016</w:t>
            </w:r>
          </w:p>
        </w:tc>
        <w:tc>
          <w:tcPr>
            <w:tcW w:w="1701" w:type="dxa"/>
            <w:vAlign w:val="center"/>
          </w:tcPr>
          <w:p>
            <w:pPr>
              <w:rPr>
                <w:rFonts w:ascii="宋体" w:hAnsi="宋体" w:eastAsia="宋体"/>
                <w:sz w:val="20"/>
              </w:rPr>
            </w:pPr>
            <w:r>
              <w:rPr>
                <w:rFonts w:ascii="宋体" w:hAnsi="宋体" w:eastAsia="宋体"/>
                <w:sz w:val="20"/>
              </w:rPr>
              <w:t>毕业实习</w:t>
            </w:r>
          </w:p>
        </w:tc>
        <w:tc>
          <w:tcPr>
            <w:tcW w:w="2819" w:type="dxa"/>
            <w:vAlign w:val="center"/>
          </w:tcPr>
          <w:p>
            <w:pPr>
              <w:spacing w:line="240" w:lineRule="atLeast"/>
              <w:rPr>
                <w:rFonts w:ascii="宋体" w:hAnsi="宋体" w:eastAsia="宋体"/>
                <w:sz w:val="20"/>
              </w:rPr>
            </w:pPr>
            <w:r>
              <w:rPr>
                <w:rFonts w:ascii="宋体" w:hAnsi="宋体" w:eastAsia="宋体"/>
                <w:sz w:val="20"/>
              </w:rPr>
              <w:t>Graduation Internship</w:t>
            </w:r>
          </w:p>
        </w:tc>
        <w:tc>
          <w:tcPr>
            <w:tcW w:w="567" w:type="dxa"/>
            <w:vAlign w:val="center"/>
          </w:tcPr>
          <w:p>
            <w:pPr>
              <w:jc w:val="center"/>
              <w:rPr>
                <w:rFonts w:ascii="宋体" w:hAnsi="宋体" w:eastAsia="宋体"/>
                <w:sz w:val="20"/>
              </w:rPr>
            </w:pPr>
            <w:r>
              <w:rPr>
                <w:rFonts w:ascii="宋体" w:hAnsi="宋体" w:eastAsia="宋体"/>
                <w:sz w:val="20"/>
              </w:rPr>
              <w:t>考查</w:t>
            </w:r>
          </w:p>
        </w:tc>
        <w:tc>
          <w:tcPr>
            <w:tcW w:w="567" w:type="dxa"/>
            <w:vAlign w:val="center"/>
          </w:tcPr>
          <w:p>
            <w:pPr>
              <w:jc w:val="center"/>
              <w:rPr>
                <w:rFonts w:ascii="宋体" w:hAnsi="宋体" w:eastAsia="宋体"/>
                <w:sz w:val="20"/>
              </w:rPr>
            </w:pPr>
            <w:r>
              <w:rPr>
                <w:rFonts w:ascii="宋体" w:hAnsi="宋体" w:eastAsia="宋体"/>
                <w:sz w:val="20"/>
              </w:rPr>
              <w:t>4</w:t>
            </w:r>
          </w:p>
        </w:tc>
        <w:tc>
          <w:tcPr>
            <w:tcW w:w="709" w:type="dxa"/>
            <w:vAlign w:val="center"/>
          </w:tcPr>
          <w:p>
            <w:pPr>
              <w:jc w:val="center"/>
              <w:rPr>
                <w:rFonts w:ascii="宋体" w:hAnsi="宋体" w:eastAsia="宋体"/>
                <w:sz w:val="20"/>
              </w:rPr>
            </w:pPr>
            <w:r>
              <w:rPr>
                <w:rFonts w:ascii="宋体" w:hAnsi="宋体" w:eastAsia="宋体"/>
                <w:sz w:val="20"/>
              </w:rPr>
              <w:t>4</w:t>
            </w:r>
          </w:p>
        </w:tc>
        <w:tc>
          <w:tcPr>
            <w:tcW w:w="709" w:type="dxa"/>
            <w:vAlign w:val="center"/>
          </w:tcPr>
          <w:p>
            <w:pPr>
              <w:jc w:val="center"/>
              <w:rPr>
                <w:rFonts w:ascii="宋体" w:hAnsi="宋体" w:eastAsia="宋体"/>
                <w:sz w:val="20"/>
              </w:rPr>
            </w:pPr>
            <w:r>
              <w:rPr>
                <w:rFonts w:ascii="宋体" w:hAnsi="宋体" w:eastAsia="宋体"/>
                <w:sz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279" w:hRule="atLeast"/>
          <w:jc w:val="center"/>
        </w:trPr>
        <w:tc>
          <w:tcPr>
            <w:tcW w:w="1129" w:type="dxa"/>
            <w:vAlign w:val="center"/>
          </w:tcPr>
          <w:p>
            <w:pPr>
              <w:jc w:val="center"/>
              <w:rPr>
                <w:rFonts w:ascii="宋体" w:hAnsi="宋体" w:eastAsia="宋体"/>
                <w:sz w:val="20"/>
              </w:rPr>
            </w:pPr>
            <w:r>
              <w:rPr>
                <w:rFonts w:ascii="宋体" w:hAnsi="宋体" w:eastAsia="宋体"/>
                <w:sz w:val="20"/>
              </w:rPr>
              <w:t>14792008</w:t>
            </w:r>
          </w:p>
        </w:tc>
        <w:tc>
          <w:tcPr>
            <w:tcW w:w="1701" w:type="dxa"/>
            <w:vAlign w:val="center"/>
          </w:tcPr>
          <w:p>
            <w:pPr>
              <w:rPr>
                <w:rFonts w:ascii="宋体" w:hAnsi="宋体" w:eastAsia="宋体"/>
                <w:sz w:val="20"/>
              </w:rPr>
            </w:pPr>
            <w:r>
              <w:rPr>
                <w:rFonts w:ascii="宋体" w:hAnsi="宋体" w:eastAsia="宋体"/>
                <w:sz w:val="20"/>
              </w:rPr>
              <w:t>毕业小论文</w:t>
            </w:r>
          </w:p>
        </w:tc>
        <w:tc>
          <w:tcPr>
            <w:tcW w:w="2819" w:type="dxa"/>
            <w:vAlign w:val="center"/>
          </w:tcPr>
          <w:p>
            <w:pPr>
              <w:spacing w:line="240" w:lineRule="atLeast"/>
              <w:rPr>
                <w:rFonts w:ascii="宋体" w:hAnsi="宋体" w:eastAsia="宋体"/>
                <w:sz w:val="20"/>
              </w:rPr>
            </w:pPr>
            <w:r>
              <w:rPr>
                <w:rFonts w:ascii="宋体" w:hAnsi="宋体" w:eastAsia="宋体"/>
                <w:sz w:val="20"/>
              </w:rPr>
              <w:t>Graduation Project (short thesis)</w:t>
            </w:r>
          </w:p>
        </w:tc>
        <w:tc>
          <w:tcPr>
            <w:tcW w:w="567" w:type="dxa"/>
            <w:vAlign w:val="center"/>
          </w:tcPr>
          <w:p>
            <w:pPr>
              <w:jc w:val="center"/>
              <w:rPr>
                <w:rFonts w:ascii="宋体" w:hAnsi="宋体" w:eastAsia="宋体"/>
                <w:sz w:val="20"/>
              </w:rPr>
            </w:pPr>
            <w:r>
              <w:rPr>
                <w:rFonts w:ascii="宋体" w:hAnsi="宋体" w:eastAsia="宋体"/>
                <w:sz w:val="20"/>
              </w:rPr>
              <w:t>考查</w:t>
            </w:r>
          </w:p>
        </w:tc>
        <w:tc>
          <w:tcPr>
            <w:tcW w:w="567" w:type="dxa"/>
            <w:vAlign w:val="center"/>
          </w:tcPr>
          <w:p>
            <w:pPr>
              <w:jc w:val="center"/>
              <w:rPr>
                <w:rFonts w:ascii="宋体" w:hAnsi="宋体" w:eastAsia="宋体"/>
                <w:sz w:val="20"/>
              </w:rPr>
            </w:pPr>
            <w:r>
              <w:rPr>
                <w:rFonts w:ascii="宋体" w:hAnsi="宋体" w:eastAsia="宋体"/>
                <w:sz w:val="20"/>
              </w:rPr>
              <w:t>2</w:t>
            </w:r>
          </w:p>
        </w:tc>
        <w:tc>
          <w:tcPr>
            <w:tcW w:w="709" w:type="dxa"/>
            <w:vAlign w:val="center"/>
          </w:tcPr>
          <w:p>
            <w:pPr>
              <w:jc w:val="center"/>
              <w:rPr>
                <w:rFonts w:ascii="宋体" w:hAnsi="宋体" w:eastAsia="宋体"/>
                <w:sz w:val="20"/>
              </w:rPr>
            </w:pPr>
            <w:r>
              <w:rPr>
                <w:rFonts w:ascii="宋体" w:hAnsi="宋体" w:eastAsia="宋体"/>
                <w:sz w:val="20"/>
              </w:rPr>
              <w:t>4</w:t>
            </w:r>
          </w:p>
        </w:tc>
        <w:tc>
          <w:tcPr>
            <w:tcW w:w="709" w:type="dxa"/>
            <w:vAlign w:val="center"/>
          </w:tcPr>
          <w:p>
            <w:pPr>
              <w:jc w:val="center"/>
              <w:rPr>
                <w:rFonts w:ascii="宋体" w:hAnsi="宋体" w:eastAsia="宋体"/>
                <w:sz w:val="20"/>
              </w:rPr>
            </w:pPr>
            <w:r>
              <w:rPr>
                <w:rFonts w:ascii="宋体" w:hAnsi="宋体" w:eastAsia="宋体"/>
                <w:sz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279" w:hRule="atLeast"/>
          <w:jc w:val="center"/>
        </w:trPr>
        <w:tc>
          <w:tcPr>
            <w:tcW w:w="1129" w:type="dxa"/>
            <w:vMerge w:val="restart"/>
            <w:vAlign w:val="center"/>
          </w:tcPr>
          <w:p>
            <w:pPr>
              <w:jc w:val="center"/>
              <w:rPr>
                <w:rFonts w:ascii="宋体" w:hAnsi="宋体" w:eastAsia="宋体"/>
                <w:sz w:val="20"/>
              </w:rPr>
            </w:pPr>
            <w:r>
              <w:rPr>
                <w:rFonts w:ascii="宋体" w:hAnsi="宋体" w:eastAsia="宋体"/>
                <w:sz w:val="20"/>
              </w:rPr>
              <w:t>14791032</w:t>
            </w:r>
          </w:p>
        </w:tc>
        <w:tc>
          <w:tcPr>
            <w:tcW w:w="1701" w:type="dxa"/>
            <w:vMerge w:val="restart"/>
            <w:vAlign w:val="center"/>
          </w:tcPr>
          <w:p>
            <w:pPr>
              <w:rPr>
                <w:rFonts w:ascii="宋体" w:hAnsi="宋体" w:eastAsia="宋体"/>
                <w:sz w:val="20"/>
              </w:rPr>
            </w:pPr>
            <w:r>
              <w:rPr>
                <w:rFonts w:ascii="宋体" w:hAnsi="宋体" w:eastAsia="宋体"/>
                <w:sz w:val="20"/>
              </w:rPr>
              <w:t>毕业设计</w:t>
            </w:r>
          </w:p>
        </w:tc>
        <w:tc>
          <w:tcPr>
            <w:tcW w:w="2819" w:type="dxa"/>
            <w:vMerge w:val="restart"/>
            <w:vAlign w:val="center"/>
          </w:tcPr>
          <w:p>
            <w:pPr>
              <w:spacing w:line="240" w:lineRule="atLeast"/>
              <w:rPr>
                <w:rFonts w:ascii="宋体" w:hAnsi="宋体" w:eastAsia="宋体"/>
                <w:sz w:val="20"/>
              </w:rPr>
            </w:pPr>
            <w:r>
              <w:rPr>
                <w:rFonts w:ascii="宋体" w:hAnsi="宋体" w:eastAsia="宋体"/>
                <w:sz w:val="20"/>
              </w:rPr>
              <w:t>Graduation Project (Design)</w:t>
            </w:r>
          </w:p>
        </w:tc>
        <w:tc>
          <w:tcPr>
            <w:tcW w:w="567" w:type="dxa"/>
            <w:vMerge w:val="restart"/>
            <w:vAlign w:val="center"/>
          </w:tcPr>
          <w:p>
            <w:pPr>
              <w:jc w:val="center"/>
              <w:rPr>
                <w:rFonts w:ascii="宋体" w:hAnsi="宋体" w:eastAsia="宋体"/>
                <w:sz w:val="20"/>
              </w:rPr>
            </w:pPr>
            <w:r>
              <w:rPr>
                <w:rFonts w:ascii="宋体" w:hAnsi="宋体" w:eastAsia="宋体"/>
                <w:sz w:val="20"/>
              </w:rPr>
              <w:t>考查</w:t>
            </w:r>
          </w:p>
        </w:tc>
        <w:tc>
          <w:tcPr>
            <w:tcW w:w="567" w:type="dxa"/>
            <w:vMerge w:val="restart"/>
            <w:vAlign w:val="center"/>
          </w:tcPr>
          <w:p>
            <w:pPr>
              <w:jc w:val="center"/>
              <w:rPr>
                <w:rFonts w:ascii="宋体" w:hAnsi="宋体" w:eastAsia="宋体"/>
                <w:sz w:val="20"/>
              </w:rPr>
            </w:pPr>
            <w:r>
              <w:rPr>
                <w:rFonts w:ascii="宋体" w:hAnsi="宋体" w:eastAsia="宋体"/>
                <w:sz w:val="20"/>
              </w:rPr>
              <w:t>8</w:t>
            </w:r>
          </w:p>
        </w:tc>
        <w:tc>
          <w:tcPr>
            <w:tcW w:w="709" w:type="dxa"/>
            <w:vMerge w:val="restart"/>
            <w:vAlign w:val="center"/>
          </w:tcPr>
          <w:p>
            <w:pPr>
              <w:jc w:val="center"/>
              <w:rPr>
                <w:rFonts w:ascii="宋体" w:hAnsi="宋体" w:eastAsia="宋体"/>
                <w:sz w:val="20"/>
              </w:rPr>
            </w:pPr>
            <w:r>
              <w:rPr>
                <w:rFonts w:ascii="宋体" w:hAnsi="宋体" w:eastAsia="宋体"/>
                <w:sz w:val="20"/>
              </w:rPr>
              <w:t>18</w:t>
            </w:r>
          </w:p>
        </w:tc>
        <w:tc>
          <w:tcPr>
            <w:tcW w:w="709" w:type="dxa"/>
            <w:vAlign w:val="center"/>
          </w:tcPr>
          <w:p>
            <w:pPr>
              <w:jc w:val="center"/>
              <w:rPr>
                <w:rFonts w:ascii="宋体" w:hAnsi="宋体" w:eastAsia="宋体"/>
                <w:sz w:val="20"/>
              </w:rPr>
            </w:pPr>
            <w:r>
              <w:rPr>
                <w:rFonts w:ascii="宋体" w:hAnsi="宋体" w:eastAsia="宋体"/>
                <w:sz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279" w:hRule="atLeast"/>
          <w:jc w:val="center"/>
        </w:trPr>
        <w:tc>
          <w:tcPr>
            <w:tcW w:w="1129" w:type="dxa"/>
            <w:vMerge w:val="continue"/>
            <w:vAlign w:val="center"/>
          </w:tcPr>
          <w:p>
            <w:pPr>
              <w:jc w:val="center"/>
              <w:rPr>
                <w:rFonts w:ascii="宋体" w:hAnsi="宋体" w:eastAsia="宋体"/>
                <w:sz w:val="20"/>
              </w:rPr>
            </w:pPr>
          </w:p>
        </w:tc>
        <w:tc>
          <w:tcPr>
            <w:tcW w:w="1701" w:type="dxa"/>
            <w:vMerge w:val="continue"/>
            <w:vAlign w:val="center"/>
          </w:tcPr>
          <w:p>
            <w:pPr>
              <w:rPr>
                <w:rFonts w:ascii="宋体" w:hAnsi="宋体" w:eastAsia="宋体"/>
                <w:sz w:val="20"/>
              </w:rPr>
            </w:pPr>
          </w:p>
        </w:tc>
        <w:tc>
          <w:tcPr>
            <w:tcW w:w="2819" w:type="dxa"/>
            <w:vMerge w:val="continue"/>
            <w:vAlign w:val="center"/>
          </w:tcPr>
          <w:p>
            <w:pPr>
              <w:spacing w:line="240" w:lineRule="atLeast"/>
              <w:rPr>
                <w:rFonts w:ascii="宋体" w:hAnsi="宋体" w:eastAsia="宋体"/>
                <w:sz w:val="20"/>
              </w:rPr>
            </w:pPr>
          </w:p>
        </w:tc>
        <w:tc>
          <w:tcPr>
            <w:tcW w:w="567" w:type="dxa"/>
            <w:vMerge w:val="continue"/>
            <w:vAlign w:val="center"/>
          </w:tcPr>
          <w:p>
            <w:pPr>
              <w:jc w:val="center"/>
              <w:rPr>
                <w:rFonts w:ascii="宋体" w:hAnsi="宋体" w:eastAsia="宋体"/>
                <w:sz w:val="20"/>
              </w:rPr>
            </w:pPr>
          </w:p>
        </w:tc>
        <w:tc>
          <w:tcPr>
            <w:tcW w:w="567" w:type="dxa"/>
            <w:vMerge w:val="continue"/>
            <w:vAlign w:val="center"/>
          </w:tcPr>
          <w:p>
            <w:pPr>
              <w:jc w:val="center"/>
              <w:rPr>
                <w:rFonts w:ascii="宋体" w:hAnsi="宋体" w:eastAsia="宋体"/>
                <w:sz w:val="20"/>
              </w:rPr>
            </w:pPr>
          </w:p>
        </w:tc>
        <w:tc>
          <w:tcPr>
            <w:tcW w:w="709" w:type="dxa"/>
            <w:vMerge w:val="continue"/>
            <w:vAlign w:val="center"/>
          </w:tcPr>
          <w:p>
            <w:pPr>
              <w:jc w:val="center"/>
              <w:rPr>
                <w:rFonts w:ascii="宋体" w:hAnsi="宋体" w:eastAsia="宋体"/>
                <w:sz w:val="20"/>
              </w:rPr>
            </w:pPr>
          </w:p>
        </w:tc>
        <w:tc>
          <w:tcPr>
            <w:tcW w:w="709" w:type="dxa"/>
            <w:vAlign w:val="center"/>
          </w:tcPr>
          <w:p>
            <w:pPr>
              <w:jc w:val="center"/>
              <w:rPr>
                <w:rFonts w:ascii="宋体" w:hAnsi="宋体" w:eastAsia="宋体"/>
                <w:sz w:val="20"/>
              </w:rPr>
            </w:pPr>
            <w:r>
              <w:rPr>
                <w:rFonts w:ascii="宋体" w:hAnsi="宋体" w:eastAsia="宋体"/>
                <w:sz w:val="20"/>
              </w:rPr>
              <w:t>8</w:t>
            </w:r>
          </w:p>
        </w:tc>
      </w:tr>
    </w:tbl>
    <w:p>
      <w:pPr>
        <w:tabs>
          <w:tab w:val="left" w:pos="7200"/>
        </w:tabs>
        <w:spacing w:line="240" w:lineRule="exact"/>
        <w:ind w:right="-2" w:firstLine="283" w:firstLineChars="144"/>
        <w:rPr>
          <w:rFonts w:ascii="宋体" w:hAnsi="宋体"/>
          <w:sz w:val="20"/>
        </w:rPr>
      </w:pPr>
      <w:r>
        <w:rPr>
          <w:rFonts w:hint="eastAsia" w:ascii="宋体" w:hAnsi="宋体"/>
          <w:sz w:val="20"/>
        </w:rPr>
        <w:t>注：“工程训练与劳动实践”课程可以冲抵1学分的劳动教育与实践类课程。</w:t>
      </w:r>
    </w:p>
    <w:p>
      <w:pPr>
        <w:tabs>
          <w:tab w:val="left" w:pos="7200"/>
        </w:tabs>
        <w:snapToGrid w:val="0"/>
        <w:spacing w:line="300" w:lineRule="auto"/>
        <w:ind w:left="420" w:right="-1080" w:rightChars="-342"/>
        <w:rPr>
          <w:rFonts w:eastAsia="宋体"/>
          <w:b/>
          <w:sz w:val="24"/>
          <w:szCs w:val="24"/>
        </w:rPr>
      </w:pPr>
    </w:p>
    <w:p>
      <w:pPr>
        <w:tabs>
          <w:tab w:val="left" w:pos="7200"/>
        </w:tabs>
        <w:snapToGrid w:val="0"/>
        <w:spacing w:line="300" w:lineRule="auto"/>
        <w:ind w:left="420" w:right="-1080" w:rightChars="-342" w:firstLine="4" w:firstLineChars="2"/>
        <w:rPr>
          <w:rFonts w:eastAsia="宋体"/>
          <w:b/>
          <w:sz w:val="22"/>
          <w:szCs w:val="24"/>
        </w:rPr>
      </w:pPr>
      <w:r>
        <w:rPr>
          <w:rFonts w:eastAsia="宋体"/>
          <w:b/>
          <w:sz w:val="22"/>
          <w:szCs w:val="24"/>
        </w:rPr>
        <w:fldChar w:fldCharType="begin"/>
      </w:r>
      <w:r>
        <w:rPr>
          <w:rFonts w:eastAsia="宋体"/>
          <w:b/>
          <w:sz w:val="22"/>
          <w:szCs w:val="24"/>
        </w:rPr>
        <w:instrText xml:space="preserve"> = 2 \* GB3 </w:instrText>
      </w:r>
      <w:r>
        <w:rPr>
          <w:rFonts w:eastAsia="宋体"/>
          <w:b/>
          <w:sz w:val="22"/>
          <w:szCs w:val="24"/>
        </w:rPr>
        <w:fldChar w:fldCharType="separate"/>
      </w:r>
      <w:r>
        <w:rPr>
          <w:rFonts w:hint="eastAsia" w:ascii="宋体" w:hAnsi="宋体" w:eastAsia="宋体" w:cs="宋体"/>
          <w:b/>
          <w:sz w:val="22"/>
          <w:szCs w:val="24"/>
        </w:rPr>
        <w:t>②</w:t>
      </w:r>
      <w:r>
        <w:rPr>
          <w:rFonts w:eastAsia="宋体"/>
          <w:b/>
          <w:sz w:val="22"/>
          <w:szCs w:val="24"/>
        </w:rPr>
        <w:fldChar w:fldCharType="end"/>
      </w:r>
      <w:r>
        <w:rPr>
          <w:rFonts w:eastAsia="宋体"/>
          <w:b/>
          <w:sz w:val="22"/>
          <w:szCs w:val="24"/>
        </w:rPr>
        <w:t xml:space="preserve"> 创新实践（至少选修1学分）</w:t>
      </w:r>
    </w:p>
    <w:tbl>
      <w:tblPr>
        <w:tblStyle w:val="77"/>
        <w:tblW w:w="8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2" w:type="dxa"/>
          <w:bottom w:w="0" w:type="dxa"/>
          <w:right w:w="22" w:type="dxa"/>
        </w:tblCellMar>
      </w:tblPr>
      <w:tblGrid>
        <w:gridCol w:w="992"/>
        <w:gridCol w:w="2786"/>
        <w:gridCol w:w="2977"/>
        <w:gridCol w:w="856"/>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815" w:hRule="atLeast"/>
          <w:jc w:val="center"/>
        </w:trPr>
        <w:tc>
          <w:tcPr>
            <w:tcW w:w="992" w:type="dxa"/>
            <w:vMerge w:val="restart"/>
            <w:tcBorders>
              <w:bottom w:val="single" w:color="auto" w:sz="4" w:space="0"/>
            </w:tcBorders>
            <w:vAlign w:val="center"/>
          </w:tcPr>
          <w:p>
            <w:pPr>
              <w:snapToGrid w:val="0"/>
              <w:spacing w:line="300" w:lineRule="auto"/>
              <w:ind w:firstLine="206" w:firstLineChars="100"/>
              <w:rPr>
                <w:rFonts w:eastAsia="宋体"/>
                <w:sz w:val="21"/>
                <w:szCs w:val="21"/>
              </w:rPr>
            </w:pPr>
            <w:r>
              <w:rPr>
                <w:rFonts w:eastAsia="宋体"/>
                <w:sz w:val="21"/>
                <w:szCs w:val="21"/>
              </w:rPr>
              <w:t>创 新</w:t>
            </w:r>
          </w:p>
          <w:p>
            <w:pPr>
              <w:snapToGrid w:val="0"/>
              <w:spacing w:line="300" w:lineRule="auto"/>
              <w:ind w:firstLine="206" w:firstLineChars="100"/>
              <w:rPr>
                <w:rFonts w:eastAsia="宋体"/>
                <w:sz w:val="21"/>
                <w:szCs w:val="21"/>
              </w:rPr>
            </w:pPr>
            <w:r>
              <w:rPr>
                <w:rFonts w:eastAsia="宋体"/>
                <w:sz w:val="21"/>
                <w:szCs w:val="21"/>
              </w:rPr>
              <w:t>实 践</w:t>
            </w:r>
          </w:p>
          <w:p>
            <w:pPr>
              <w:snapToGrid w:val="0"/>
              <w:spacing w:line="300" w:lineRule="auto"/>
              <w:ind w:firstLine="206" w:firstLineChars="100"/>
              <w:rPr>
                <w:rFonts w:eastAsia="宋体"/>
                <w:sz w:val="21"/>
                <w:szCs w:val="21"/>
              </w:rPr>
            </w:pPr>
            <w:r>
              <w:rPr>
                <w:rFonts w:eastAsia="宋体"/>
                <w:sz w:val="21"/>
                <w:szCs w:val="21"/>
              </w:rPr>
              <w:t>活 动</w:t>
            </w:r>
          </w:p>
        </w:tc>
        <w:tc>
          <w:tcPr>
            <w:tcW w:w="2786" w:type="dxa"/>
            <w:tcBorders>
              <w:bottom w:val="single" w:color="auto" w:sz="4" w:space="0"/>
            </w:tcBorders>
            <w:vAlign w:val="center"/>
          </w:tcPr>
          <w:p>
            <w:pPr>
              <w:snapToGrid w:val="0"/>
              <w:jc w:val="center"/>
              <w:rPr>
                <w:rFonts w:eastAsia="宋体"/>
                <w:sz w:val="21"/>
                <w:szCs w:val="21"/>
              </w:rPr>
            </w:pPr>
            <w:r>
              <w:rPr>
                <w:rFonts w:eastAsia="宋体"/>
                <w:sz w:val="21"/>
                <w:szCs w:val="21"/>
              </w:rPr>
              <w:t>实 践 活 动 名 称</w:t>
            </w:r>
          </w:p>
        </w:tc>
        <w:tc>
          <w:tcPr>
            <w:tcW w:w="2977" w:type="dxa"/>
            <w:tcBorders>
              <w:bottom w:val="single" w:color="auto" w:sz="4" w:space="0"/>
            </w:tcBorders>
            <w:vAlign w:val="center"/>
          </w:tcPr>
          <w:p>
            <w:pPr>
              <w:snapToGrid w:val="0"/>
              <w:jc w:val="center"/>
              <w:rPr>
                <w:rFonts w:eastAsia="宋体"/>
                <w:sz w:val="21"/>
                <w:szCs w:val="21"/>
              </w:rPr>
            </w:pPr>
            <w:r>
              <w:rPr>
                <w:rFonts w:eastAsia="宋体"/>
                <w:sz w:val="21"/>
                <w:szCs w:val="21"/>
              </w:rPr>
              <w:t>实 践 活 动 英 文 名 称</w:t>
            </w:r>
          </w:p>
        </w:tc>
        <w:tc>
          <w:tcPr>
            <w:tcW w:w="856" w:type="dxa"/>
            <w:tcBorders>
              <w:bottom w:val="single" w:color="auto" w:sz="4" w:space="0"/>
            </w:tcBorders>
            <w:vAlign w:val="center"/>
          </w:tcPr>
          <w:p>
            <w:pPr>
              <w:snapToGrid w:val="0"/>
              <w:jc w:val="center"/>
              <w:rPr>
                <w:rFonts w:eastAsia="宋体"/>
                <w:sz w:val="21"/>
                <w:szCs w:val="21"/>
              </w:rPr>
            </w:pPr>
            <w:r>
              <w:rPr>
                <w:rFonts w:eastAsia="宋体"/>
                <w:sz w:val="21"/>
                <w:szCs w:val="21"/>
              </w:rPr>
              <w:t>学分</w:t>
            </w:r>
          </w:p>
        </w:tc>
        <w:tc>
          <w:tcPr>
            <w:tcW w:w="567" w:type="dxa"/>
            <w:tcBorders>
              <w:bottom w:val="single" w:color="auto" w:sz="4" w:space="0"/>
            </w:tcBorders>
            <w:vAlign w:val="center"/>
          </w:tcPr>
          <w:p>
            <w:pPr>
              <w:snapToGrid w:val="0"/>
              <w:jc w:val="center"/>
              <w:rPr>
                <w:rFonts w:eastAsia="宋体"/>
                <w:sz w:val="21"/>
                <w:szCs w:val="21"/>
              </w:rPr>
            </w:pPr>
            <w:r>
              <w:rPr>
                <w:rFonts w:eastAsia="宋体"/>
                <w:sz w:val="21"/>
                <w:szCs w:val="21"/>
              </w:rPr>
              <w:t>开课学期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67" w:hRule="atLeast"/>
          <w:jc w:val="center"/>
        </w:trPr>
        <w:tc>
          <w:tcPr>
            <w:tcW w:w="992" w:type="dxa"/>
            <w:vMerge w:val="continue"/>
            <w:vAlign w:val="center"/>
          </w:tcPr>
          <w:p>
            <w:pPr>
              <w:snapToGrid w:val="0"/>
              <w:spacing w:line="300" w:lineRule="auto"/>
              <w:rPr>
                <w:rFonts w:eastAsia="宋体"/>
                <w:sz w:val="21"/>
                <w:szCs w:val="21"/>
              </w:rPr>
            </w:pPr>
          </w:p>
        </w:tc>
        <w:tc>
          <w:tcPr>
            <w:tcW w:w="2786" w:type="dxa"/>
            <w:vAlign w:val="center"/>
          </w:tcPr>
          <w:p>
            <w:pPr>
              <w:snapToGrid w:val="0"/>
              <w:spacing w:line="300" w:lineRule="auto"/>
              <w:rPr>
                <w:rFonts w:eastAsia="宋体"/>
                <w:spacing w:val="-4"/>
                <w:sz w:val="21"/>
                <w:szCs w:val="21"/>
              </w:rPr>
            </w:pPr>
            <w:r>
              <w:rPr>
                <w:rFonts w:eastAsia="宋体"/>
                <w:spacing w:val="-4"/>
                <w:sz w:val="21"/>
                <w:szCs w:val="21"/>
              </w:rPr>
              <w:t>USRP或课余科研、创新活动</w:t>
            </w:r>
          </w:p>
        </w:tc>
        <w:tc>
          <w:tcPr>
            <w:tcW w:w="2977" w:type="dxa"/>
          </w:tcPr>
          <w:p>
            <w:pPr>
              <w:spacing w:line="240" w:lineRule="atLeast"/>
              <w:rPr>
                <w:sz w:val="20"/>
              </w:rPr>
            </w:pPr>
            <w:r>
              <w:rPr>
                <w:sz w:val="20"/>
              </w:rPr>
              <w:t>USRP or Extracurricular Scientific Research or Innovation Activities</w:t>
            </w:r>
          </w:p>
        </w:tc>
        <w:tc>
          <w:tcPr>
            <w:tcW w:w="856" w:type="dxa"/>
            <w:vMerge w:val="restart"/>
            <w:vAlign w:val="center"/>
          </w:tcPr>
          <w:p>
            <w:pPr>
              <w:snapToGrid w:val="0"/>
              <w:spacing w:line="300" w:lineRule="auto"/>
              <w:rPr>
                <w:rFonts w:eastAsia="宋体"/>
                <w:sz w:val="21"/>
                <w:szCs w:val="21"/>
              </w:rPr>
            </w:pPr>
            <w:r>
              <w:rPr>
                <w:rFonts w:hint="eastAsia" w:eastAsia="宋体"/>
                <w:sz w:val="20"/>
                <w:szCs w:val="21"/>
              </w:rPr>
              <w:t>各项活动的学分由教务处认定</w:t>
            </w:r>
          </w:p>
        </w:tc>
        <w:tc>
          <w:tcPr>
            <w:tcW w:w="567" w:type="dxa"/>
            <w:vMerge w:val="restart"/>
            <w:vAlign w:val="center"/>
          </w:tcPr>
          <w:p>
            <w:pPr>
              <w:snapToGrid w:val="0"/>
              <w:spacing w:line="300" w:lineRule="auto"/>
              <w:rPr>
                <w:rFonts w:eastAsia="宋体"/>
                <w:sz w:val="21"/>
                <w:szCs w:val="21"/>
              </w:rPr>
            </w:pPr>
            <w:r>
              <w:rPr>
                <w:rFonts w:hint="eastAsia" w:eastAsia="宋体"/>
                <w:sz w:val="21"/>
                <w:szCs w:val="21"/>
              </w:rPr>
              <w:t>分散进行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67" w:hRule="atLeast"/>
          <w:jc w:val="center"/>
        </w:trPr>
        <w:tc>
          <w:tcPr>
            <w:tcW w:w="992" w:type="dxa"/>
            <w:vMerge w:val="continue"/>
            <w:vAlign w:val="center"/>
          </w:tcPr>
          <w:p>
            <w:pPr>
              <w:snapToGrid w:val="0"/>
              <w:spacing w:line="300" w:lineRule="auto"/>
              <w:rPr>
                <w:rFonts w:eastAsia="宋体"/>
                <w:sz w:val="21"/>
                <w:szCs w:val="21"/>
              </w:rPr>
            </w:pPr>
          </w:p>
        </w:tc>
        <w:tc>
          <w:tcPr>
            <w:tcW w:w="2786" w:type="dxa"/>
            <w:vAlign w:val="center"/>
          </w:tcPr>
          <w:p>
            <w:pPr>
              <w:snapToGrid w:val="0"/>
              <w:spacing w:line="300" w:lineRule="auto"/>
              <w:rPr>
                <w:rFonts w:eastAsia="宋体"/>
                <w:spacing w:val="-4"/>
                <w:sz w:val="21"/>
                <w:szCs w:val="21"/>
              </w:rPr>
            </w:pPr>
            <w:r>
              <w:rPr>
                <w:rFonts w:eastAsia="宋体"/>
                <w:spacing w:val="-4"/>
                <w:sz w:val="21"/>
                <w:szCs w:val="21"/>
              </w:rPr>
              <w:t>校内外竞赛活动</w:t>
            </w:r>
          </w:p>
        </w:tc>
        <w:tc>
          <w:tcPr>
            <w:tcW w:w="2977" w:type="dxa"/>
          </w:tcPr>
          <w:p>
            <w:pPr>
              <w:spacing w:line="240" w:lineRule="atLeast"/>
              <w:rPr>
                <w:sz w:val="20"/>
              </w:rPr>
            </w:pPr>
            <w:r>
              <w:rPr>
                <w:sz w:val="20"/>
              </w:rPr>
              <w:t>Inside/Outside Campus Competition Activities</w:t>
            </w:r>
          </w:p>
        </w:tc>
        <w:tc>
          <w:tcPr>
            <w:tcW w:w="856" w:type="dxa"/>
            <w:vMerge w:val="continue"/>
            <w:vAlign w:val="center"/>
          </w:tcPr>
          <w:p>
            <w:pPr>
              <w:snapToGrid w:val="0"/>
              <w:spacing w:line="300" w:lineRule="auto"/>
              <w:rPr>
                <w:rFonts w:eastAsia="宋体"/>
                <w:sz w:val="21"/>
                <w:szCs w:val="21"/>
              </w:rPr>
            </w:pPr>
          </w:p>
        </w:tc>
        <w:tc>
          <w:tcPr>
            <w:tcW w:w="567" w:type="dxa"/>
            <w:vMerge w:val="continue"/>
            <w:vAlign w:val="center"/>
          </w:tcPr>
          <w:p>
            <w:pPr>
              <w:snapToGrid w:val="0"/>
              <w:spacing w:line="300" w:lineRule="auto"/>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67" w:hRule="atLeast"/>
          <w:jc w:val="center"/>
        </w:trPr>
        <w:tc>
          <w:tcPr>
            <w:tcW w:w="992" w:type="dxa"/>
            <w:vMerge w:val="continue"/>
            <w:vAlign w:val="center"/>
          </w:tcPr>
          <w:p>
            <w:pPr>
              <w:snapToGrid w:val="0"/>
              <w:spacing w:line="300" w:lineRule="auto"/>
              <w:rPr>
                <w:rFonts w:eastAsia="宋体"/>
                <w:sz w:val="21"/>
                <w:szCs w:val="21"/>
              </w:rPr>
            </w:pPr>
          </w:p>
        </w:tc>
        <w:tc>
          <w:tcPr>
            <w:tcW w:w="2786" w:type="dxa"/>
            <w:vAlign w:val="center"/>
          </w:tcPr>
          <w:p>
            <w:pPr>
              <w:snapToGrid w:val="0"/>
              <w:spacing w:line="300" w:lineRule="auto"/>
              <w:rPr>
                <w:rFonts w:eastAsia="宋体"/>
                <w:spacing w:val="-4"/>
                <w:sz w:val="21"/>
                <w:szCs w:val="21"/>
              </w:rPr>
            </w:pPr>
            <w:r>
              <w:rPr>
                <w:rFonts w:eastAsia="宋体"/>
                <w:spacing w:val="-4"/>
                <w:sz w:val="21"/>
                <w:szCs w:val="21"/>
              </w:rPr>
              <w:t>经教务处认定的计划外社会实践</w:t>
            </w:r>
          </w:p>
        </w:tc>
        <w:tc>
          <w:tcPr>
            <w:tcW w:w="2977" w:type="dxa"/>
          </w:tcPr>
          <w:p>
            <w:pPr>
              <w:spacing w:line="240" w:lineRule="atLeast"/>
              <w:rPr>
                <w:sz w:val="20"/>
              </w:rPr>
            </w:pPr>
            <w:r>
              <w:rPr>
                <w:sz w:val="20"/>
              </w:rPr>
              <w:t>Other Social Practices Identified by the Academic Affairs Office</w:t>
            </w:r>
          </w:p>
        </w:tc>
        <w:tc>
          <w:tcPr>
            <w:tcW w:w="856" w:type="dxa"/>
            <w:vMerge w:val="continue"/>
            <w:vAlign w:val="center"/>
          </w:tcPr>
          <w:p>
            <w:pPr>
              <w:snapToGrid w:val="0"/>
              <w:spacing w:line="300" w:lineRule="auto"/>
              <w:rPr>
                <w:rFonts w:eastAsia="宋体"/>
                <w:sz w:val="21"/>
                <w:szCs w:val="21"/>
              </w:rPr>
            </w:pPr>
          </w:p>
        </w:tc>
        <w:tc>
          <w:tcPr>
            <w:tcW w:w="567" w:type="dxa"/>
            <w:vMerge w:val="continue"/>
            <w:vAlign w:val="center"/>
          </w:tcPr>
          <w:p>
            <w:pPr>
              <w:snapToGrid w:val="0"/>
              <w:spacing w:line="300" w:lineRule="auto"/>
              <w:rPr>
                <w:rFonts w:eastAsia="宋体"/>
                <w:sz w:val="21"/>
                <w:szCs w:val="21"/>
              </w:rPr>
            </w:pPr>
          </w:p>
        </w:tc>
      </w:tr>
    </w:tbl>
    <w:p>
      <w:pPr>
        <w:tabs>
          <w:tab w:val="left" w:pos="7200"/>
        </w:tabs>
        <w:snapToGrid w:val="0"/>
        <w:spacing w:line="300" w:lineRule="auto"/>
        <w:ind w:right="-123" w:rightChars="-39" w:firstLine="944" w:firstLineChars="400"/>
        <w:rPr>
          <w:rFonts w:eastAsia="宋体"/>
          <w:sz w:val="24"/>
          <w:szCs w:val="24"/>
        </w:rPr>
      </w:pPr>
    </w:p>
    <w:p>
      <w:pPr>
        <w:numPr>
          <w:ilvl w:val="0"/>
          <w:numId w:val="12"/>
        </w:numPr>
        <w:tabs>
          <w:tab w:val="left" w:pos="7200"/>
        </w:tabs>
        <w:snapToGrid w:val="0"/>
        <w:spacing w:line="300" w:lineRule="auto"/>
        <w:ind w:right="-1080" w:rightChars="-342"/>
        <w:rPr>
          <w:rFonts w:eastAsia="宋体"/>
          <w:b/>
          <w:sz w:val="24"/>
          <w:szCs w:val="24"/>
        </w:rPr>
      </w:pPr>
      <w:r>
        <w:rPr>
          <w:rFonts w:eastAsia="宋体"/>
          <w:b/>
          <w:sz w:val="24"/>
          <w:szCs w:val="24"/>
        </w:rPr>
        <w:t>个性化任选课程（6学分）</w:t>
      </w:r>
    </w:p>
    <w:p>
      <w:pPr>
        <w:snapToGrid w:val="0"/>
        <w:spacing w:line="300" w:lineRule="auto"/>
        <w:ind w:firstLine="472" w:firstLineChars="200"/>
        <w:rPr>
          <w:rFonts w:eastAsia="宋体"/>
          <w:sz w:val="24"/>
          <w:szCs w:val="24"/>
        </w:rPr>
      </w:pPr>
      <w:r>
        <w:rPr>
          <w:rFonts w:hint="eastAsia" w:eastAsia="宋体"/>
          <w:sz w:val="24"/>
          <w:szCs w:val="24"/>
        </w:rPr>
        <w:t>根据兴趣，可在本专业和全校其它专业范围内选课，除本专业培养方案各课程平台要求的学分之外的学分均可计入，建议学生在感兴趣的专业中集中选修某一方向的主干课程。</w:t>
      </w:r>
    </w:p>
    <w:p>
      <w:pPr>
        <w:numPr>
          <w:ilvl w:val="0"/>
          <w:numId w:val="11"/>
        </w:numPr>
        <w:tabs>
          <w:tab w:val="left" w:pos="7200"/>
        </w:tabs>
        <w:snapToGrid w:val="0"/>
        <w:spacing w:before="289" w:beforeLines="50" w:line="300" w:lineRule="auto"/>
        <w:ind w:right="-1080" w:rightChars="-342"/>
        <w:rPr>
          <w:rFonts w:ascii="黑体" w:hAnsi="黑体" w:eastAsia="黑体"/>
          <w:b/>
          <w:sz w:val="28"/>
          <w:szCs w:val="28"/>
        </w:rPr>
      </w:pPr>
      <w:r>
        <w:rPr>
          <w:rFonts w:ascii="黑体" w:hAnsi="黑体" w:eastAsia="黑体"/>
          <w:b/>
          <w:sz w:val="28"/>
          <w:szCs w:val="28"/>
        </w:rPr>
        <w:t>课程设置与毕业要求的关系矩阵</w:t>
      </w:r>
    </w:p>
    <w:p>
      <w:pPr>
        <w:adjustRightInd w:val="0"/>
        <w:snapToGrid w:val="0"/>
        <w:spacing w:line="300" w:lineRule="auto"/>
        <w:jc w:val="center"/>
        <w:rPr>
          <w:rFonts w:eastAsia="宋体"/>
          <w:b/>
          <w:sz w:val="24"/>
        </w:rPr>
      </w:pPr>
      <w:r>
        <w:rPr>
          <w:rFonts w:hint="eastAsia" w:eastAsia="宋体"/>
          <w:b/>
          <w:sz w:val="24"/>
        </w:rPr>
        <w:t>过程装备与控制工程</w:t>
      </w:r>
      <w:r>
        <w:rPr>
          <w:rFonts w:eastAsia="宋体"/>
          <w:b/>
          <w:sz w:val="24"/>
        </w:rPr>
        <w:t>专业毕业要求与必修课程的对应关系矩阵</w:t>
      </w:r>
    </w:p>
    <w:tbl>
      <w:tblPr>
        <w:tblStyle w:val="77"/>
        <w:tblW w:w="9022" w:type="dxa"/>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2736"/>
        <w:gridCol w:w="527"/>
        <w:gridCol w:w="525"/>
        <w:gridCol w:w="525"/>
        <w:gridCol w:w="525"/>
        <w:gridCol w:w="525"/>
        <w:gridCol w:w="525"/>
        <w:gridCol w:w="525"/>
        <w:gridCol w:w="525"/>
        <w:gridCol w:w="523"/>
        <w:gridCol w:w="525"/>
        <w:gridCol w:w="525"/>
        <w:gridCol w:w="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82" w:hRule="atLeast"/>
          <w:tblHeader/>
        </w:trPr>
        <w:tc>
          <w:tcPr>
            <w:tcW w:w="2736" w:type="dxa"/>
            <w:tcBorders>
              <w:top w:val="single" w:color="auto" w:sz="8" w:space="0"/>
              <w:left w:val="single" w:color="auto" w:sz="2" w:space="0"/>
              <w:bottom w:val="single" w:color="auto" w:sz="8" w:space="0"/>
              <w:right w:val="single" w:color="auto" w:sz="2" w:space="0"/>
              <w:tl2br w:val="single" w:color="auto" w:sz="2" w:space="0"/>
            </w:tcBorders>
            <w:shd w:val="clear" w:color="auto" w:fill="auto"/>
            <w:vAlign w:val="center"/>
          </w:tcPr>
          <w:p>
            <w:pPr>
              <w:adjustRightInd w:val="0"/>
              <w:snapToGrid w:val="0"/>
              <w:ind w:left="-82" w:leftChars="-26"/>
              <w:jc w:val="right"/>
              <w:rPr>
                <w:rFonts w:ascii="宋体" w:hAnsi="宋体"/>
                <w:b/>
                <w:sz w:val="20"/>
              </w:rPr>
            </w:pPr>
            <w:r>
              <w:rPr>
                <w:rFonts w:ascii="宋体" w:hAnsi="宋体"/>
                <w:b/>
                <w:sz w:val="20"/>
              </w:rPr>
              <w:t>毕业要求序号</w:t>
            </w:r>
          </w:p>
          <w:p>
            <w:pPr>
              <w:adjustRightInd w:val="0"/>
              <w:snapToGrid w:val="0"/>
              <w:ind w:left="-82" w:leftChars="-26" w:right="-151" w:rightChars="-48"/>
              <w:rPr>
                <w:rFonts w:ascii="宋体" w:hAnsi="宋体"/>
                <w:b/>
                <w:sz w:val="20"/>
              </w:rPr>
            </w:pPr>
            <w:r>
              <w:rPr>
                <w:rFonts w:ascii="宋体" w:hAnsi="宋体"/>
                <w:b/>
                <w:sz w:val="20"/>
              </w:rPr>
              <w:t>课程名称</w:t>
            </w:r>
          </w:p>
        </w:tc>
        <w:tc>
          <w:tcPr>
            <w:tcW w:w="527" w:type="dxa"/>
            <w:tcBorders>
              <w:top w:val="single" w:color="auto" w:sz="8" w:space="0"/>
              <w:left w:val="single" w:color="auto" w:sz="2" w:space="0"/>
              <w:bottom w:val="single" w:color="auto" w:sz="8" w:space="0"/>
              <w:right w:val="single" w:color="auto" w:sz="2" w:space="0"/>
            </w:tcBorders>
            <w:shd w:val="clear" w:color="auto" w:fill="auto"/>
            <w:vAlign w:val="center"/>
          </w:tcPr>
          <w:p>
            <w:pPr>
              <w:adjustRightInd w:val="0"/>
              <w:snapToGrid w:val="0"/>
              <w:jc w:val="center"/>
              <w:rPr>
                <w:rFonts w:ascii="宋体" w:hAnsi="宋体"/>
                <w:b/>
                <w:sz w:val="20"/>
              </w:rPr>
            </w:pPr>
            <w:r>
              <w:rPr>
                <w:rFonts w:ascii="宋体" w:hAnsi="宋体"/>
                <w:b/>
                <w:sz w:val="20"/>
              </w:rPr>
              <w:t>1</w:t>
            </w:r>
          </w:p>
        </w:tc>
        <w:tc>
          <w:tcPr>
            <w:tcW w:w="525" w:type="dxa"/>
            <w:tcBorders>
              <w:top w:val="single" w:color="auto" w:sz="8" w:space="0"/>
              <w:left w:val="single" w:color="auto" w:sz="2" w:space="0"/>
              <w:bottom w:val="single" w:color="auto" w:sz="8" w:space="0"/>
              <w:right w:val="single" w:color="auto" w:sz="2" w:space="0"/>
            </w:tcBorders>
            <w:shd w:val="clear" w:color="auto" w:fill="auto"/>
            <w:vAlign w:val="center"/>
          </w:tcPr>
          <w:p>
            <w:pPr>
              <w:adjustRightInd w:val="0"/>
              <w:snapToGrid w:val="0"/>
              <w:jc w:val="center"/>
              <w:rPr>
                <w:rFonts w:ascii="宋体" w:hAnsi="宋体"/>
                <w:b/>
                <w:sz w:val="20"/>
              </w:rPr>
            </w:pPr>
            <w:r>
              <w:rPr>
                <w:rFonts w:ascii="宋体" w:hAnsi="宋体"/>
                <w:b/>
                <w:sz w:val="20"/>
              </w:rPr>
              <w:t>2</w:t>
            </w:r>
          </w:p>
        </w:tc>
        <w:tc>
          <w:tcPr>
            <w:tcW w:w="525" w:type="dxa"/>
            <w:tcBorders>
              <w:top w:val="single" w:color="auto" w:sz="8" w:space="0"/>
              <w:left w:val="single" w:color="auto" w:sz="2" w:space="0"/>
              <w:bottom w:val="single" w:color="auto" w:sz="8" w:space="0"/>
              <w:right w:val="single" w:color="auto" w:sz="2" w:space="0"/>
            </w:tcBorders>
            <w:shd w:val="clear" w:color="auto" w:fill="auto"/>
            <w:vAlign w:val="center"/>
          </w:tcPr>
          <w:p>
            <w:pPr>
              <w:adjustRightInd w:val="0"/>
              <w:snapToGrid w:val="0"/>
              <w:jc w:val="center"/>
              <w:rPr>
                <w:rFonts w:ascii="宋体" w:hAnsi="宋体"/>
                <w:b/>
                <w:sz w:val="20"/>
              </w:rPr>
            </w:pPr>
            <w:r>
              <w:rPr>
                <w:rFonts w:ascii="宋体" w:hAnsi="宋体"/>
                <w:b/>
                <w:sz w:val="20"/>
              </w:rPr>
              <w:t>3</w:t>
            </w:r>
          </w:p>
        </w:tc>
        <w:tc>
          <w:tcPr>
            <w:tcW w:w="525" w:type="dxa"/>
            <w:tcBorders>
              <w:top w:val="single" w:color="auto" w:sz="8" w:space="0"/>
              <w:left w:val="single" w:color="auto" w:sz="2" w:space="0"/>
              <w:bottom w:val="single" w:color="auto" w:sz="8" w:space="0"/>
              <w:right w:val="single" w:color="auto" w:sz="2" w:space="0"/>
            </w:tcBorders>
            <w:shd w:val="clear" w:color="auto" w:fill="auto"/>
            <w:vAlign w:val="center"/>
          </w:tcPr>
          <w:p>
            <w:pPr>
              <w:adjustRightInd w:val="0"/>
              <w:snapToGrid w:val="0"/>
              <w:jc w:val="center"/>
              <w:rPr>
                <w:rFonts w:ascii="宋体" w:hAnsi="宋体"/>
                <w:b/>
                <w:sz w:val="20"/>
              </w:rPr>
            </w:pPr>
            <w:r>
              <w:rPr>
                <w:rFonts w:ascii="宋体" w:hAnsi="宋体"/>
                <w:b/>
                <w:sz w:val="20"/>
              </w:rPr>
              <w:t>4</w:t>
            </w:r>
          </w:p>
        </w:tc>
        <w:tc>
          <w:tcPr>
            <w:tcW w:w="525" w:type="dxa"/>
            <w:tcBorders>
              <w:top w:val="single" w:color="auto" w:sz="8" w:space="0"/>
              <w:left w:val="single" w:color="auto" w:sz="2" w:space="0"/>
              <w:bottom w:val="single" w:color="auto" w:sz="8" w:space="0"/>
              <w:right w:val="single" w:color="auto" w:sz="2" w:space="0"/>
            </w:tcBorders>
            <w:shd w:val="clear" w:color="auto" w:fill="auto"/>
            <w:vAlign w:val="center"/>
          </w:tcPr>
          <w:p>
            <w:pPr>
              <w:adjustRightInd w:val="0"/>
              <w:snapToGrid w:val="0"/>
              <w:jc w:val="center"/>
              <w:rPr>
                <w:rFonts w:ascii="宋体" w:hAnsi="宋体"/>
                <w:b/>
                <w:sz w:val="20"/>
              </w:rPr>
            </w:pPr>
            <w:r>
              <w:rPr>
                <w:rFonts w:ascii="宋体" w:hAnsi="宋体"/>
                <w:b/>
                <w:sz w:val="20"/>
              </w:rPr>
              <w:t>5</w:t>
            </w:r>
          </w:p>
        </w:tc>
        <w:tc>
          <w:tcPr>
            <w:tcW w:w="525" w:type="dxa"/>
            <w:tcBorders>
              <w:top w:val="single" w:color="auto" w:sz="8" w:space="0"/>
              <w:left w:val="single" w:color="auto" w:sz="2" w:space="0"/>
              <w:bottom w:val="single" w:color="auto" w:sz="8" w:space="0"/>
              <w:right w:val="single" w:color="auto" w:sz="2" w:space="0"/>
            </w:tcBorders>
            <w:shd w:val="clear" w:color="auto" w:fill="auto"/>
            <w:vAlign w:val="center"/>
          </w:tcPr>
          <w:p>
            <w:pPr>
              <w:adjustRightInd w:val="0"/>
              <w:snapToGrid w:val="0"/>
              <w:jc w:val="center"/>
              <w:rPr>
                <w:rFonts w:ascii="宋体" w:hAnsi="宋体"/>
                <w:b/>
                <w:sz w:val="20"/>
              </w:rPr>
            </w:pPr>
            <w:r>
              <w:rPr>
                <w:rFonts w:ascii="宋体" w:hAnsi="宋体"/>
                <w:b/>
                <w:sz w:val="20"/>
              </w:rPr>
              <w:t>6</w:t>
            </w:r>
          </w:p>
        </w:tc>
        <w:tc>
          <w:tcPr>
            <w:tcW w:w="525" w:type="dxa"/>
            <w:tcBorders>
              <w:top w:val="single" w:color="auto" w:sz="8" w:space="0"/>
              <w:left w:val="single" w:color="auto" w:sz="2" w:space="0"/>
              <w:bottom w:val="single" w:color="auto" w:sz="8" w:space="0"/>
              <w:right w:val="single" w:color="auto" w:sz="2" w:space="0"/>
            </w:tcBorders>
            <w:shd w:val="clear" w:color="auto" w:fill="auto"/>
            <w:vAlign w:val="center"/>
          </w:tcPr>
          <w:p>
            <w:pPr>
              <w:adjustRightInd w:val="0"/>
              <w:snapToGrid w:val="0"/>
              <w:jc w:val="center"/>
              <w:rPr>
                <w:rFonts w:ascii="宋体" w:hAnsi="宋体"/>
                <w:b/>
                <w:sz w:val="20"/>
              </w:rPr>
            </w:pPr>
            <w:r>
              <w:rPr>
                <w:rFonts w:ascii="宋体" w:hAnsi="宋体"/>
                <w:b/>
                <w:sz w:val="20"/>
              </w:rPr>
              <w:t>7</w:t>
            </w:r>
          </w:p>
        </w:tc>
        <w:tc>
          <w:tcPr>
            <w:tcW w:w="525" w:type="dxa"/>
            <w:tcBorders>
              <w:top w:val="single" w:color="auto" w:sz="8" w:space="0"/>
              <w:left w:val="single" w:color="auto" w:sz="2" w:space="0"/>
              <w:bottom w:val="single" w:color="auto" w:sz="8" w:space="0"/>
              <w:right w:val="single" w:color="auto" w:sz="2" w:space="0"/>
            </w:tcBorders>
            <w:shd w:val="clear" w:color="auto" w:fill="auto"/>
            <w:vAlign w:val="center"/>
          </w:tcPr>
          <w:p>
            <w:pPr>
              <w:adjustRightInd w:val="0"/>
              <w:snapToGrid w:val="0"/>
              <w:jc w:val="center"/>
              <w:rPr>
                <w:rFonts w:ascii="宋体" w:hAnsi="宋体"/>
                <w:b/>
                <w:sz w:val="20"/>
              </w:rPr>
            </w:pPr>
            <w:r>
              <w:rPr>
                <w:rFonts w:ascii="宋体" w:hAnsi="宋体"/>
                <w:b/>
                <w:sz w:val="20"/>
              </w:rPr>
              <w:t>8</w:t>
            </w:r>
          </w:p>
        </w:tc>
        <w:tc>
          <w:tcPr>
            <w:tcW w:w="523" w:type="dxa"/>
            <w:tcBorders>
              <w:top w:val="single" w:color="auto" w:sz="8" w:space="0"/>
              <w:left w:val="single" w:color="auto" w:sz="2" w:space="0"/>
              <w:bottom w:val="single" w:color="auto" w:sz="8" w:space="0"/>
              <w:right w:val="single" w:color="auto" w:sz="2" w:space="0"/>
            </w:tcBorders>
            <w:shd w:val="clear" w:color="auto" w:fill="auto"/>
            <w:vAlign w:val="center"/>
          </w:tcPr>
          <w:p>
            <w:pPr>
              <w:adjustRightInd w:val="0"/>
              <w:snapToGrid w:val="0"/>
              <w:jc w:val="center"/>
              <w:rPr>
                <w:rFonts w:ascii="宋体" w:hAnsi="宋体"/>
                <w:b/>
                <w:sz w:val="20"/>
              </w:rPr>
            </w:pPr>
            <w:r>
              <w:rPr>
                <w:rFonts w:ascii="宋体" w:hAnsi="宋体"/>
                <w:b/>
                <w:sz w:val="20"/>
              </w:rPr>
              <w:t>9</w:t>
            </w:r>
          </w:p>
        </w:tc>
        <w:tc>
          <w:tcPr>
            <w:tcW w:w="525" w:type="dxa"/>
            <w:tcBorders>
              <w:top w:val="single" w:color="auto" w:sz="8" w:space="0"/>
              <w:left w:val="single" w:color="auto" w:sz="2" w:space="0"/>
              <w:bottom w:val="single" w:color="auto" w:sz="8" w:space="0"/>
              <w:right w:val="single" w:color="auto" w:sz="2" w:space="0"/>
            </w:tcBorders>
            <w:shd w:val="clear" w:color="auto" w:fill="auto"/>
            <w:vAlign w:val="center"/>
          </w:tcPr>
          <w:p>
            <w:pPr>
              <w:adjustRightInd w:val="0"/>
              <w:snapToGrid w:val="0"/>
              <w:jc w:val="center"/>
              <w:rPr>
                <w:rFonts w:ascii="宋体" w:hAnsi="宋体"/>
                <w:b/>
                <w:sz w:val="20"/>
              </w:rPr>
            </w:pPr>
            <w:r>
              <w:rPr>
                <w:rFonts w:ascii="宋体" w:hAnsi="宋体"/>
                <w:b/>
                <w:sz w:val="20"/>
              </w:rPr>
              <w:t>10</w:t>
            </w:r>
          </w:p>
        </w:tc>
        <w:tc>
          <w:tcPr>
            <w:tcW w:w="525" w:type="dxa"/>
            <w:tcBorders>
              <w:top w:val="single" w:color="auto" w:sz="8" w:space="0"/>
              <w:left w:val="single" w:color="auto" w:sz="2" w:space="0"/>
              <w:bottom w:val="single" w:color="auto" w:sz="8" w:space="0"/>
              <w:right w:val="single" w:color="auto" w:sz="2" w:space="0"/>
            </w:tcBorders>
            <w:shd w:val="clear" w:color="auto" w:fill="auto"/>
            <w:vAlign w:val="center"/>
          </w:tcPr>
          <w:p>
            <w:pPr>
              <w:adjustRightInd w:val="0"/>
              <w:snapToGrid w:val="0"/>
              <w:jc w:val="center"/>
              <w:rPr>
                <w:rFonts w:ascii="宋体" w:hAnsi="宋体"/>
                <w:b/>
                <w:sz w:val="20"/>
              </w:rPr>
            </w:pPr>
            <w:r>
              <w:rPr>
                <w:rFonts w:ascii="宋体" w:hAnsi="宋体"/>
                <w:b/>
                <w:sz w:val="20"/>
              </w:rPr>
              <w:t>11</w:t>
            </w:r>
          </w:p>
        </w:tc>
        <w:tc>
          <w:tcPr>
            <w:tcW w:w="511" w:type="dxa"/>
            <w:tcBorders>
              <w:top w:val="single" w:color="auto" w:sz="8" w:space="0"/>
              <w:left w:val="single" w:color="auto" w:sz="2" w:space="0"/>
              <w:bottom w:val="single" w:color="auto" w:sz="8" w:space="0"/>
              <w:right w:val="single" w:color="auto" w:sz="2" w:space="0"/>
            </w:tcBorders>
            <w:shd w:val="clear" w:color="auto" w:fill="auto"/>
            <w:vAlign w:val="center"/>
          </w:tcPr>
          <w:p>
            <w:pPr>
              <w:adjustRightInd w:val="0"/>
              <w:snapToGrid w:val="0"/>
              <w:jc w:val="center"/>
              <w:rPr>
                <w:rFonts w:ascii="宋体" w:hAnsi="宋体"/>
                <w:b/>
                <w:sz w:val="20"/>
              </w:rPr>
            </w:pPr>
            <w:r>
              <w:rPr>
                <w:rFonts w:ascii="宋体" w:hAnsi="宋体"/>
                <w:b/>
                <w:sz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tcBorders>
              <w:top w:val="single" w:color="auto" w:sz="8" w:space="0"/>
            </w:tcBorders>
            <w:shd w:val="clear" w:color="auto" w:fill="auto"/>
            <w:vAlign w:val="center"/>
          </w:tcPr>
          <w:p>
            <w:pPr>
              <w:adjustRightInd w:val="0"/>
              <w:snapToGrid w:val="0"/>
              <w:ind w:right="-57"/>
              <w:rPr>
                <w:rFonts w:ascii="宋体" w:hAnsi="宋体"/>
                <w:sz w:val="20"/>
              </w:rPr>
            </w:pPr>
            <w:r>
              <w:rPr>
                <w:rFonts w:ascii="宋体" w:hAnsi="宋体"/>
                <w:sz w:val="20"/>
              </w:rPr>
              <w:t>思想道德修养与法律基础</w:t>
            </w:r>
          </w:p>
        </w:tc>
        <w:tc>
          <w:tcPr>
            <w:tcW w:w="527" w:type="dxa"/>
            <w:tcBorders>
              <w:top w:val="single" w:color="auto" w:sz="8" w:space="0"/>
            </w:tcBorders>
            <w:shd w:val="clear" w:color="auto" w:fill="auto"/>
            <w:vAlign w:val="center"/>
          </w:tcPr>
          <w:p>
            <w:pPr>
              <w:adjustRightInd w:val="0"/>
              <w:snapToGrid w:val="0"/>
              <w:jc w:val="center"/>
              <w:rPr>
                <w:rFonts w:ascii="宋体" w:hAnsi="宋体"/>
                <w:bCs/>
                <w:sz w:val="20"/>
              </w:rPr>
            </w:pPr>
          </w:p>
        </w:tc>
        <w:tc>
          <w:tcPr>
            <w:tcW w:w="525" w:type="dxa"/>
            <w:tcBorders>
              <w:top w:val="single" w:color="auto" w:sz="8" w:space="0"/>
            </w:tcBorders>
            <w:shd w:val="clear" w:color="auto" w:fill="auto"/>
            <w:vAlign w:val="center"/>
          </w:tcPr>
          <w:p>
            <w:pPr>
              <w:adjustRightInd w:val="0"/>
              <w:snapToGrid w:val="0"/>
              <w:jc w:val="center"/>
              <w:rPr>
                <w:rFonts w:ascii="宋体" w:hAnsi="宋体"/>
                <w:bCs/>
                <w:sz w:val="20"/>
              </w:rPr>
            </w:pPr>
          </w:p>
        </w:tc>
        <w:tc>
          <w:tcPr>
            <w:tcW w:w="525" w:type="dxa"/>
            <w:tcBorders>
              <w:top w:val="single" w:color="auto" w:sz="8" w:space="0"/>
            </w:tcBorders>
            <w:shd w:val="clear" w:color="auto" w:fill="auto"/>
            <w:vAlign w:val="center"/>
          </w:tcPr>
          <w:p>
            <w:pPr>
              <w:adjustRightInd w:val="0"/>
              <w:snapToGrid w:val="0"/>
              <w:jc w:val="center"/>
              <w:rPr>
                <w:rFonts w:ascii="宋体" w:hAnsi="宋体"/>
                <w:bCs/>
                <w:sz w:val="20"/>
              </w:rPr>
            </w:pPr>
          </w:p>
        </w:tc>
        <w:tc>
          <w:tcPr>
            <w:tcW w:w="525" w:type="dxa"/>
            <w:tcBorders>
              <w:top w:val="single" w:color="auto" w:sz="8" w:space="0"/>
            </w:tcBorders>
            <w:shd w:val="clear" w:color="auto" w:fill="auto"/>
            <w:vAlign w:val="center"/>
          </w:tcPr>
          <w:p>
            <w:pPr>
              <w:adjustRightInd w:val="0"/>
              <w:snapToGrid w:val="0"/>
              <w:jc w:val="center"/>
              <w:rPr>
                <w:rFonts w:ascii="宋体" w:hAnsi="宋体"/>
                <w:bCs/>
                <w:sz w:val="20"/>
              </w:rPr>
            </w:pPr>
          </w:p>
        </w:tc>
        <w:tc>
          <w:tcPr>
            <w:tcW w:w="525" w:type="dxa"/>
            <w:tcBorders>
              <w:top w:val="single" w:color="auto" w:sz="8" w:space="0"/>
            </w:tcBorders>
            <w:shd w:val="clear" w:color="auto" w:fill="auto"/>
            <w:vAlign w:val="center"/>
          </w:tcPr>
          <w:p>
            <w:pPr>
              <w:adjustRightInd w:val="0"/>
              <w:snapToGrid w:val="0"/>
              <w:jc w:val="center"/>
              <w:rPr>
                <w:rFonts w:ascii="宋体" w:hAnsi="宋体"/>
                <w:bCs/>
                <w:sz w:val="20"/>
              </w:rPr>
            </w:pPr>
          </w:p>
        </w:tc>
        <w:tc>
          <w:tcPr>
            <w:tcW w:w="525" w:type="dxa"/>
            <w:tcBorders>
              <w:top w:val="single" w:color="auto" w:sz="8" w:space="0"/>
            </w:tcBorders>
            <w:shd w:val="clear" w:color="auto" w:fill="auto"/>
            <w:vAlign w:val="center"/>
          </w:tcPr>
          <w:p>
            <w:pPr>
              <w:adjustRightInd w:val="0"/>
              <w:snapToGrid w:val="0"/>
              <w:jc w:val="center"/>
              <w:rPr>
                <w:rFonts w:ascii="宋体" w:hAnsi="宋体"/>
                <w:bCs/>
                <w:sz w:val="20"/>
              </w:rPr>
            </w:pPr>
            <w:r>
              <w:rPr>
                <w:rFonts w:hint="eastAsia" w:ascii="宋体" w:hAnsi="宋体"/>
                <w:bCs/>
                <w:sz w:val="20"/>
              </w:rPr>
              <w:t>L</w:t>
            </w:r>
          </w:p>
        </w:tc>
        <w:tc>
          <w:tcPr>
            <w:tcW w:w="525" w:type="dxa"/>
            <w:tcBorders>
              <w:top w:val="single" w:color="auto" w:sz="8" w:space="0"/>
            </w:tcBorders>
            <w:shd w:val="clear" w:color="auto" w:fill="auto"/>
            <w:vAlign w:val="center"/>
          </w:tcPr>
          <w:p>
            <w:pPr>
              <w:adjustRightInd w:val="0"/>
              <w:snapToGrid w:val="0"/>
              <w:jc w:val="center"/>
              <w:rPr>
                <w:rFonts w:ascii="宋体" w:hAnsi="宋体"/>
                <w:bCs/>
                <w:sz w:val="20"/>
              </w:rPr>
            </w:pPr>
          </w:p>
        </w:tc>
        <w:tc>
          <w:tcPr>
            <w:tcW w:w="525" w:type="dxa"/>
            <w:tcBorders>
              <w:top w:val="single" w:color="auto" w:sz="8" w:space="0"/>
            </w:tcBorders>
            <w:shd w:val="clear" w:color="auto" w:fill="auto"/>
            <w:vAlign w:val="center"/>
          </w:tcPr>
          <w:p>
            <w:pPr>
              <w:adjustRightInd w:val="0"/>
              <w:snapToGrid w:val="0"/>
              <w:jc w:val="center"/>
              <w:rPr>
                <w:rFonts w:ascii="宋体" w:hAnsi="宋体"/>
                <w:bCs/>
                <w:sz w:val="20"/>
              </w:rPr>
            </w:pPr>
            <w:r>
              <w:rPr>
                <w:rFonts w:hint="eastAsia" w:ascii="宋体" w:hAnsi="宋体"/>
                <w:bCs/>
                <w:sz w:val="20"/>
              </w:rPr>
              <w:t>H</w:t>
            </w:r>
          </w:p>
        </w:tc>
        <w:tc>
          <w:tcPr>
            <w:tcW w:w="523" w:type="dxa"/>
            <w:tcBorders>
              <w:top w:val="single" w:color="auto" w:sz="8" w:space="0"/>
            </w:tcBorders>
            <w:shd w:val="clear" w:color="auto" w:fill="auto"/>
            <w:vAlign w:val="center"/>
          </w:tcPr>
          <w:p>
            <w:pPr>
              <w:adjustRightInd w:val="0"/>
              <w:snapToGrid w:val="0"/>
              <w:jc w:val="center"/>
              <w:rPr>
                <w:rFonts w:ascii="宋体" w:hAnsi="宋体"/>
                <w:bCs/>
                <w:sz w:val="20"/>
              </w:rPr>
            </w:pPr>
          </w:p>
        </w:tc>
        <w:tc>
          <w:tcPr>
            <w:tcW w:w="525" w:type="dxa"/>
            <w:tcBorders>
              <w:top w:val="single" w:color="auto" w:sz="8" w:space="0"/>
            </w:tcBorders>
            <w:shd w:val="clear" w:color="auto" w:fill="auto"/>
            <w:vAlign w:val="center"/>
          </w:tcPr>
          <w:p>
            <w:pPr>
              <w:adjustRightInd w:val="0"/>
              <w:snapToGrid w:val="0"/>
              <w:jc w:val="center"/>
              <w:rPr>
                <w:rFonts w:ascii="宋体" w:hAnsi="宋体"/>
                <w:bCs/>
                <w:sz w:val="20"/>
              </w:rPr>
            </w:pPr>
          </w:p>
        </w:tc>
        <w:tc>
          <w:tcPr>
            <w:tcW w:w="525" w:type="dxa"/>
            <w:tcBorders>
              <w:top w:val="single" w:color="auto" w:sz="8" w:space="0"/>
            </w:tcBorders>
            <w:shd w:val="clear" w:color="auto" w:fill="auto"/>
            <w:vAlign w:val="center"/>
          </w:tcPr>
          <w:p>
            <w:pPr>
              <w:adjustRightInd w:val="0"/>
              <w:snapToGrid w:val="0"/>
              <w:jc w:val="center"/>
              <w:rPr>
                <w:rFonts w:ascii="宋体" w:hAnsi="宋体"/>
                <w:bCs/>
                <w:sz w:val="20"/>
              </w:rPr>
            </w:pPr>
          </w:p>
        </w:tc>
        <w:tc>
          <w:tcPr>
            <w:tcW w:w="511" w:type="dxa"/>
            <w:tcBorders>
              <w:top w:val="single" w:color="auto" w:sz="8" w:space="0"/>
            </w:tcBorders>
            <w:shd w:val="clear" w:color="auto" w:fill="auto"/>
            <w:vAlign w:val="center"/>
          </w:tcPr>
          <w:p>
            <w:pPr>
              <w:adjustRightInd w:val="0"/>
              <w:snapToGrid w:val="0"/>
              <w:jc w:val="center"/>
              <w:rPr>
                <w:rFonts w:ascii="宋体" w:hAnsi="宋体"/>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rPr>
            </w:pPr>
            <w:r>
              <w:rPr>
                <w:rFonts w:ascii="宋体" w:hAnsi="宋体"/>
                <w:sz w:val="20"/>
              </w:rPr>
              <w:t>中国近现代史纲要</w:t>
            </w:r>
          </w:p>
        </w:tc>
        <w:tc>
          <w:tcPr>
            <w:tcW w:w="527"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r>
              <w:rPr>
                <w:rFonts w:ascii="宋体" w:hAnsi="宋体"/>
                <w:bCs/>
                <w:sz w:val="20"/>
              </w:rPr>
              <w:t>H</w:t>
            </w:r>
          </w:p>
        </w:tc>
        <w:tc>
          <w:tcPr>
            <w:tcW w:w="523"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r>
              <w:rPr>
                <w:rFonts w:hint="eastAsia" w:ascii="宋体" w:hAnsi="宋体"/>
                <w:bCs/>
                <w:sz w:val="20"/>
              </w:rPr>
              <w:t>L</w:t>
            </w:r>
          </w:p>
        </w:tc>
        <w:tc>
          <w:tcPr>
            <w:tcW w:w="525" w:type="dxa"/>
            <w:shd w:val="clear" w:color="auto" w:fill="auto"/>
            <w:vAlign w:val="center"/>
          </w:tcPr>
          <w:p>
            <w:pPr>
              <w:adjustRightInd w:val="0"/>
              <w:snapToGrid w:val="0"/>
              <w:jc w:val="center"/>
              <w:rPr>
                <w:rFonts w:ascii="宋体" w:hAnsi="宋体"/>
                <w:bCs/>
                <w:sz w:val="20"/>
              </w:rPr>
            </w:pPr>
          </w:p>
        </w:tc>
        <w:tc>
          <w:tcPr>
            <w:tcW w:w="511" w:type="dxa"/>
            <w:shd w:val="clear" w:color="auto" w:fill="auto"/>
            <w:vAlign w:val="center"/>
          </w:tcPr>
          <w:p>
            <w:pPr>
              <w:adjustRightInd w:val="0"/>
              <w:snapToGrid w:val="0"/>
              <w:jc w:val="center"/>
              <w:rPr>
                <w:rFonts w:ascii="宋体" w:hAnsi="宋体"/>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15" w:hRule="atLeast"/>
        </w:trPr>
        <w:tc>
          <w:tcPr>
            <w:tcW w:w="2736" w:type="dxa"/>
            <w:shd w:val="clear" w:color="auto" w:fill="auto"/>
            <w:vAlign w:val="center"/>
          </w:tcPr>
          <w:p>
            <w:pPr>
              <w:adjustRightInd w:val="0"/>
              <w:snapToGrid w:val="0"/>
              <w:ind w:right="-57"/>
              <w:rPr>
                <w:rFonts w:ascii="宋体" w:hAnsi="宋体"/>
                <w:sz w:val="20"/>
              </w:rPr>
            </w:pPr>
            <w:r>
              <w:rPr>
                <w:rFonts w:ascii="宋体" w:hAnsi="宋体"/>
                <w:sz w:val="20"/>
              </w:rPr>
              <w:t>毛泽东思想和中国特色社会主义理论体系概论(上、下)</w:t>
            </w:r>
          </w:p>
        </w:tc>
        <w:tc>
          <w:tcPr>
            <w:tcW w:w="527"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r>
              <w:rPr>
                <w:rFonts w:hint="eastAsia" w:ascii="宋体" w:hAnsi="宋体"/>
                <w:bCs/>
                <w:sz w:val="20"/>
              </w:rPr>
              <w:t>L</w:t>
            </w: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r>
              <w:rPr>
                <w:rFonts w:ascii="宋体" w:hAnsi="宋体"/>
                <w:bCs/>
                <w:sz w:val="20"/>
              </w:rPr>
              <w:t>H</w:t>
            </w:r>
          </w:p>
        </w:tc>
        <w:tc>
          <w:tcPr>
            <w:tcW w:w="523"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r>
              <w:rPr>
                <w:rFonts w:hint="eastAsia" w:ascii="宋体" w:hAnsi="宋体"/>
                <w:bCs/>
                <w:sz w:val="20"/>
              </w:rPr>
              <w:t>M</w:t>
            </w:r>
          </w:p>
        </w:tc>
        <w:tc>
          <w:tcPr>
            <w:tcW w:w="525" w:type="dxa"/>
            <w:shd w:val="clear" w:color="auto" w:fill="auto"/>
            <w:vAlign w:val="center"/>
          </w:tcPr>
          <w:p>
            <w:pPr>
              <w:adjustRightInd w:val="0"/>
              <w:snapToGrid w:val="0"/>
              <w:jc w:val="center"/>
              <w:rPr>
                <w:rFonts w:ascii="宋体" w:hAnsi="宋体"/>
                <w:bCs/>
                <w:sz w:val="20"/>
              </w:rPr>
            </w:pPr>
          </w:p>
        </w:tc>
        <w:tc>
          <w:tcPr>
            <w:tcW w:w="511" w:type="dxa"/>
            <w:shd w:val="clear" w:color="auto" w:fill="auto"/>
            <w:vAlign w:val="center"/>
          </w:tcPr>
          <w:p>
            <w:pPr>
              <w:adjustRightInd w:val="0"/>
              <w:snapToGrid w:val="0"/>
              <w:jc w:val="center"/>
              <w:rPr>
                <w:rFonts w:ascii="宋体" w:hAnsi="宋体"/>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rPr>
            </w:pPr>
            <w:r>
              <w:rPr>
                <w:rFonts w:ascii="宋体" w:hAnsi="宋体"/>
                <w:sz w:val="20"/>
              </w:rPr>
              <w:t>马克思主义基本原理</w:t>
            </w:r>
          </w:p>
        </w:tc>
        <w:tc>
          <w:tcPr>
            <w:tcW w:w="527"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r>
              <w:rPr>
                <w:rFonts w:hint="eastAsia" w:ascii="宋体" w:hAnsi="宋体"/>
                <w:bCs/>
                <w:sz w:val="20"/>
              </w:rPr>
              <w:t>M</w:t>
            </w:r>
          </w:p>
        </w:tc>
        <w:tc>
          <w:tcPr>
            <w:tcW w:w="523"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11" w:type="dxa"/>
            <w:shd w:val="clear" w:color="auto" w:fill="auto"/>
            <w:vAlign w:val="center"/>
          </w:tcPr>
          <w:p>
            <w:pPr>
              <w:adjustRightInd w:val="0"/>
              <w:snapToGrid w:val="0"/>
              <w:jc w:val="center"/>
              <w:rPr>
                <w:rFonts w:ascii="宋体" w:hAnsi="宋体"/>
                <w:bCs/>
                <w:sz w:val="20"/>
              </w:rPr>
            </w:pPr>
            <w:r>
              <w:rPr>
                <w:rFonts w:hint="eastAsia" w:ascii="宋体" w:hAnsi="宋体"/>
                <w:bCs/>
                <w:sz w:val="20"/>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rPr>
            </w:pPr>
            <w:r>
              <w:rPr>
                <w:rFonts w:ascii="宋体" w:hAnsi="宋体"/>
                <w:sz w:val="20"/>
              </w:rPr>
              <w:t>形式与政策</w:t>
            </w:r>
          </w:p>
        </w:tc>
        <w:tc>
          <w:tcPr>
            <w:tcW w:w="527"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r>
              <w:rPr>
                <w:rFonts w:hint="eastAsia" w:ascii="宋体" w:hAnsi="宋体"/>
                <w:bCs/>
                <w:sz w:val="20"/>
              </w:rPr>
              <w:t>M</w:t>
            </w:r>
          </w:p>
        </w:tc>
        <w:tc>
          <w:tcPr>
            <w:tcW w:w="525" w:type="dxa"/>
            <w:shd w:val="clear" w:color="auto" w:fill="auto"/>
            <w:vAlign w:val="center"/>
          </w:tcPr>
          <w:p>
            <w:pPr>
              <w:adjustRightInd w:val="0"/>
              <w:snapToGrid w:val="0"/>
              <w:jc w:val="center"/>
              <w:rPr>
                <w:rFonts w:ascii="宋体" w:hAnsi="宋体"/>
                <w:bCs/>
                <w:sz w:val="20"/>
              </w:rPr>
            </w:pPr>
          </w:p>
        </w:tc>
        <w:tc>
          <w:tcPr>
            <w:tcW w:w="523"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11" w:type="dxa"/>
            <w:shd w:val="clear" w:color="auto" w:fill="auto"/>
            <w:vAlign w:val="center"/>
          </w:tcPr>
          <w:p>
            <w:pPr>
              <w:adjustRightInd w:val="0"/>
              <w:snapToGrid w:val="0"/>
              <w:jc w:val="center"/>
              <w:rPr>
                <w:rFonts w:ascii="宋体" w:hAnsi="宋体"/>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rPr>
            </w:pPr>
            <w:r>
              <w:rPr>
                <w:rFonts w:ascii="宋体" w:hAnsi="宋体"/>
                <w:sz w:val="20"/>
              </w:rPr>
              <w:t>中国文化导论</w:t>
            </w:r>
          </w:p>
        </w:tc>
        <w:tc>
          <w:tcPr>
            <w:tcW w:w="527"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sz w:val="20"/>
              </w:rPr>
            </w:pPr>
            <w:r>
              <w:rPr>
                <w:rFonts w:ascii="宋体" w:hAnsi="宋体"/>
                <w:sz w:val="20"/>
              </w:rPr>
              <w:t>H</w:t>
            </w:r>
          </w:p>
        </w:tc>
        <w:tc>
          <w:tcPr>
            <w:tcW w:w="523"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r>
              <w:rPr>
                <w:rFonts w:hint="eastAsia" w:ascii="宋体" w:hAnsi="宋体"/>
                <w:bCs/>
                <w:sz w:val="20"/>
              </w:rPr>
              <w:t>L</w:t>
            </w:r>
          </w:p>
        </w:tc>
        <w:tc>
          <w:tcPr>
            <w:tcW w:w="525" w:type="dxa"/>
            <w:shd w:val="clear" w:color="auto" w:fill="auto"/>
            <w:vAlign w:val="center"/>
          </w:tcPr>
          <w:p>
            <w:pPr>
              <w:adjustRightInd w:val="0"/>
              <w:snapToGrid w:val="0"/>
              <w:jc w:val="center"/>
              <w:rPr>
                <w:rFonts w:ascii="宋体" w:hAnsi="宋体"/>
                <w:bCs/>
                <w:sz w:val="20"/>
              </w:rPr>
            </w:pPr>
          </w:p>
        </w:tc>
        <w:tc>
          <w:tcPr>
            <w:tcW w:w="511" w:type="dxa"/>
            <w:shd w:val="clear" w:color="auto" w:fill="auto"/>
            <w:vAlign w:val="center"/>
          </w:tcPr>
          <w:p>
            <w:pPr>
              <w:adjustRightInd w:val="0"/>
              <w:snapToGrid w:val="0"/>
              <w:jc w:val="center"/>
              <w:rPr>
                <w:rFonts w:ascii="宋体" w:hAnsi="宋体"/>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rPr>
            </w:pPr>
            <w:r>
              <w:rPr>
                <w:rFonts w:ascii="宋体" w:hAnsi="宋体"/>
                <w:sz w:val="20"/>
              </w:rPr>
              <w:t>军事理论</w:t>
            </w:r>
          </w:p>
        </w:tc>
        <w:tc>
          <w:tcPr>
            <w:tcW w:w="527"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sz w:val="20"/>
              </w:rPr>
            </w:pPr>
            <w:r>
              <w:rPr>
                <w:rFonts w:hint="eastAsia" w:ascii="宋体" w:hAnsi="宋体"/>
                <w:sz w:val="20"/>
              </w:rPr>
              <w:t>L</w:t>
            </w:r>
          </w:p>
        </w:tc>
        <w:tc>
          <w:tcPr>
            <w:tcW w:w="523"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11" w:type="dxa"/>
            <w:shd w:val="clear" w:color="auto" w:fill="auto"/>
            <w:vAlign w:val="center"/>
          </w:tcPr>
          <w:p>
            <w:pPr>
              <w:adjustRightInd w:val="0"/>
              <w:snapToGrid w:val="0"/>
              <w:jc w:val="center"/>
              <w:rPr>
                <w:rFonts w:ascii="宋体" w:hAnsi="宋体"/>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rPr>
            </w:pPr>
            <w:r>
              <w:rPr>
                <w:rFonts w:ascii="宋体" w:hAnsi="宋体"/>
                <w:sz w:val="20"/>
              </w:rPr>
              <w:t>体育(1-4)</w:t>
            </w:r>
          </w:p>
        </w:tc>
        <w:tc>
          <w:tcPr>
            <w:tcW w:w="527"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sz w:val="20"/>
              </w:rPr>
            </w:pPr>
            <w:r>
              <w:rPr>
                <w:rFonts w:hint="eastAsia" w:ascii="宋体" w:hAnsi="宋体"/>
                <w:sz w:val="20"/>
              </w:rPr>
              <w:t>M</w:t>
            </w:r>
          </w:p>
        </w:tc>
        <w:tc>
          <w:tcPr>
            <w:tcW w:w="523"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11" w:type="dxa"/>
            <w:shd w:val="clear" w:color="auto" w:fill="auto"/>
            <w:vAlign w:val="center"/>
          </w:tcPr>
          <w:p>
            <w:pPr>
              <w:adjustRightInd w:val="0"/>
              <w:snapToGrid w:val="0"/>
              <w:jc w:val="center"/>
              <w:rPr>
                <w:rFonts w:ascii="宋体" w:hAnsi="宋体"/>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rPr>
            </w:pPr>
            <w:r>
              <w:rPr>
                <w:rFonts w:ascii="宋体" w:hAnsi="宋体"/>
                <w:sz w:val="20"/>
              </w:rPr>
              <w:t>大学英语(I-I</w:t>
            </w:r>
            <w:r>
              <w:rPr>
                <w:rFonts w:hint="eastAsia" w:ascii="宋体" w:hAnsi="宋体"/>
                <w:sz w:val="20"/>
              </w:rPr>
              <w:t>V</w:t>
            </w:r>
            <w:r>
              <w:rPr>
                <w:rFonts w:ascii="宋体" w:hAnsi="宋体"/>
                <w:sz w:val="20"/>
              </w:rPr>
              <w:t>)</w:t>
            </w:r>
          </w:p>
        </w:tc>
        <w:tc>
          <w:tcPr>
            <w:tcW w:w="527"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3"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r>
              <w:rPr>
                <w:rFonts w:hint="eastAsia" w:ascii="宋体" w:hAnsi="宋体"/>
                <w:bCs/>
                <w:sz w:val="20"/>
              </w:rPr>
              <w:t>H</w:t>
            </w:r>
          </w:p>
        </w:tc>
        <w:tc>
          <w:tcPr>
            <w:tcW w:w="525" w:type="dxa"/>
            <w:shd w:val="clear" w:color="auto" w:fill="auto"/>
            <w:vAlign w:val="center"/>
          </w:tcPr>
          <w:p>
            <w:pPr>
              <w:adjustRightInd w:val="0"/>
              <w:snapToGrid w:val="0"/>
              <w:jc w:val="center"/>
              <w:rPr>
                <w:rFonts w:ascii="宋体" w:hAnsi="宋体"/>
                <w:bCs/>
                <w:sz w:val="20"/>
              </w:rPr>
            </w:pPr>
          </w:p>
        </w:tc>
        <w:tc>
          <w:tcPr>
            <w:tcW w:w="511" w:type="dxa"/>
            <w:shd w:val="clear" w:color="auto" w:fill="auto"/>
            <w:vAlign w:val="center"/>
          </w:tcPr>
          <w:p>
            <w:pPr>
              <w:adjustRightInd w:val="0"/>
              <w:snapToGrid w:val="0"/>
              <w:jc w:val="center"/>
              <w:rPr>
                <w:rFonts w:ascii="宋体" w:hAnsi="宋体"/>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rPr>
            </w:pPr>
            <w:r>
              <w:rPr>
                <w:rFonts w:ascii="宋体" w:hAnsi="宋体"/>
                <w:sz w:val="20"/>
              </w:rPr>
              <w:t>大学计算机基础</w:t>
            </w:r>
          </w:p>
        </w:tc>
        <w:tc>
          <w:tcPr>
            <w:tcW w:w="527"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r>
              <w:rPr>
                <w:rFonts w:hint="eastAsia" w:ascii="宋体" w:hAnsi="宋体"/>
                <w:bCs/>
                <w:sz w:val="20"/>
              </w:rPr>
              <w:t>L</w:t>
            </w: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3"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11" w:type="dxa"/>
            <w:shd w:val="clear" w:color="auto" w:fill="auto"/>
            <w:vAlign w:val="center"/>
          </w:tcPr>
          <w:p>
            <w:pPr>
              <w:adjustRightInd w:val="0"/>
              <w:snapToGrid w:val="0"/>
              <w:jc w:val="center"/>
              <w:rPr>
                <w:rFonts w:ascii="宋体" w:hAnsi="宋体"/>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tcBorders>
              <w:bottom w:val="single" w:color="auto" w:sz="4" w:space="0"/>
            </w:tcBorders>
            <w:shd w:val="clear" w:color="auto" w:fill="auto"/>
          </w:tcPr>
          <w:p>
            <w:pPr>
              <w:adjustRightInd w:val="0"/>
              <w:snapToGrid w:val="0"/>
              <w:ind w:right="-57"/>
              <w:rPr>
                <w:rFonts w:hAnsi="宋体"/>
                <w:sz w:val="18"/>
                <w:szCs w:val="18"/>
              </w:rPr>
            </w:pPr>
            <w:r>
              <w:rPr>
                <w:rFonts w:hint="eastAsia" w:ascii="宋体" w:hAnsi="宋体"/>
                <w:sz w:val="20"/>
              </w:rPr>
              <w:t>中国文化类（三选一）</w:t>
            </w:r>
          </w:p>
        </w:tc>
        <w:tc>
          <w:tcPr>
            <w:tcW w:w="527" w:type="dxa"/>
            <w:tcBorders>
              <w:bottom w:val="single" w:color="auto" w:sz="4" w:space="0"/>
            </w:tcBorders>
            <w:shd w:val="clear" w:color="auto" w:fill="auto"/>
            <w:vAlign w:val="center"/>
          </w:tcPr>
          <w:p>
            <w:pPr>
              <w:adjustRightInd w:val="0"/>
              <w:snapToGrid w:val="0"/>
              <w:jc w:val="center"/>
              <w:rPr>
                <w:rFonts w:ascii="宋体" w:hAnsi="宋体"/>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sz w:val="20"/>
              </w:rPr>
            </w:pPr>
            <w:r>
              <w:rPr>
                <w:rFonts w:hint="eastAsia" w:ascii="宋体" w:hAnsi="宋体"/>
                <w:sz w:val="20"/>
              </w:rPr>
              <w:t>H</w:t>
            </w:r>
          </w:p>
        </w:tc>
        <w:tc>
          <w:tcPr>
            <w:tcW w:w="523" w:type="dxa"/>
            <w:tcBorders>
              <w:bottom w:val="single" w:color="auto" w:sz="4" w:space="0"/>
            </w:tcBorders>
            <w:shd w:val="clear" w:color="auto" w:fill="auto"/>
            <w:vAlign w:val="center"/>
          </w:tcPr>
          <w:p>
            <w:pPr>
              <w:adjustRightInd w:val="0"/>
              <w:snapToGrid w:val="0"/>
              <w:jc w:val="center"/>
              <w:rPr>
                <w:rFonts w:ascii="宋体" w:hAnsi="宋体"/>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sz w:val="20"/>
              </w:rPr>
            </w:pPr>
            <w:r>
              <w:rPr>
                <w:rFonts w:hint="eastAsia" w:ascii="宋体" w:hAnsi="宋体"/>
                <w:sz w:val="20"/>
              </w:rPr>
              <w:t>L</w:t>
            </w:r>
          </w:p>
        </w:tc>
        <w:tc>
          <w:tcPr>
            <w:tcW w:w="525" w:type="dxa"/>
            <w:tcBorders>
              <w:bottom w:val="single" w:color="auto" w:sz="4" w:space="0"/>
            </w:tcBorders>
            <w:shd w:val="clear" w:color="auto" w:fill="auto"/>
            <w:vAlign w:val="center"/>
          </w:tcPr>
          <w:p>
            <w:pPr>
              <w:adjustRightInd w:val="0"/>
              <w:snapToGrid w:val="0"/>
              <w:jc w:val="center"/>
              <w:rPr>
                <w:rFonts w:ascii="宋体" w:hAnsi="宋体"/>
                <w:sz w:val="20"/>
              </w:rPr>
            </w:pPr>
          </w:p>
        </w:tc>
        <w:tc>
          <w:tcPr>
            <w:tcW w:w="511" w:type="dxa"/>
            <w:tcBorders>
              <w:bottom w:val="single" w:color="auto" w:sz="4" w:space="0"/>
            </w:tcBorders>
            <w:shd w:val="clear" w:color="auto" w:fill="auto"/>
            <w:vAlign w:val="center"/>
          </w:tcPr>
          <w:p>
            <w:pPr>
              <w:adjustRightInd w:val="0"/>
              <w:snapToGrid w:val="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tcBorders>
              <w:bottom w:val="single" w:color="auto" w:sz="4" w:space="0"/>
            </w:tcBorders>
            <w:shd w:val="clear" w:color="auto" w:fill="auto"/>
            <w:vAlign w:val="center"/>
          </w:tcPr>
          <w:p>
            <w:pPr>
              <w:adjustRightInd w:val="0"/>
              <w:snapToGrid w:val="0"/>
              <w:ind w:right="-57"/>
              <w:rPr>
                <w:rFonts w:ascii="宋体" w:hAnsi="宋体"/>
                <w:sz w:val="20"/>
              </w:rPr>
            </w:pPr>
            <w:r>
              <w:rPr>
                <w:rFonts w:hint="eastAsia" w:ascii="宋体" w:hAnsi="宋体" w:cs="宋体"/>
                <w:kern w:val="0"/>
                <w:sz w:val="20"/>
              </w:rPr>
              <w:t>创新创业类（四选一）</w:t>
            </w:r>
          </w:p>
        </w:tc>
        <w:tc>
          <w:tcPr>
            <w:tcW w:w="527"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3" w:type="dxa"/>
            <w:tcBorders>
              <w:bottom w:val="single" w:color="auto" w:sz="4" w:space="0"/>
            </w:tcBorders>
            <w:shd w:val="clear" w:color="auto" w:fill="auto"/>
            <w:vAlign w:val="center"/>
          </w:tcPr>
          <w:p>
            <w:pPr>
              <w:adjustRightInd w:val="0"/>
              <w:snapToGrid w:val="0"/>
              <w:jc w:val="center"/>
              <w:rPr>
                <w:rFonts w:ascii="宋体" w:hAnsi="宋体"/>
                <w:bCs/>
                <w:sz w:val="20"/>
              </w:rPr>
            </w:pPr>
            <w:r>
              <w:rPr>
                <w:rFonts w:hint="eastAsia" w:ascii="宋体" w:hAnsi="宋体"/>
                <w:bCs/>
                <w:sz w:val="20"/>
              </w:rPr>
              <w:t>H</w:t>
            </w: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r>
              <w:rPr>
                <w:rFonts w:hint="eastAsia" w:ascii="宋体" w:hAnsi="宋体"/>
                <w:bCs/>
                <w:sz w:val="20"/>
              </w:rPr>
              <w:t>M</w:t>
            </w:r>
          </w:p>
        </w:tc>
        <w:tc>
          <w:tcPr>
            <w:tcW w:w="511" w:type="dxa"/>
            <w:tcBorders>
              <w:bottom w:val="single" w:color="auto" w:sz="4" w:space="0"/>
            </w:tcBorders>
            <w:shd w:val="clear" w:color="auto" w:fill="auto"/>
            <w:vAlign w:val="center"/>
          </w:tcPr>
          <w:p>
            <w:pPr>
              <w:adjustRightInd w:val="0"/>
              <w:snapToGrid w:val="0"/>
              <w:jc w:val="center"/>
              <w:rPr>
                <w:rFonts w:ascii="宋体" w:hAnsi="宋体"/>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tcBorders>
              <w:top w:val="double" w:color="auto" w:sz="4" w:space="0"/>
            </w:tcBorders>
            <w:shd w:val="clear" w:color="auto" w:fill="auto"/>
            <w:vAlign w:val="center"/>
          </w:tcPr>
          <w:p>
            <w:pPr>
              <w:adjustRightInd w:val="0"/>
              <w:snapToGrid w:val="0"/>
              <w:ind w:right="-57"/>
              <w:rPr>
                <w:rFonts w:ascii="宋体" w:hAnsi="宋体"/>
                <w:sz w:val="20"/>
              </w:rPr>
            </w:pPr>
            <w:r>
              <w:rPr>
                <w:rFonts w:ascii="宋体" w:hAnsi="宋体"/>
                <w:sz w:val="20"/>
              </w:rPr>
              <w:t>高等数学(上、下)</w:t>
            </w:r>
          </w:p>
        </w:tc>
        <w:tc>
          <w:tcPr>
            <w:tcW w:w="527" w:type="dxa"/>
            <w:tcBorders>
              <w:top w:val="double" w:color="auto" w:sz="4" w:space="0"/>
            </w:tcBorders>
            <w:shd w:val="clear" w:color="auto" w:fill="auto"/>
            <w:vAlign w:val="center"/>
          </w:tcPr>
          <w:p>
            <w:pPr>
              <w:adjustRightInd w:val="0"/>
              <w:snapToGrid w:val="0"/>
              <w:jc w:val="center"/>
              <w:rPr>
                <w:rFonts w:ascii="宋体" w:hAnsi="宋体"/>
                <w:bCs/>
                <w:sz w:val="20"/>
              </w:rPr>
            </w:pPr>
            <w:r>
              <w:rPr>
                <w:rFonts w:hint="eastAsia" w:ascii="宋体" w:hAnsi="宋体"/>
                <w:bCs/>
                <w:sz w:val="20"/>
              </w:rPr>
              <w:t>H</w:t>
            </w: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rPr>
            </w:pPr>
            <w:r>
              <w:rPr>
                <w:rFonts w:hint="eastAsia" w:ascii="宋体" w:hAnsi="宋体"/>
                <w:bCs/>
                <w:sz w:val="20"/>
              </w:rPr>
              <w:t>M</w:t>
            </w: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rPr>
            </w:pP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rPr>
            </w:pP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rPr>
            </w:pP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rPr>
            </w:pP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rPr>
            </w:pP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rPr>
            </w:pPr>
          </w:p>
        </w:tc>
        <w:tc>
          <w:tcPr>
            <w:tcW w:w="523" w:type="dxa"/>
            <w:tcBorders>
              <w:top w:val="double" w:color="auto" w:sz="4" w:space="0"/>
            </w:tcBorders>
            <w:shd w:val="clear" w:color="auto" w:fill="auto"/>
            <w:vAlign w:val="center"/>
          </w:tcPr>
          <w:p>
            <w:pPr>
              <w:adjustRightInd w:val="0"/>
              <w:snapToGrid w:val="0"/>
              <w:jc w:val="center"/>
              <w:rPr>
                <w:rFonts w:ascii="宋体" w:hAnsi="宋体"/>
                <w:bCs/>
                <w:sz w:val="20"/>
              </w:rPr>
            </w:pP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rPr>
            </w:pP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rPr>
            </w:pPr>
          </w:p>
        </w:tc>
        <w:tc>
          <w:tcPr>
            <w:tcW w:w="511" w:type="dxa"/>
            <w:tcBorders>
              <w:top w:val="double" w:color="auto" w:sz="4" w:space="0"/>
            </w:tcBorders>
            <w:shd w:val="clear" w:color="auto" w:fill="auto"/>
            <w:vAlign w:val="center"/>
          </w:tcPr>
          <w:p>
            <w:pPr>
              <w:adjustRightInd w:val="0"/>
              <w:snapToGrid w:val="0"/>
              <w:jc w:val="center"/>
              <w:rPr>
                <w:rFonts w:ascii="宋体" w:hAnsi="宋体"/>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rPr>
            </w:pPr>
            <w:r>
              <w:rPr>
                <w:rFonts w:ascii="宋体" w:hAnsi="宋体"/>
                <w:sz w:val="20"/>
              </w:rPr>
              <w:t>线性代数</w:t>
            </w:r>
          </w:p>
        </w:tc>
        <w:tc>
          <w:tcPr>
            <w:tcW w:w="527" w:type="dxa"/>
            <w:shd w:val="clear" w:color="auto" w:fill="auto"/>
            <w:vAlign w:val="center"/>
          </w:tcPr>
          <w:p>
            <w:pPr>
              <w:adjustRightInd w:val="0"/>
              <w:snapToGrid w:val="0"/>
              <w:jc w:val="center"/>
              <w:rPr>
                <w:rFonts w:ascii="宋体" w:hAnsi="宋体"/>
                <w:bCs/>
                <w:sz w:val="20"/>
              </w:rPr>
            </w:pPr>
            <w:r>
              <w:rPr>
                <w:rFonts w:hint="eastAsia" w:ascii="宋体" w:hAnsi="宋体"/>
                <w:bCs/>
                <w:sz w:val="20"/>
              </w:rPr>
              <w:t>H</w:t>
            </w:r>
          </w:p>
        </w:tc>
        <w:tc>
          <w:tcPr>
            <w:tcW w:w="525" w:type="dxa"/>
            <w:shd w:val="clear" w:color="auto" w:fill="auto"/>
            <w:vAlign w:val="center"/>
          </w:tcPr>
          <w:p>
            <w:pPr>
              <w:adjustRightInd w:val="0"/>
              <w:snapToGrid w:val="0"/>
              <w:jc w:val="center"/>
              <w:rPr>
                <w:rFonts w:ascii="宋体" w:hAnsi="宋体"/>
                <w:bCs/>
                <w:sz w:val="20"/>
              </w:rPr>
            </w:pPr>
            <w:r>
              <w:rPr>
                <w:rFonts w:hint="eastAsia" w:ascii="宋体" w:hAnsi="宋体"/>
                <w:bCs/>
                <w:sz w:val="20"/>
              </w:rPr>
              <w:t>M</w:t>
            </w: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3"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11" w:type="dxa"/>
            <w:shd w:val="clear" w:color="auto" w:fill="auto"/>
            <w:vAlign w:val="center"/>
          </w:tcPr>
          <w:p>
            <w:pPr>
              <w:adjustRightInd w:val="0"/>
              <w:snapToGrid w:val="0"/>
              <w:jc w:val="center"/>
              <w:rPr>
                <w:rFonts w:ascii="宋体" w:hAnsi="宋体"/>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rPr>
            </w:pPr>
            <w:r>
              <w:rPr>
                <w:rFonts w:ascii="宋体" w:hAnsi="宋体"/>
                <w:sz w:val="20"/>
              </w:rPr>
              <w:t>复变函数与积分变换</w:t>
            </w:r>
          </w:p>
        </w:tc>
        <w:tc>
          <w:tcPr>
            <w:tcW w:w="527" w:type="dxa"/>
            <w:shd w:val="clear" w:color="auto" w:fill="auto"/>
            <w:vAlign w:val="center"/>
          </w:tcPr>
          <w:p>
            <w:pPr>
              <w:adjustRightInd w:val="0"/>
              <w:snapToGrid w:val="0"/>
              <w:jc w:val="center"/>
              <w:rPr>
                <w:rFonts w:ascii="宋体" w:hAnsi="宋体"/>
                <w:sz w:val="20"/>
              </w:rPr>
            </w:pPr>
            <w:r>
              <w:rPr>
                <w:rFonts w:hint="eastAsia" w:ascii="宋体" w:hAnsi="宋体"/>
                <w:sz w:val="20"/>
              </w:rPr>
              <w:t>H</w:t>
            </w:r>
          </w:p>
        </w:tc>
        <w:tc>
          <w:tcPr>
            <w:tcW w:w="525" w:type="dxa"/>
            <w:shd w:val="clear" w:color="auto" w:fill="auto"/>
            <w:vAlign w:val="center"/>
          </w:tcPr>
          <w:p>
            <w:pPr>
              <w:adjustRightInd w:val="0"/>
              <w:snapToGrid w:val="0"/>
              <w:jc w:val="center"/>
              <w:rPr>
                <w:rFonts w:ascii="宋体" w:hAnsi="宋体"/>
                <w:bCs/>
                <w:sz w:val="20"/>
              </w:rPr>
            </w:pPr>
            <w:r>
              <w:rPr>
                <w:rFonts w:hint="eastAsia" w:ascii="宋体" w:hAnsi="宋体"/>
                <w:bCs/>
                <w:sz w:val="20"/>
              </w:rPr>
              <w:t>M</w:t>
            </w: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3"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sz w:val="20"/>
              </w:rPr>
            </w:pPr>
          </w:p>
        </w:tc>
        <w:tc>
          <w:tcPr>
            <w:tcW w:w="511" w:type="dxa"/>
            <w:shd w:val="clear" w:color="auto" w:fill="auto"/>
            <w:vAlign w:val="center"/>
          </w:tcPr>
          <w:p>
            <w:pPr>
              <w:adjustRightInd w:val="0"/>
              <w:snapToGrid w:val="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rPr>
            </w:pPr>
            <w:r>
              <w:rPr>
                <w:rFonts w:ascii="宋体" w:hAnsi="宋体"/>
                <w:sz w:val="20"/>
              </w:rPr>
              <w:t>概率论与数理统计</w:t>
            </w:r>
          </w:p>
        </w:tc>
        <w:tc>
          <w:tcPr>
            <w:tcW w:w="527" w:type="dxa"/>
            <w:shd w:val="clear" w:color="auto" w:fill="auto"/>
            <w:vAlign w:val="center"/>
          </w:tcPr>
          <w:p>
            <w:pPr>
              <w:adjustRightInd w:val="0"/>
              <w:snapToGrid w:val="0"/>
              <w:jc w:val="center"/>
              <w:rPr>
                <w:rFonts w:ascii="宋体" w:hAnsi="宋体"/>
                <w:sz w:val="20"/>
              </w:rPr>
            </w:pPr>
            <w:r>
              <w:rPr>
                <w:rFonts w:ascii="宋体" w:hAnsi="宋体"/>
                <w:sz w:val="20"/>
              </w:rPr>
              <w:t>H</w:t>
            </w:r>
          </w:p>
        </w:tc>
        <w:tc>
          <w:tcPr>
            <w:tcW w:w="525" w:type="dxa"/>
            <w:shd w:val="clear" w:color="auto" w:fill="auto"/>
            <w:vAlign w:val="center"/>
          </w:tcPr>
          <w:p>
            <w:pPr>
              <w:adjustRightInd w:val="0"/>
              <w:snapToGrid w:val="0"/>
              <w:jc w:val="center"/>
              <w:rPr>
                <w:rFonts w:ascii="宋体" w:hAnsi="宋体"/>
                <w:bCs/>
                <w:sz w:val="20"/>
              </w:rPr>
            </w:pPr>
            <w:r>
              <w:rPr>
                <w:rFonts w:hint="eastAsia" w:ascii="宋体" w:hAnsi="宋体"/>
                <w:bCs/>
                <w:sz w:val="20"/>
              </w:rPr>
              <w:t>M</w:t>
            </w: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3"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sz w:val="20"/>
              </w:rPr>
            </w:pPr>
          </w:p>
        </w:tc>
        <w:tc>
          <w:tcPr>
            <w:tcW w:w="511" w:type="dxa"/>
            <w:shd w:val="clear" w:color="auto" w:fill="auto"/>
            <w:vAlign w:val="center"/>
          </w:tcPr>
          <w:p>
            <w:pPr>
              <w:adjustRightInd w:val="0"/>
              <w:snapToGrid w:val="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rPr>
            </w:pPr>
            <w:r>
              <w:rPr>
                <w:rFonts w:ascii="宋体" w:hAnsi="宋体"/>
                <w:sz w:val="20"/>
              </w:rPr>
              <w:t>大学物理(上、下)</w:t>
            </w:r>
          </w:p>
        </w:tc>
        <w:tc>
          <w:tcPr>
            <w:tcW w:w="527" w:type="dxa"/>
            <w:shd w:val="clear" w:color="auto" w:fill="auto"/>
            <w:vAlign w:val="center"/>
          </w:tcPr>
          <w:p>
            <w:pPr>
              <w:adjustRightInd w:val="0"/>
              <w:snapToGrid w:val="0"/>
              <w:jc w:val="center"/>
              <w:rPr>
                <w:rFonts w:ascii="宋体" w:hAnsi="宋体"/>
                <w:sz w:val="20"/>
              </w:rPr>
            </w:pPr>
            <w:r>
              <w:rPr>
                <w:rFonts w:hint="eastAsia" w:ascii="宋体" w:hAnsi="宋体"/>
                <w:sz w:val="20"/>
              </w:rPr>
              <w:t>H</w:t>
            </w:r>
          </w:p>
        </w:tc>
        <w:tc>
          <w:tcPr>
            <w:tcW w:w="525" w:type="dxa"/>
            <w:shd w:val="clear" w:color="auto" w:fill="auto"/>
            <w:vAlign w:val="center"/>
          </w:tcPr>
          <w:p>
            <w:pPr>
              <w:adjustRightInd w:val="0"/>
              <w:snapToGrid w:val="0"/>
              <w:jc w:val="center"/>
              <w:rPr>
                <w:rFonts w:ascii="宋体" w:hAnsi="宋体"/>
                <w:bCs/>
                <w:sz w:val="20"/>
              </w:rPr>
            </w:pPr>
            <w:r>
              <w:rPr>
                <w:rFonts w:hint="eastAsia" w:ascii="宋体" w:hAnsi="宋体"/>
                <w:bCs/>
                <w:sz w:val="20"/>
              </w:rPr>
              <w:t>M</w:t>
            </w: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3"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sz w:val="20"/>
              </w:rPr>
            </w:pPr>
          </w:p>
        </w:tc>
        <w:tc>
          <w:tcPr>
            <w:tcW w:w="511" w:type="dxa"/>
            <w:shd w:val="clear" w:color="auto" w:fill="auto"/>
            <w:vAlign w:val="center"/>
          </w:tcPr>
          <w:p>
            <w:pPr>
              <w:adjustRightInd w:val="0"/>
              <w:snapToGrid w:val="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rPr>
            </w:pPr>
            <w:r>
              <w:rPr>
                <w:rFonts w:ascii="宋体" w:hAnsi="宋体"/>
                <w:sz w:val="20"/>
              </w:rPr>
              <w:t>大学物理实验(上、下)</w:t>
            </w:r>
          </w:p>
        </w:tc>
        <w:tc>
          <w:tcPr>
            <w:tcW w:w="527"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r>
              <w:rPr>
                <w:rFonts w:hint="eastAsia" w:ascii="宋体" w:hAnsi="宋体"/>
                <w:bCs/>
                <w:sz w:val="20"/>
              </w:rPr>
              <w:t>M</w:t>
            </w:r>
          </w:p>
        </w:tc>
        <w:tc>
          <w:tcPr>
            <w:tcW w:w="525" w:type="dxa"/>
            <w:shd w:val="clear" w:color="auto" w:fill="auto"/>
            <w:vAlign w:val="center"/>
          </w:tcPr>
          <w:p>
            <w:pPr>
              <w:adjustRightInd w:val="0"/>
              <w:snapToGrid w:val="0"/>
              <w:jc w:val="center"/>
              <w:rPr>
                <w:rFonts w:ascii="宋体" w:hAnsi="宋体"/>
                <w:bCs/>
                <w:sz w:val="20"/>
              </w:rPr>
            </w:pPr>
            <w:r>
              <w:rPr>
                <w:rFonts w:hint="eastAsia" w:ascii="宋体" w:hAnsi="宋体"/>
                <w:bCs/>
                <w:sz w:val="20"/>
              </w:rPr>
              <w:t>M</w:t>
            </w: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3"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11" w:type="dxa"/>
            <w:shd w:val="clear" w:color="auto" w:fill="auto"/>
            <w:vAlign w:val="center"/>
          </w:tcPr>
          <w:p>
            <w:pPr>
              <w:adjustRightInd w:val="0"/>
              <w:snapToGrid w:val="0"/>
              <w:jc w:val="center"/>
              <w:rPr>
                <w:rFonts w:ascii="宋体" w:hAnsi="宋体"/>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tcBorders>
              <w:top w:val="single" w:color="auto" w:sz="4" w:space="0"/>
            </w:tcBorders>
            <w:shd w:val="clear" w:color="auto" w:fill="auto"/>
            <w:vAlign w:val="center"/>
          </w:tcPr>
          <w:p>
            <w:pPr>
              <w:adjustRightInd w:val="0"/>
              <w:snapToGrid w:val="0"/>
              <w:ind w:right="-57"/>
              <w:rPr>
                <w:rFonts w:ascii="宋体" w:hAnsi="宋体"/>
                <w:sz w:val="20"/>
              </w:rPr>
            </w:pPr>
            <w:r>
              <w:rPr>
                <w:rFonts w:hint="eastAsia" w:ascii="宋体" w:hAnsi="宋体"/>
                <w:sz w:val="20"/>
              </w:rPr>
              <w:t>无机化学</w:t>
            </w:r>
          </w:p>
        </w:tc>
        <w:tc>
          <w:tcPr>
            <w:tcW w:w="527" w:type="dxa"/>
            <w:tcBorders>
              <w:top w:val="single" w:color="auto" w:sz="4" w:space="0"/>
            </w:tcBorders>
            <w:shd w:val="clear" w:color="auto" w:fill="auto"/>
            <w:vAlign w:val="center"/>
          </w:tcPr>
          <w:p>
            <w:pPr>
              <w:adjustRightInd w:val="0"/>
              <w:snapToGrid w:val="0"/>
              <w:ind w:right="-57"/>
              <w:jc w:val="center"/>
              <w:rPr>
                <w:rFonts w:ascii="宋体" w:hAnsi="宋体"/>
                <w:sz w:val="20"/>
              </w:rPr>
            </w:pPr>
          </w:p>
        </w:tc>
        <w:tc>
          <w:tcPr>
            <w:tcW w:w="525" w:type="dxa"/>
            <w:tcBorders>
              <w:top w:val="single" w:color="auto" w:sz="4" w:space="0"/>
            </w:tcBorders>
            <w:shd w:val="clear" w:color="auto" w:fill="auto"/>
            <w:vAlign w:val="center"/>
          </w:tcPr>
          <w:p>
            <w:pPr>
              <w:adjustRightInd w:val="0"/>
              <w:snapToGrid w:val="0"/>
              <w:ind w:right="-57"/>
              <w:jc w:val="center"/>
              <w:rPr>
                <w:rFonts w:ascii="宋体" w:hAnsi="宋体"/>
                <w:sz w:val="20"/>
              </w:rPr>
            </w:pPr>
            <w:r>
              <w:rPr>
                <w:rFonts w:hint="eastAsia" w:ascii="宋体" w:hAnsi="宋体"/>
                <w:sz w:val="20"/>
              </w:rPr>
              <w:t>M</w:t>
            </w:r>
          </w:p>
        </w:tc>
        <w:tc>
          <w:tcPr>
            <w:tcW w:w="525" w:type="dxa"/>
            <w:tcBorders>
              <w:top w:val="single" w:color="auto" w:sz="4" w:space="0"/>
            </w:tcBorders>
            <w:shd w:val="clear" w:color="auto" w:fill="auto"/>
            <w:vAlign w:val="center"/>
          </w:tcPr>
          <w:p>
            <w:pPr>
              <w:adjustRightInd w:val="0"/>
              <w:snapToGrid w:val="0"/>
              <w:ind w:right="-57"/>
              <w:jc w:val="center"/>
              <w:rPr>
                <w:rFonts w:ascii="宋体" w:hAnsi="宋体"/>
                <w:sz w:val="20"/>
              </w:rPr>
            </w:pPr>
          </w:p>
        </w:tc>
        <w:tc>
          <w:tcPr>
            <w:tcW w:w="525" w:type="dxa"/>
            <w:tcBorders>
              <w:top w:val="single" w:color="auto" w:sz="4" w:space="0"/>
            </w:tcBorders>
            <w:shd w:val="clear" w:color="auto" w:fill="auto"/>
            <w:vAlign w:val="center"/>
          </w:tcPr>
          <w:p>
            <w:pPr>
              <w:adjustRightInd w:val="0"/>
              <w:snapToGrid w:val="0"/>
              <w:ind w:right="-57"/>
              <w:jc w:val="center"/>
              <w:rPr>
                <w:rFonts w:ascii="宋体" w:hAnsi="宋体"/>
                <w:sz w:val="20"/>
              </w:rPr>
            </w:pPr>
            <w:r>
              <w:rPr>
                <w:rFonts w:hint="eastAsia" w:ascii="宋体" w:hAnsi="宋体"/>
                <w:sz w:val="20"/>
              </w:rPr>
              <w:t>M</w:t>
            </w:r>
          </w:p>
        </w:tc>
        <w:tc>
          <w:tcPr>
            <w:tcW w:w="525" w:type="dxa"/>
            <w:tcBorders>
              <w:top w:val="single" w:color="auto" w:sz="4" w:space="0"/>
            </w:tcBorders>
            <w:shd w:val="clear" w:color="auto" w:fill="auto"/>
            <w:vAlign w:val="center"/>
          </w:tcPr>
          <w:p>
            <w:pPr>
              <w:adjustRightInd w:val="0"/>
              <w:snapToGrid w:val="0"/>
              <w:ind w:right="-57"/>
              <w:jc w:val="center"/>
              <w:rPr>
                <w:rFonts w:ascii="宋体" w:hAnsi="宋体"/>
                <w:sz w:val="20"/>
              </w:rPr>
            </w:pPr>
          </w:p>
        </w:tc>
        <w:tc>
          <w:tcPr>
            <w:tcW w:w="525" w:type="dxa"/>
            <w:tcBorders>
              <w:top w:val="single" w:color="auto" w:sz="4" w:space="0"/>
            </w:tcBorders>
            <w:shd w:val="clear" w:color="auto" w:fill="auto"/>
            <w:vAlign w:val="center"/>
          </w:tcPr>
          <w:p>
            <w:pPr>
              <w:adjustRightInd w:val="0"/>
              <w:snapToGrid w:val="0"/>
              <w:ind w:right="-57"/>
              <w:jc w:val="center"/>
              <w:rPr>
                <w:rFonts w:ascii="宋体" w:hAnsi="宋体"/>
                <w:sz w:val="20"/>
              </w:rPr>
            </w:pPr>
          </w:p>
        </w:tc>
        <w:tc>
          <w:tcPr>
            <w:tcW w:w="525" w:type="dxa"/>
            <w:tcBorders>
              <w:top w:val="single" w:color="auto" w:sz="4" w:space="0"/>
            </w:tcBorders>
            <w:shd w:val="clear" w:color="auto" w:fill="auto"/>
            <w:vAlign w:val="center"/>
          </w:tcPr>
          <w:p>
            <w:pPr>
              <w:adjustRightInd w:val="0"/>
              <w:snapToGrid w:val="0"/>
              <w:ind w:right="-57"/>
              <w:jc w:val="center"/>
              <w:rPr>
                <w:rFonts w:ascii="宋体" w:hAnsi="宋体"/>
                <w:sz w:val="20"/>
              </w:rPr>
            </w:pPr>
          </w:p>
        </w:tc>
        <w:tc>
          <w:tcPr>
            <w:tcW w:w="525" w:type="dxa"/>
            <w:tcBorders>
              <w:top w:val="single" w:color="auto" w:sz="4" w:space="0"/>
            </w:tcBorders>
            <w:shd w:val="clear" w:color="auto" w:fill="auto"/>
            <w:vAlign w:val="center"/>
          </w:tcPr>
          <w:p>
            <w:pPr>
              <w:adjustRightInd w:val="0"/>
              <w:snapToGrid w:val="0"/>
              <w:ind w:right="-57"/>
              <w:jc w:val="center"/>
              <w:rPr>
                <w:rFonts w:ascii="宋体" w:hAnsi="宋体"/>
                <w:sz w:val="20"/>
              </w:rPr>
            </w:pPr>
          </w:p>
        </w:tc>
        <w:tc>
          <w:tcPr>
            <w:tcW w:w="523" w:type="dxa"/>
            <w:tcBorders>
              <w:top w:val="single" w:color="auto" w:sz="4" w:space="0"/>
            </w:tcBorders>
            <w:shd w:val="clear" w:color="auto" w:fill="auto"/>
            <w:vAlign w:val="center"/>
          </w:tcPr>
          <w:p>
            <w:pPr>
              <w:adjustRightInd w:val="0"/>
              <w:snapToGrid w:val="0"/>
              <w:ind w:right="-57"/>
              <w:jc w:val="center"/>
              <w:rPr>
                <w:rFonts w:ascii="宋体" w:hAnsi="宋体"/>
                <w:sz w:val="20"/>
              </w:rPr>
            </w:pPr>
          </w:p>
        </w:tc>
        <w:tc>
          <w:tcPr>
            <w:tcW w:w="525" w:type="dxa"/>
            <w:tcBorders>
              <w:top w:val="single" w:color="auto" w:sz="4" w:space="0"/>
            </w:tcBorders>
            <w:shd w:val="clear" w:color="auto" w:fill="auto"/>
            <w:vAlign w:val="center"/>
          </w:tcPr>
          <w:p>
            <w:pPr>
              <w:adjustRightInd w:val="0"/>
              <w:snapToGrid w:val="0"/>
              <w:ind w:right="-57"/>
              <w:jc w:val="center"/>
              <w:rPr>
                <w:rFonts w:ascii="宋体" w:hAnsi="宋体"/>
                <w:sz w:val="20"/>
              </w:rPr>
            </w:pPr>
          </w:p>
        </w:tc>
        <w:tc>
          <w:tcPr>
            <w:tcW w:w="525" w:type="dxa"/>
            <w:tcBorders>
              <w:top w:val="single" w:color="auto" w:sz="4" w:space="0"/>
            </w:tcBorders>
            <w:shd w:val="clear" w:color="auto" w:fill="auto"/>
            <w:vAlign w:val="center"/>
          </w:tcPr>
          <w:p>
            <w:pPr>
              <w:adjustRightInd w:val="0"/>
              <w:snapToGrid w:val="0"/>
              <w:ind w:right="-57"/>
              <w:jc w:val="center"/>
              <w:rPr>
                <w:rFonts w:ascii="宋体" w:hAnsi="宋体"/>
                <w:sz w:val="20"/>
              </w:rPr>
            </w:pPr>
          </w:p>
        </w:tc>
        <w:tc>
          <w:tcPr>
            <w:tcW w:w="511" w:type="dxa"/>
            <w:tcBorders>
              <w:top w:val="single" w:color="auto" w:sz="4" w:space="0"/>
            </w:tcBorders>
            <w:shd w:val="clear" w:color="auto" w:fill="auto"/>
            <w:vAlign w:val="center"/>
          </w:tcPr>
          <w:p>
            <w:pPr>
              <w:adjustRightInd w:val="0"/>
              <w:snapToGrid w:val="0"/>
              <w:ind w:right="-57"/>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rPr>
            </w:pPr>
            <w:r>
              <w:rPr>
                <w:rFonts w:ascii="宋体" w:hAnsi="宋体"/>
                <w:sz w:val="20"/>
              </w:rPr>
              <w:t>工程制图(上)</w:t>
            </w:r>
            <w:r>
              <w:rPr>
                <w:rFonts w:hint="eastAsia" w:ascii="宋体" w:hAnsi="宋体"/>
                <w:sz w:val="20"/>
              </w:rPr>
              <w:t>*</w:t>
            </w:r>
          </w:p>
        </w:tc>
        <w:tc>
          <w:tcPr>
            <w:tcW w:w="527"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r>
              <w:rPr>
                <w:rFonts w:hint="eastAsia" w:ascii="宋体" w:hAnsi="宋体"/>
                <w:bCs/>
                <w:sz w:val="20"/>
              </w:rPr>
              <w:t>M</w:t>
            </w: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r>
              <w:rPr>
                <w:rFonts w:hint="eastAsia" w:ascii="宋体" w:hAnsi="宋体"/>
                <w:bCs/>
                <w:sz w:val="20"/>
              </w:rPr>
              <w:t>M</w:t>
            </w: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3"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11" w:type="dxa"/>
            <w:shd w:val="clear" w:color="auto" w:fill="auto"/>
            <w:vAlign w:val="center"/>
          </w:tcPr>
          <w:p>
            <w:pPr>
              <w:adjustRightInd w:val="0"/>
              <w:snapToGrid w:val="0"/>
              <w:jc w:val="center"/>
              <w:rPr>
                <w:rFonts w:ascii="宋体" w:hAnsi="宋体"/>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rPr>
            </w:pPr>
            <w:r>
              <w:rPr>
                <w:rFonts w:ascii="宋体" w:hAnsi="宋体"/>
                <w:sz w:val="20"/>
              </w:rPr>
              <w:t>工程制图(下)</w:t>
            </w:r>
            <w:r>
              <w:rPr>
                <w:rFonts w:hint="eastAsia" w:ascii="宋体" w:hAnsi="宋体"/>
                <w:sz w:val="20"/>
              </w:rPr>
              <w:t>*</w:t>
            </w:r>
          </w:p>
        </w:tc>
        <w:tc>
          <w:tcPr>
            <w:tcW w:w="527" w:type="dxa"/>
            <w:shd w:val="clear" w:color="auto" w:fill="auto"/>
            <w:vAlign w:val="center"/>
          </w:tcPr>
          <w:p>
            <w:pPr>
              <w:adjustRightInd w:val="0"/>
              <w:snapToGrid w:val="0"/>
              <w:jc w:val="center"/>
              <w:rPr>
                <w:rFonts w:ascii="宋体" w:hAnsi="宋体"/>
                <w:sz w:val="20"/>
              </w:rPr>
            </w:pPr>
            <w:r>
              <w:rPr>
                <w:rFonts w:hint="eastAsia" w:ascii="宋体" w:hAnsi="宋体"/>
                <w:sz w:val="20"/>
              </w:rPr>
              <w:t>M</w:t>
            </w: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r>
              <w:rPr>
                <w:rFonts w:hint="eastAsia" w:ascii="宋体" w:hAnsi="宋体"/>
                <w:bCs/>
                <w:sz w:val="20"/>
              </w:rPr>
              <w:t>M</w:t>
            </w: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3"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r>
              <w:rPr>
                <w:rFonts w:hint="eastAsia" w:ascii="宋体" w:hAnsi="宋体"/>
                <w:bCs/>
                <w:sz w:val="20"/>
              </w:rPr>
              <w:t>M</w:t>
            </w:r>
          </w:p>
        </w:tc>
        <w:tc>
          <w:tcPr>
            <w:tcW w:w="525" w:type="dxa"/>
            <w:shd w:val="clear" w:color="auto" w:fill="auto"/>
            <w:vAlign w:val="center"/>
          </w:tcPr>
          <w:p>
            <w:pPr>
              <w:adjustRightInd w:val="0"/>
              <w:snapToGrid w:val="0"/>
              <w:jc w:val="center"/>
              <w:rPr>
                <w:rFonts w:ascii="宋体" w:hAnsi="宋体"/>
                <w:bCs/>
                <w:sz w:val="20"/>
              </w:rPr>
            </w:pPr>
          </w:p>
        </w:tc>
        <w:tc>
          <w:tcPr>
            <w:tcW w:w="511" w:type="dxa"/>
            <w:shd w:val="clear" w:color="auto" w:fill="auto"/>
            <w:vAlign w:val="center"/>
          </w:tcPr>
          <w:p>
            <w:pPr>
              <w:adjustRightInd w:val="0"/>
              <w:snapToGrid w:val="0"/>
              <w:jc w:val="center"/>
              <w:rPr>
                <w:rFonts w:ascii="宋体" w:hAnsi="宋体"/>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rPr>
            </w:pPr>
            <w:r>
              <w:rPr>
                <w:rFonts w:hint="eastAsia" w:ascii="宋体" w:hAnsi="宋体"/>
                <w:sz w:val="20"/>
              </w:rPr>
              <w:t>电工电子学</w:t>
            </w:r>
          </w:p>
        </w:tc>
        <w:tc>
          <w:tcPr>
            <w:tcW w:w="527" w:type="dxa"/>
            <w:shd w:val="clear" w:color="auto" w:fill="auto"/>
            <w:vAlign w:val="center"/>
          </w:tcPr>
          <w:p>
            <w:pPr>
              <w:adjustRightInd w:val="0"/>
              <w:snapToGrid w:val="0"/>
              <w:jc w:val="center"/>
              <w:rPr>
                <w:rFonts w:ascii="宋体" w:hAnsi="宋体"/>
                <w:sz w:val="20"/>
              </w:rPr>
            </w:pPr>
            <w:r>
              <w:rPr>
                <w:rFonts w:hint="eastAsia" w:ascii="宋体" w:hAnsi="宋体"/>
                <w:sz w:val="20"/>
              </w:rPr>
              <w:t>M</w:t>
            </w:r>
          </w:p>
        </w:tc>
        <w:tc>
          <w:tcPr>
            <w:tcW w:w="525" w:type="dxa"/>
            <w:shd w:val="clear" w:color="auto" w:fill="auto"/>
            <w:vAlign w:val="center"/>
          </w:tcPr>
          <w:p>
            <w:pPr>
              <w:adjustRightInd w:val="0"/>
              <w:snapToGrid w:val="0"/>
              <w:jc w:val="center"/>
              <w:rPr>
                <w:rFonts w:ascii="宋体" w:hAnsi="宋体"/>
                <w:sz w:val="20"/>
              </w:rPr>
            </w:pPr>
            <w:r>
              <w:rPr>
                <w:rFonts w:hint="eastAsia" w:ascii="宋体" w:hAnsi="宋体"/>
                <w:sz w:val="20"/>
              </w:rPr>
              <w:t>M</w:t>
            </w: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sz w:val="20"/>
              </w:rPr>
            </w:pPr>
          </w:p>
        </w:tc>
        <w:tc>
          <w:tcPr>
            <w:tcW w:w="523"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sz w:val="20"/>
              </w:rPr>
            </w:pPr>
          </w:p>
        </w:tc>
        <w:tc>
          <w:tcPr>
            <w:tcW w:w="511" w:type="dxa"/>
            <w:shd w:val="clear" w:color="auto" w:fill="auto"/>
            <w:vAlign w:val="center"/>
          </w:tcPr>
          <w:p>
            <w:pPr>
              <w:adjustRightInd w:val="0"/>
              <w:snapToGrid w:val="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rPr>
            </w:pPr>
            <w:r>
              <w:rPr>
                <w:rFonts w:ascii="宋体" w:hAnsi="宋体"/>
                <w:sz w:val="20"/>
              </w:rPr>
              <w:t>电工电子学实验</w:t>
            </w:r>
          </w:p>
        </w:tc>
        <w:tc>
          <w:tcPr>
            <w:tcW w:w="527"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sz w:val="20"/>
              </w:rPr>
            </w:pPr>
            <w:r>
              <w:rPr>
                <w:rFonts w:hint="eastAsia" w:ascii="宋体" w:hAnsi="宋体"/>
                <w:sz w:val="20"/>
              </w:rPr>
              <w:t>M</w:t>
            </w: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3"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11" w:type="dxa"/>
            <w:shd w:val="clear" w:color="auto" w:fill="auto"/>
            <w:vAlign w:val="center"/>
          </w:tcPr>
          <w:p>
            <w:pPr>
              <w:adjustRightInd w:val="0"/>
              <w:snapToGrid w:val="0"/>
              <w:jc w:val="center"/>
              <w:rPr>
                <w:rFonts w:ascii="宋体" w:hAnsi="宋体"/>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tcPr>
          <w:p>
            <w:pPr>
              <w:adjustRightInd w:val="0"/>
              <w:snapToGrid w:val="0"/>
              <w:ind w:right="-57"/>
              <w:rPr>
                <w:rFonts w:ascii="宋体" w:hAnsi="宋体"/>
                <w:sz w:val="20"/>
              </w:rPr>
            </w:pPr>
            <w:r>
              <w:rPr>
                <w:rFonts w:hint="eastAsia" w:ascii="宋体" w:hAnsi="宋体"/>
                <w:sz w:val="20"/>
              </w:rPr>
              <w:t>程序设计基础（机械）</w:t>
            </w:r>
          </w:p>
        </w:tc>
        <w:tc>
          <w:tcPr>
            <w:tcW w:w="527" w:type="dxa"/>
            <w:shd w:val="clear" w:color="auto" w:fill="auto"/>
            <w:vAlign w:val="center"/>
          </w:tcPr>
          <w:p>
            <w:pPr>
              <w:adjustRightInd w:val="0"/>
              <w:snapToGrid w:val="0"/>
              <w:ind w:right="-57"/>
              <w:jc w:val="center"/>
              <w:rPr>
                <w:rFonts w:ascii="宋体" w:hAnsi="宋体"/>
                <w:sz w:val="20"/>
              </w:rPr>
            </w:pPr>
            <w:r>
              <w:rPr>
                <w:rFonts w:hint="eastAsia" w:ascii="宋体" w:hAnsi="宋体"/>
                <w:sz w:val="20"/>
              </w:rPr>
              <w:t>M</w:t>
            </w:r>
          </w:p>
        </w:tc>
        <w:tc>
          <w:tcPr>
            <w:tcW w:w="525" w:type="dxa"/>
            <w:shd w:val="clear" w:color="auto" w:fill="auto"/>
            <w:vAlign w:val="center"/>
          </w:tcPr>
          <w:p>
            <w:pPr>
              <w:adjustRightInd w:val="0"/>
              <w:snapToGrid w:val="0"/>
              <w:ind w:right="-57"/>
              <w:jc w:val="center"/>
              <w:rPr>
                <w:rFonts w:ascii="宋体" w:hAnsi="宋体"/>
                <w:sz w:val="20"/>
              </w:rPr>
            </w:pPr>
          </w:p>
        </w:tc>
        <w:tc>
          <w:tcPr>
            <w:tcW w:w="525" w:type="dxa"/>
            <w:shd w:val="clear" w:color="auto" w:fill="auto"/>
            <w:vAlign w:val="center"/>
          </w:tcPr>
          <w:p>
            <w:pPr>
              <w:adjustRightInd w:val="0"/>
              <w:snapToGrid w:val="0"/>
              <w:ind w:right="-57"/>
              <w:jc w:val="center"/>
              <w:rPr>
                <w:rFonts w:ascii="宋体" w:hAnsi="宋体"/>
                <w:sz w:val="20"/>
              </w:rPr>
            </w:pPr>
          </w:p>
        </w:tc>
        <w:tc>
          <w:tcPr>
            <w:tcW w:w="525" w:type="dxa"/>
            <w:shd w:val="clear" w:color="auto" w:fill="auto"/>
            <w:vAlign w:val="center"/>
          </w:tcPr>
          <w:p>
            <w:pPr>
              <w:adjustRightInd w:val="0"/>
              <w:snapToGrid w:val="0"/>
              <w:ind w:right="-57"/>
              <w:jc w:val="center"/>
              <w:rPr>
                <w:rFonts w:ascii="宋体" w:hAnsi="宋体"/>
                <w:sz w:val="20"/>
              </w:rPr>
            </w:pPr>
          </w:p>
        </w:tc>
        <w:tc>
          <w:tcPr>
            <w:tcW w:w="525" w:type="dxa"/>
            <w:shd w:val="clear" w:color="auto" w:fill="auto"/>
            <w:vAlign w:val="center"/>
          </w:tcPr>
          <w:p>
            <w:pPr>
              <w:adjustRightInd w:val="0"/>
              <w:snapToGrid w:val="0"/>
              <w:ind w:right="-57"/>
              <w:jc w:val="center"/>
              <w:rPr>
                <w:rFonts w:ascii="宋体" w:hAnsi="宋体"/>
                <w:sz w:val="20"/>
              </w:rPr>
            </w:pPr>
            <w:r>
              <w:rPr>
                <w:rFonts w:ascii="宋体" w:hAnsi="宋体"/>
                <w:sz w:val="20"/>
              </w:rPr>
              <w:t>H</w:t>
            </w:r>
          </w:p>
        </w:tc>
        <w:tc>
          <w:tcPr>
            <w:tcW w:w="525" w:type="dxa"/>
            <w:shd w:val="clear" w:color="auto" w:fill="auto"/>
            <w:vAlign w:val="center"/>
          </w:tcPr>
          <w:p>
            <w:pPr>
              <w:adjustRightInd w:val="0"/>
              <w:snapToGrid w:val="0"/>
              <w:ind w:right="-57"/>
              <w:jc w:val="center"/>
              <w:rPr>
                <w:rFonts w:ascii="宋体" w:hAnsi="宋体"/>
                <w:sz w:val="20"/>
              </w:rPr>
            </w:pPr>
          </w:p>
        </w:tc>
        <w:tc>
          <w:tcPr>
            <w:tcW w:w="525" w:type="dxa"/>
            <w:shd w:val="clear" w:color="auto" w:fill="auto"/>
            <w:vAlign w:val="center"/>
          </w:tcPr>
          <w:p>
            <w:pPr>
              <w:adjustRightInd w:val="0"/>
              <w:snapToGrid w:val="0"/>
              <w:ind w:right="-57"/>
              <w:jc w:val="center"/>
              <w:rPr>
                <w:rFonts w:ascii="宋体" w:hAnsi="宋体"/>
                <w:sz w:val="20"/>
              </w:rPr>
            </w:pPr>
          </w:p>
        </w:tc>
        <w:tc>
          <w:tcPr>
            <w:tcW w:w="525" w:type="dxa"/>
            <w:shd w:val="clear" w:color="auto" w:fill="auto"/>
            <w:vAlign w:val="center"/>
          </w:tcPr>
          <w:p>
            <w:pPr>
              <w:adjustRightInd w:val="0"/>
              <w:snapToGrid w:val="0"/>
              <w:ind w:right="-57"/>
              <w:jc w:val="center"/>
              <w:rPr>
                <w:rFonts w:ascii="宋体" w:hAnsi="宋体"/>
                <w:sz w:val="20"/>
              </w:rPr>
            </w:pPr>
          </w:p>
        </w:tc>
        <w:tc>
          <w:tcPr>
            <w:tcW w:w="523" w:type="dxa"/>
            <w:shd w:val="clear" w:color="auto" w:fill="auto"/>
            <w:vAlign w:val="center"/>
          </w:tcPr>
          <w:p>
            <w:pPr>
              <w:adjustRightInd w:val="0"/>
              <w:snapToGrid w:val="0"/>
              <w:ind w:right="-57"/>
              <w:jc w:val="center"/>
              <w:rPr>
                <w:rFonts w:ascii="宋体" w:hAnsi="宋体"/>
                <w:sz w:val="20"/>
              </w:rPr>
            </w:pPr>
          </w:p>
        </w:tc>
        <w:tc>
          <w:tcPr>
            <w:tcW w:w="525" w:type="dxa"/>
            <w:shd w:val="clear" w:color="auto" w:fill="auto"/>
            <w:vAlign w:val="center"/>
          </w:tcPr>
          <w:p>
            <w:pPr>
              <w:adjustRightInd w:val="0"/>
              <w:snapToGrid w:val="0"/>
              <w:ind w:right="-57"/>
              <w:jc w:val="center"/>
              <w:rPr>
                <w:rFonts w:ascii="宋体" w:hAnsi="宋体"/>
                <w:sz w:val="20"/>
              </w:rPr>
            </w:pPr>
          </w:p>
        </w:tc>
        <w:tc>
          <w:tcPr>
            <w:tcW w:w="525" w:type="dxa"/>
            <w:shd w:val="clear" w:color="auto" w:fill="auto"/>
            <w:vAlign w:val="center"/>
          </w:tcPr>
          <w:p>
            <w:pPr>
              <w:adjustRightInd w:val="0"/>
              <w:snapToGrid w:val="0"/>
              <w:ind w:right="-57"/>
              <w:jc w:val="center"/>
              <w:rPr>
                <w:rFonts w:ascii="宋体" w:hAnsi="宋体"/>
                <w:sz w:val="20"/>
              </w:rPr>
            </w:pPr>
          </w:p>
        </w:tc>
        <w:tc>
          <w:tcPr>
            <w:tcW w:w="511" w:type="dxa"/>
            <w:shd w:val="clear" w:color="auto" w:fill="auto"/>
            <w:vAlign w:val="center"/>
          </w:tcPr>
          <w:p>
            <w:pPr>
              <w:adjustRightInd w:val="0"/>
              <w:snapToGrid w:val="0"/>
              <w:ind w:right="-57"/>
              <w:jc w:val="center"/>
              <w:rPr>
                <w:rFonts w:ascii="宋体" w:hAnsi="宋体"/>
                <w:sz w:val="20"/>
              </w:rPr>
            </w:pPr>
            <w:r>
              <w:rPr>
                <w:rFonts w:hint="eastAsia" w:ascii="宋体" w:hAnsi="宋体"/>
                <w:sz w:val="20"/>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tcBorders>
              <w:top w:val="single" w:color="auto" w:sz="4" w:space="0"/>
              <w:bottom w:val="double" w:color="auto" w:sz="4" w:space="0"/>
            </w:tcBorders>
            <w:shd w:val="clear" w:color="auto" w:fill="auto"/>
          </w:tcPr>
          <w:p>
            <w:pPr>
              <w:adjustRightInd w:val="0"/>
              <w:snapToGrid w:val="0"/>
              <w:ind w:right="-57"/>
              <w:rPr>
                <w:rFonts w:ascii="宋体" w:hAnsi="宋体"/>
                <w:sz w:val="20"/>
              </w:rPr>
            </w:pPr>
            <w:r>
              <w:rPr>
                <w:rFonts w:hint="eastAsia" w:ascii="宋体" w:hAnsi="宋体"/>
                <w:sz w:val="20"/>
              </w:rPr>
              <w:t>计算方法</w:t>
            </w:r>
          </w:p>
        </w:tc>
        <w:tc>
          <w:tcPr>
            <w:tcW w:w="527" w:type="dxa"/>
            <w:tcBorders>
              <w:top w:val="single" w:color="auto" w:sz="4" w:space="0"/>
              <w:bottom w:val="double" w:color="auto" w:sz="4" w:space="0"/>
            </w:tcBorders>
            <w:shd w:val="clear" w:color="auto" w:fill="auto"/>
            <w:vAlign w:val="center"/>
          </w:tcPr>
          <w:p>
            <w:pPr>
              <w:adjustRightInd w:val="0"/>
              <w:snapToGrid w:val="0"/>
              <w:ind w:right="-57"/>
              <w:jc w:val="center"/>
              <w:rPr>
                <w:rFonts w:ascii="宋体" w:hAnsi="宋体"/>
                <w:sz w:val="20"/>
              </w:rPr>
            </w:pPr>
            <w:r>
              <w:rPr>
                <w:rFonts w:hint="eastAsia" w:ascii="宋体" w:hAnsi="宋体"/>
                <w:sz w:val="20"/>
              </w:rPr>
              <w:t>M</w:t>
            </w:r>
          </w:p>
        </w:tc>
        <w:tc>
          <w:tcPr>
            <w:tcW w:w="525" w:type="dxa"/>
            <w:tcBorders>
              <w:top w:val="single" w:color="auto" w:sz="4" w:space="0"/>
              <w:bottom w:val="double" w:color="auto" w:sz="4" w:space="0"/>
            </w:tcBorders>
            <w:shd w:val="clear" w:color="auto" w:fill="auto"/>
            <w:vAlign w:val="center"/>
          </w:tcPr>
          <w:p>
            <w:pPr>
              <w:adjustRightInd w:val="0"/>
              <w:snapToGrid w:val="0"/>
              <w:ind w:right="-57"/>
              <w:jc w:val="center"/>
              <w:rPr>
                <w:rFonts w:ascii="宋体" w:hAnsi="宋体"/>
                <w:sz w:val="20"/>
              </w:rPr>
            </w:pPr>
          </w:p>
        </w:tc>
        <w:tc>
          <w:tcPr>
            <w:tcW w:w="525" w:type="dxa"/>
            <w:tcBorders>
              <w:top w:val="single" w:color="auto" w:sz="4" w:space="0"/>
              <w:bottom w:val="double" w:color="auto" w:sz="4" w:space="0"/>
            </w:tcBorders>
            <w:shd w:val="clear" w:color="auto" w:fill="auto"/>
            <w:vAlign w:val="center"/>
          </w:tcPr>
          <w:p>
            <w:pPr>
              <w:adjustRightInd w:val="0"/>
              <w:snapToGrid w:val="0"/>
              <w:ind w:right="-57"/>
              <w:jc w:val="center"/>
              <w:rPr>
                <w:rFonts w:ascii="宋体" w:hAnsi="宋体"/>
                <w:sz w:val="20"/>
              </w:rPr>
            </w:pPr>
          </w:p>
        </w:tc>
        <w:tc>
          <w:tcPr>
            <w:tcW w:w="525" w:type="dxa"/>
            <w:tcBorders>
              <w:top w:val="single" w:color="auto" w:sz="4" w:space="0"/>
              <w:bottom w:val="double" w:color="auto" w:sz="4" w:space="0"/>
            </w:tcBorders>
            <w:shd w:val="clear" w:color="auto" w:fill="auto"/>
            <w:vAlign w:val="center"/>
          </w:tcPr>
          <w:p>
            <w:pPr>
              <w:adjustRightInd w:val="0"/>
              <w:snapToGrid w:val="0"/>
              <w:ind w:right="-57"/>
              <w:jc w:val="center"/>
              <w:rPr>
                <w:rFonts w:ascii="宋体" w:hAnsi="宋体"/>
                <w:sz w:val="20"/>
              </w:rPr>
            </w:pPr>
          </w:p>
        </w:tc>
        <w:tc>
          <w:tcPr>
            <w:tcW w:w="525" w:type="dxa"/>
            <w:tcBorders>
              <w:top w:val="single" w:color="auto" w:sz="4" w:space="0"/>
              <w:bottom w:val="double" w:color="auto" w:sz="4" w:space="0"/>
            </w:tcBorders>
            <w:shd w:val="clear" w:color="auto" w:fill="auto"/>
            <w:vAlign w:val="center"/>
          </w:tcPr>
          <w:p>
            <w:pPr>
              <w:adjustRightInd w:val="0"/>
              <w:snapToGrid w:val="0"/>
              <w:ind w:right="-57"/>
              <w:jc w:val="center"/>
              <w:rPr>
                <w:rFonts w:ascii="宋体" w:hAnsi="宋体"/>
                <w:sz w:val="20"/>
              </w:rPr>
            </w:pPr>
          </w:p>
        </w:tc>
        <w:tc>
          <w:tcPr>
            <w:tcW w:w="525" w:type="dxa"/>
            <w:tcBorders>
              <w:top w:val="single" w:color="auto" w:sz="4" w:space="0"/>
              <w:bottom w:val="double" w:color="auto" w:sz="4" w:space="0"/>
            </w:tcBorders>
            <w:shd w:val="clear" w:color="auto" w:fill="auto"/>
            <w:vAlign w:val="center"/>
          </w:tcPr>
          <w:p>
            <w:pPr>
              <w:adjustRightInd w:val="0"/>
              <w:snapToGrid w:val="0"/>
              <w:ind w:right="-57"/>
              <w:jc w:val="center"/>
              <w:rPr>
                <w:rFonts w:ascii="宋体" w:hAnsi="宋体"/>
                <w:sz w:val="20"/>
              </w:rPr>
            </w:pPr>
          </w:p>
        </w:tc>
        <w:tc>
          <w:tcPr>
            <w:tcW w:w="525" w:type="dxa"/>
            <w:tcBorders>
              <w:top w:val="single" w:color="auto" w:sz="4" w:space="0"/>
              <w:bottom w:val="double" w:color="auto" w:sz="4" w:space="0"/>
            </w:tcBorders>
            <w:shd w:val="clear" w:color="auto" w:fill="auto"/>
            <w:vAlign w:val="center"/>
          </w:tcPr>
          <w:p>
            <w:pPr>
              <w:adjustRightInd w:val="0"/>
              <w:snapToGrid w:val="0"/>
              <w:ind w:right="-57"/>
              <w:jc w:val="center"/>
              <w:rPr>
                <w:rFonts w:ascii="宋体" w:hAnsi="宋体"/>
                <w:sz w:val="20"/>
              </w:rPr>
            </w:pPr>
          </w:p>
        </w:tc>
        <w:tc>
          <w:tcPr>
            <w:tcW w:w="525" w:type="dxa"/>
            <w:tcBorders>
              <w:top w:val="single" w:color="auto" w:sz="4" w:space="0"/>
              <w:bottom w:val="double" w:color="auto" w:sz="4" w:space="0"/>
            </w:tcBorders>
            <w:shd w:val="clear" w:color="auto" w:fill="auto"/>
            <w:vAlign w:val="center"/>
          </w:tcPr>
          <w:p>
            <w:pPr>
              <w:adjustRightInd w:val="0"/>
              <w:snapToGrid w:val="0"/>
              <w:ind w:right="-57"/>
              <w:jc w:val="center"/>
              <w:rPr>
                <w:rFonts w:ascii="宋体" w:hAnsi="宋体"/>
                <w:sz w:val="20"/>
              </w:rPr>
            </w:pPr>
          </w:p>
        </w:tc>
        <w:tc>
          <w:tcPr>
            <w:tcW w:w="523" w:type="dxa"/>
            <w:tcBorders>
              <w:top w:val="single" w:color="auto" w:sz="4" w:space="0"/>
              <w:bottom w:val="double" w:color="auto" w:sz="4" w:space="0"/>
            </w:tcBorders>
            <w:shd w:val="clear" w:color="auto" w:fill="auto"/>
            <w:vAlign w:val="center"/>
          </w:tcPr>
          <w:p>
            <w:pPr>
              <w:adjustRightInd w:val="0"/>
              <w:snapToGrid w:val="0"/>
              <w:ind w:right="-57"/>
              <w:jc w:val="center"/>
              <w:rPr>
                <w:rFonts w:ascii="宋体" w:hAnsi="宋体"/>
                <w:sz w:val="20"/>
              </w:rPr>
            </w:pPr>
          </w:p>
        </w:tc>
        <w:tc>
          <w:tcPr>
            <w:tcW w:w="525" w:type="dxa"/>
            <w:tcBorders>
              <w:top w:val="single" w:color="auto" w:sz="4" w:space="0"/>
              <w:bottom w:val="double" w:color="auto" w:sz="4" w:space="0"/>
            </w:tcBorders>
            <w:shd w:val="clear" w:color="auto" w:fill="auto"/>
            <w:vAlign w:val="center"/>
          </w:tcPr>
          <w:p>
            <w:pPr>
              <w:adjustRightInd w:val="0"/>
              <w:snapToGrid w:val="0"/>
              <w:ind w:right="-57"/>
              <w:jc w:val="center"/>
              <w:rPr>
                <w:rFonts w:ascii="宋体" w:hAnsi="宋体"/>
                <w:sz w:val="20"/>
              </w:rPr>
            </w:pPr>
          </w:p>
        </w:tc>
        <w:tc>
          <w:tcPr>
            <w:tcW w:w="525" w:type="dxa"/>
            <w:tcBorders>
              <w:top w:val="single" w:color="auto" w:sz="4" w:space="0"/>
              <w:bottom w:val="double" w:color="auto" w:sz="4" w:space="0"/>
            </w:tcBorders>
            <w:shd w:val="clear" w:color="auto" w:fill="auto"/>
            <w:vAlign w:val="center"/>
          </w:tcPr>
          <w:p>
            <w:pPr>
              <w:adjustRightInd w:val="0"/>
              <w:snapToGrid w:val="0"/>
              <w:ind w:right="-57"/>
              <w:jc w:val="center"/>
              <w:rPr>
                <w:rFonts w:ascii="宋体" w:hAnsi="宋体"/>
                <w:sz w:val="20"/>
              </w:rPr>
            </w:pPr>
          </w:p>
        </w:tc>
        <w:tc>
          <w:tcPr>
            <w:tcW w:w="511" w:type="dxa"/>
            <w:tcBorders>
              <w:top w:val="single" w:color="auto" w:sz="4" w:space="0"/>
              <w:bottom w:val="double" w:color="auto" w:sz="4" w:space="0"/>
            </w:tcBorders>
            <w:shd w:val="clear" w:color="auto" w:fill="auto"/>
            <w:vAlign w:val="center"/>
          </w:tcPr>
          <w:p>
            <w:pPr>
              <w:adjustRightInd w:val="0"/>
              <w:snapToGrid w:val="0"/>
              <w:ind w:right="-57"/>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tcBorders>
              <w:top w:val="double" w:color="auto" w:sz="4" w:space="0"/>
              <w:bottom w:val="single" w:color="auto" w:sz="4" w:space="0"/>
            </w:tcBorders>
            <w:shd w:val="clear" w:color="auto" w:fill="auto"/>
            <w:vAlign w:val="center"/>
          </w:tcPr>
          <w:p>
            <w:pPr>
              <w:adjustRightInd w:val="0"/>
              <w:snapToGrid w:val="0"/>
              <w:ind w:right="-57"/>
              <w:rPr>
                <w:rFonts w:ascii="宋体" w:hAnsi="宋体"/>
                <w:sz w:val="20"/>
              </w:rPr>
            </w:pPr>
            <w:r>
              <w:rPr>
                <w:rFonts w:hint="eastAsia" w:ascii="宋体" w:hAnsi="宋体"/>
                <w:sz w:val="20"/>
              </w:rPr>
              <w:t>工程</w:t>
            </w:r>
            <w:r>
              <w:rPr>
                <w:rFonts w:ascii="宋体" w:hAnsi="宋体"/>
                <w:sz w:val="20"/>
              </w:rPr>
              <w:t>导论</w:t>
            </w:r>
          </w:p>
        </w:tc>
        <w:tc>
          <w:tcPr>
            <w:tcW w:w="527" w:type="dxa"/>
            <w:tcBorders>
              <w:top w:val="double" w:color="auto" w:sz="4" w:space="0"/>
              <w:bottom w:val="single" w:color="auto" w:sz="4" w:space="0"/>
            </w:tcBorders>
            <w:shd w:val="clear" w:color="auto" w:fill="auto"/>
            <w:vAlign w:val="center"/>
          </w:tcPr>
          <w:p>
            <w:pPr>
              <w:adjustRightInd w:val="0"/>
              <w:snapToGrid w:val="0"/>
              <w:ind w:right="-57"/>
              <w:jc w:val="center"/>
              <w:rPr>
                <w:rFonts w:ascii="宋体" w:hAnsi="宋体"/>
                <w:sz w:val="20"/>
              </w:rPr>
            </w:pPr>
          </w:p>
        </w:tc>
        <w:tc>
          <w:tcPr>
            <w:tcW w:w="525" w:type="dxa"/>
            <w:tcBorders>
              <w:top w:val="double" w:color="auto" w:sz="4" w:space="0"/>
              <w:bottom w:val="single" w:color="auto" w:sz="4" w:space="0"/>
            </w:tcBorders>
            <w:shd w:val="clear" w:color="auto" w:fill="auto"/>
            <w:vAlign w:val="center"/>
          </w:tcPr>
          <w:p>
            <w:pPr>
              <w:adjustRightInd w:val="0"/>
              <w:snapToGrid w:val="0"/>
              <w:ind w:right="-57"/>
              <w:jc w:val="center"/>
              <w:rPr>
                <w:rFonts w:ascii="宋体" w:hAnsi="宋体"/>
                <w:sz w:val="20"/>
              </w:rPr>
            </w:pPr>
          </w:p>
        </w:tc>
        <w:tc>
          <w:tcPr>
            <w:tcW w:w="525" w:type="dxa"/>
            <w:tcBorders>
              <w:top w:val="double" w:color="auto" w:sz="4" w:space="0"/>
              <w:bottom w:val="single" w:color="auto" w:sz="4" w:space="0"/>
            </w:tcBorders>
            <w:shd w:val="clear" w:color="auto" w:fill="auto"/>
            <w:vAlign w:val="center"/>
          </w:tcPr>
          <w:p>
            <w:pPr>
              <w:adjustRightInd w:val="0"/>
              <w:snapToGrid w:val="0"/>
              <w:ind w:right="-57"/>
              <w:jc w:val="center"/>
              <w:rPr>
                <w:rFonts w:ascii="宋体" w:hAnsi="宋体"/>
                <w:sz w:val="20"/>
              </w:rPr>
            </w:pPr>
          </w:p>
        </w:tc>
        <w:tc>
          <w:tcPr>
            <w:tcW w:w="525" w:type="dxa"/>
            <w:tcBorders>
              <w:top w:val="double" w:color="auto" w:sz="4" w:space="0"/>
              <w:bottom w:val="single" w:color="auto" w:sz="4" w:space="0"/>
            </w:tcBorders>
            <w:shd w:val="clear" w:color="auto" w:fill="auto"/>
            <w:vAlign w:val="center"/>
          </w:tcPr>
          <w:p>
            <w:pPr>
              <w:adjustRightInd w:val="0"/>
              <w:snapToGrid w:val="0"/>
              <w:ind w:right="-57"/>
              <w:jc w:val="center"/>
              <w:rPr>
                <w:rFonts w:ascii="宋体" w:hAnsi="宋体"/>
                <w:sz w:val="20"/>
              </w:rPr>
            </w:pPr>
          </w:p>
        </w:tc>
        <w:tc>
          <w:tcPr>
            <w:tcW w:w="525" w:type="dxa"/>
            <w:tcBorders>
              <w:top w:val="double" w:color="auto" w:sz="4" w:space="0"/>
              <w:bottom w:val="single" w:color="auto" w:sz="4" w:space="0"/>
            </w:tcBorders>
            <w:shd w:val="clear" w:color="auto" w:fill="auto"/>
            <w:vAlign w:val="center"/>
          </w:tcPr>
          <w:p>
            <w:pPr>
              <w:adjustRightInd w:val="0"/>
              <w:snapToGrid w:val="0"/>
              <w:ind w:right="-57"/>
              <w:jc w:val="center"/>
              <w:rPr>
                <w:rFonts w:ascii="宋体" w:hAnsi="宋体"/>
                <w:sz w:val="20"/>
              </w:rPr>
            </w:pPr>
          </w:p>
        </w:tc>
        <w:tc>
          <w:tcPr>
            <w:tcW w:w="525" w:type="dxa"/>
            <w:tcBorders>
              <w:top w:val="double" w:color="auto" w:sz="4" w:space="0"/>
              <w:bottom w:val="single" w:color="auto" w:sz="4" w:space="0"/>
            </w:tcBorders>
            <w:shd w:val="clear" w:color="auto" w:fill="auto"/>
            <w:vAlign w:val="center"/>
          </w:tcPr>
          <w:p>
            <w:pPr>
              <w:adjustRightInd w:val="0"/>
              <w:snapToGrid w:val="0"/>
              <w:ind w:right="-57"/>
              <w:jc w:val="center"/>
              <w:rPr>
                <w:rFonts w:ascii="宋体" w:hAnsi="宋体"/>
                <w:sz w:val="20"/>
              </w:rPr>
            </w:pPr>
            <w:r>
              <w:rPr>
                <w:rFonts w:hint="eastAsia" w:ascii="宋体" w:hAnsi="宋体"/>
                <w:sz w:val="20"/>
              </w:rPr>
              <w:t>H</w:t>
            </w:r>
          </w:p>
        </w:tc>
        <w:tc>
          <w:tcPr>
            <w:tcW w:w="525" w:type="dxa"/>
            <w:tcBorders>
              <w:top w:val="double" w:color="auto" w:sz="4" w:space="0"/>
              <w:bottom w:val="single" w:color="auto" w:sz="4" w:space="0"/>
            </w:tcBorders>
            <w:shd w:val="clear" w:color="auto" w:fill="auto"/>
            <w:vAlign w:val="center"/>
          </w:tcPr>
          <w:p>
            <w:pPr>
              <w:adjustRightInd w:val="0"/>
              <w:snapToGrid w:val="0"/>
              <w:ind w:right="-57"/>
              <w:jc w:val="center"/>
              <w:rPr>
                <w:rFonts w:ascii="宋体" w:hAnsi="宋体"/>
                <w:sz w:val="20"/>
              </w:rPr>
            </w:pPr>
          </w:p>
        </w:tc>
        <w:tc>
          <w:tcPr>
            <w:tcW w:w="525" w:type="dxa"/>
            <w:tcBorders>
              <w:top w:val="double" w:color="auto" w:sz="4" w:space="0"/>
              <w:bottom w:val="single" w:color="auto" w:sz="4" w:space="0"/>
            </w:tcBorders>
            <w:shd w:val="clear" w:color="auto" w:fill="auto"/>
            <w:vAlign w:val="center"/>
          </w:tcPr>
          <w:p>
            <w:pPr>
              <w:adjustRightInd w:val="0"/>
              <w:snapToGrid w:val="0"/>
              <w:ind w:right="-57"/>
              <w:jc w:val="center"/>
              <w:rPr>
                <w:rFonts w:ascii="宋体" w:hAnsi="宋体"/>
                <w:sz w:val="20"/>
              </w:rPr>
            </w:pPr>
            <w:r>
              <w:rPr>
                <w:rFonts w:hint="eastAsia" w:ascii="宋体" w:hAnsi="宋体"/>
                <w:sz w:val="20"/>
              </w:rPr>
              <w:t>L</w:t>
            </w:r>
          </w:p>
        </w:tc>
        <w:tc>
          <w:tcPr>
            <w:tcW w:w="523" w:type="dxa"/>
            <w:tcBorders>
              <w:top w:val="double" w:color="auto" w:sz="4" w:space="0"/>
              <w:bottom w:val="single" w:color="auto" w:sz="4" w:space="0"/>
            </w:tcBorders>
            <w:shd w:val="clear" w:color="auto" w:fill="auto"/>
            <w:vAlign w:val="center"/>
          </w:tcPr>
          <w:p>
            <w:pPr>
              <w:adjustRightInd w:val="0"/>
              <w:snapToGrid w:val="0"/>
              <w:ind w:right="-57"/>
              <w:jc w:val="center"/>
              <w:rPr>
                <w:rFonts w:ascii="宋体" w:hAnsi="宋体"/>
                <w:sz w:val="20"/>
              </w:rPr>
            </w:pPr>
          </w:p>
        </w:tc>
        <w:tc>
          <w:tcPr>
            <w:tcW w:w="525" w:type="dxa"/>
            <w:tcBorders>
              <w:top w:val="double" w:color="auto" w:sz="4" w:space="0"/>
              <w:bottom w:val="single" w:color="auto" w:sz="4" w:space="0"/>
            </w:tcBorders>
            <w:shd w:val="clear" w:color="auto" w:fill="auto"/>
            <w:vAlign w:val="center"/>
          </w:tcPr>
          <w:p>
            <w:pPr>
              <w:adjustRightInd w:val="0"/>
              <w:snapToGrid w:val="0"/>
              <w:ind w:right="-57"/>
              <w:jc w:val="center"/>
              <w:rPr>
                <w:rFonts w:ascii="宋体" w:hAnsi="宋体"/>
                <w:sz w:val="20"/>
              </w:rPr>
            </w:pPr>
          </w:p>
        </w:tc>
        <w:tc>
          <w:tcPr>
            <w:tcW w:w="525" w:type="dxa"/>
            <w:tcBorders>
              <w:top w:val="double" w:color="auto" w:sz="4" w:space="0"/>
              <w:bottom w:val="single" w:color="auto" w:sz="4" w:space="0"/>
            </w:tcBorders>
            <w:shd w:val="clear" w:color="auto" w:fill="auto"/>
            <w:vAlign w:val="center"/>
          </w:tcPr>
          <w:p>
            <w:pPr>
              <w:adjustRightInd w:val="0"/>
              <w:snapToGrid w:val="0"/>
              <w:ind w:right="-57"/>
              <w:jc w:val="center"/>
              <w:rPr>
                <w:rFonts w:ascii="宋体" w:hAnsi="宋体"/>
                <w:sz w:val="20"/>
              </w:rPr>
            </w:pPr>
          </w:p>
        </w:tc>
        <w:tc>
          <w:tcPr>
            <w:tcW w:w="511" w:type="dxa"/>
            <w:tcBorders>
              <w:top w:val="double" w:color="auto" w:sz="4" w:space="0"/>
              <w:bottom w:val="single" w:color="auto" w:sz="4" w:space="0"/>
            </w:tcBorders>
            <w:shd w:val="clear" w:color="auto" w:fill="auto"/>
            <w:vAlign w:val="center"/>
          </w:tcPr>
          <w:p>
            <w:pPr>
              <w:adjustRightInd w:val="0"/>
              <w:snapToGrid w:val="0"/>
              <w:ind w:right="-57"/>
              <w:jc w:val="center"/>
              <w:rPr>
                <w:rFonts w:ascii="宋体" w:hAnsi="宋体"/>
                <w:sz w:val="20"/>
              </w:rPr>
            </w:pPr>
            <w:r>
              <w:rPr>
                <w:rFonts w:hint="eastAsia" w:ascii="宋体" w:hAnsi="宋体"/>
                <w:sz w:val="20"/>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rPr>
            </w:pPr>
            <w:r>
              <w:rPr>
                <w:rFonts w:ascii="宋体" w:hAnsi="宋体"/>
                <w:sz w:val="20"/>
              </w:rPr>
              <w:t>理论力学</w:t>
            </w:r>
            <w:r>
              <w:rPr>
                <w:rFonts w:hint="eastAsia" w:ascii="宋体" w:hAnsi="宋体"/>
                <w:sz w:val="20"/>
              </w:rPr>
              <w:t>*</w:t>
            </w:r>
          </w:p>
        </w:tc>
        <w:tc>
          <w:tcPr>
            <w:tcW w:w="527" w:type="dxa"/>
            <w:shd w:val="clear" w:color="auto" w:fill="auto"/>
            <w:vAlign w:val="center"/>
          </w:tcPr>
          <w:p>
            <w:pPr>
              <w:adjustRightInd w:val="0"/>
              <w:snapToGrid w:val="0"/>
              <w:jc w:val="center"/>
              <w:rPr>
                <w:rFonts w:ascii="宋体" w:hAnsi="宋体"/>
                <w:bCs/>
                <w:sz w:val="20"/>
              </w:rPr>
            </w:pPr>
            <w:r>
              <w:rPr>
                <w:rFonts w:hint="eastAsia" w:ascii="宋体" w:hAnsi="宋体"/>
                <w:bCs/>
                <w:sz w:val="20"/>
              </w:rPr>
              <w:t>H</w:t>
            </w:r>
          </w:p>
        </w:tc>
        <w:tc>
          <w:tcPr>
            <w:tcW w:w="525" w:type="dxa"/>
            <w:shd w:val="clear" w:color="auto" w:fill="auto"/>
            <w:vAlign w:val="center"/>
          </w:tcPr>
          <w:p>
            <w:pPr>
              <w:adjustRightInd w:val="0"/>
              <w:snapToGrid w:val="0"/>
              <w:jc w:val="center"/>
              <w:rPr>
                <w:rFonts w:ascii="宋体" w:hAnsi="宋体"/>
                <w:bCs/>
                <w:sz w:val="20"/>
              </w:rPr>
            </w:pPr>
            <w:r>
              <w:rPr>
                <w:rFonts w:ascii="宋体" w:hAnsi="宋体"/>
                <w:bCs/>
                <w:sz w:val="20"/>
              </w:rPr>
              <w:t>H</w:t>
            </w: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bCs/>
                <w:sz w:val="20"/>
              </w:rPr>
            </w:pPr>
          </w:p>
        </w:tc>
        <w:tc>
          <w:tcPr>
            <w:tcW w:w="523"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sz w:val="20"/>
              </w:rPr>
            </w:pPr>
          </w:p>
        </w:tc>
        <w:tc>
          <w:tcPr>
            <w:tcW w:w="511" w:type="dxa"/>
            <w:shd w:val="clear" w:color="auto" w:fill="auto"/>
            <w:vAlign w:val="center"/>
          </w:tcPr>
          <w:p>
            <w:pPr>
              <w:adjustRightInd w:val="0"/>
              <w:snapToGrid w:val="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rPr>
            </w:pPr>
            <w:r>
              <w:rPr>
                <w:rFonts w:ascii="宋体" w:hAnsi="宋体"/>
                <w:sz w:val="20"/>
              </w:rPr>
              <w:t>材料力学</w:t>
            </w:r>
            <w:r>
              <w:rPr>
                <w:rFonts w:hint="eastAsia" w:ascii="宋体" w:hAnsi="宋体"/>
                <w:sz w:val="20"/>
              </w:rPr>
              <w:t>*</w:t>
            </w:r>
          </w:p>
        </w:tc>
        <w:tc>
          <w:tcPr>
            <w:tcW w:w="527" w:type="dxa"/>
            <w:shd w:val="clear" w:color="auto" w:fill="auto"/>
            <w:vAlign w:val="center"/>
          </w:tcPr>
          <w:p>
            <w:pPr>
              <w:adjustRightInd w:val="0"/>
              <w:snapToGrid w:val="0"/>
              <w:jc w:val="center"/>
              <w:rPr>
                <w:rFonts w:ascii="宋体" w:hAnsi="宋体"/>
                <w:bCs/>
                <w:sz w:val="20"/>
              </w:rPr>
            </w:pPr>
            <w:r>
              <w:rPr>
                <w:rFonts w:ascii="宋体" w:hAnsi="宋体"/>
                <w:bCs/>
                <w:sz w:val="20"/>
              </w:rPr>
              <w:t>H</w:t>
            </w:r>
          </w:p>
        </w:tc>
        <w:tc>
          <w:tcPr>
            <w:tcW w:w="525" w:type="dxa"/>
            <w:shd w:val="clear" w:color="auto" w:fill="auto"/>
            <w:vAlign w:val="center"/>
          </w:tcPr>
          <w:p>
            <w:pPr>
              <w:adjustRightInd w:val="0"/>
              <w:snapToGrid w:val="0"/>
              <w:jc w:val="center"/>
              <w:rPr>
                <w:rFonts w:ascii="宋体" w:hAnsi="宋体"/>
                <w:bCs/>
                <w:sz w:val="20"/>
              </w:rPr>
            </w:pPr>
            <w:r>
              <w:rPr>
                <w:rFonts w:hint="eastAsia" w:ascii="宋体" w:hAnsi="宋体"/>
                <w:bCs/>
                <w:sz w:val="20"/>
              </w:rPr>
              <w:t>H</w:t>
            </w: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bCs/>
                <w:sz w:val="20"/>
              </w:rPr>
            </w:pPr>
          </w:p>
        </w:tc>
        <w:tc>
          <w:tcPr>
            <w:tcW w:w="523"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sz w:val="20"/>
              </w:rPr>
            </w:pPr>
          </w:p>
        </w:tc>
        <w:tc>
          <w:tcPr>
            <w:tcW w:w="511" w:type="dxa"/>
            <w:shd w:val="clear" w:color="auto" w:fill="auto"/>
            <w:vAlign w:val="center"/>
          </w:tcPr>
          <w:p>
            <w:pPr>
              <w:adjustRightInd w:val="0"/>
              <w:snapToGrid w:val="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rPr>
            </w:pPr>
            <w:r>
              <w:rPr>
                <w:rFonts w:ascii="宋体" w:hAnsi="宋体"/>
                <w:sz w:val="20"/>
              </w:rPr>
              <w:t>工程材料</w:t>
            </w:r>
          </w:p>
        </w:tc>
        <w:tc>
          <w:tcPr>
            <w:tcW w:w="527" w:type="dxa"/>
            <w:shd w:val="clear" w:color="auto" w:fill="auto"/>
            <w:vAlign w:val="center"/>
          </w:tcPr>
          <w:p>
            <w:pPr>
              <w:adjustRightInd w:val="0"/>
              <w:snapToGrid w:val="0"/>
              <w:jc w:val="center"/>
              <w:rPr>
                <w:rFonts w:ascii="宋体" w:hAnsi="宋体"/>
                <w:bCs/>
                <w:sz w:val="20"/>
              </w:rPr>
            </w:pPr>
            <w:r>
              <w:rPr>
                <w:rFonts w:hint="eastAsia" w:ascii="宋体" w:hAnsi="宋体"/>
                <w:bCs/>
                <w:sz w:val="20"/>
              </w:rPr>
              <w:t>H</w:t>
            </w:r>
          </w:p>
        </w:tc>
        <w:tc>
          <w:tcPr>
            <w:tcW w:w="525" w:type="dxa"/>
            <w:shd w:val="clear" w:color="auto" w:fill="auto"/>
            <w:vAlign w:val="center"/>
          </w:tcPr>
          <w:p>
            <w:pPr>
              <w:adjustRightInd w:val="0"/>
              <w:snapToGrid w:val="0"/>
              <w:jc w:val="center"/>
              <w:rPr>
                <w:rFonts w:ascii="宋体" w:hAnsi="宋体"/>
                <w:bCs/>
                <w:sz w:val="20"/>
              </w:rPr>
            </w:pPr>
            <w:r>
              <w:rPr>
                <w:rFonts w:hint="eastAsia" w:ascii="宋体" w:hAnsi="宋体"/>
                <w:bCs/>
                <w:sz w:val="20"/>
              </w:rPr>
              <w:t>H</w:t>
            </w: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sz w:val="20"/>
              </w:rPr>
            </w:pPr>
            <w:r>
              <w:rPr>
                <w:rFonts w:hint="eastAsia" w:ascii="宋体" w:hAnsi="宋体"/>
                <w:sz w:val="20"/>
              </w:rPr>
              <w:t>M</w:t>
            </w: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3"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11" w:type="dxa"/>
            <w:shd w:val="clear" w:color="auto" w:fill="auto"/>
            <w:vAlign w:val="center"/>
          </w:tcPr>
          <w:p>
            <w:pPr>
              <w:adjustRightInd w:val="0"/>
              <w:snapToGrid w:val="0"/>
              <w:jc w:val="center"/>
              <w:rPr>
                <w:rFonts w:ascii="宋体" w:hAnsi="宋体"/>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rPr>
            </w:pPr>
            <w:r>
              <w:rPr>
                <w:rFonts w:ascii="宋体" w:hAnsi="宋体"/>
                <w:sz w:val="20"/>
              </w:rPr>
              <w:t>力学实验</w:t>
            </w:r>
          </w:p>
        </w:tc>
        <w:tc>
          <w:tcPr>
            <w:tcW w:w="527"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bCs/>
                <w:sz w:val="20"/>
              </w:rPr>
            </w:pPr>
            <w:r>
              <w:rPr>
                <w:rFonts w:hint="eastAsia" w:ascii="宋体" w:hAnsi="宋体"/>
                <w:bCs/>
                <w:sz w:val="20"/>
              </w:rPr>
              <w:t>H</w:t>
            </w: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sz w:val="20"/>
              </w:rPr>
            </w:pPr>
          </w:p>
        </w:tc>
        <w:tc>
          <w:tcPr>
            <w:tcW w:w="523" w:type="dxa"/>
            <w:shd w:val="clear" w:color="auto" w:fill="auto"/>
            <w:vAlign w:val="center"/>
          </w:tcPr>
          <w:p>
            <w:pPr>
              <w:adjustRightInd w:val="0"/>
              <w:snapToGrid w:val="0"/>
              <w:jc w:val="center"/>
              <w:rPr>
                <w:rFonts w:ascii="宋体" w:hAnsi="宋体"/>
                <w:sz w:val="20"/>
              </w:rPr>
            </w:pPr>
            <w:r>
              <w:rPr>
                <w:rFonts w:hint="eastAsia" w:ascii="宋体" w:hAnsi="宋体"/>
                <w:sz w:val="20"/>
              </w:rPr>
              <w:t>M</w:t>
            </w: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sz w:val="20"/>
              </w:rPr>
            </w:pPr>
          </w:p>
        </w:tc>
        <w:tc>
          <w:tcPr>
            <w:tcW w:w="511" w:type="dxa"/>
            <w:shd w:val="clear" w:color="auto" w:fill="auto"/>
            <w:vAlign w:val="center"/>
          </w:tcPr>
          <w:p>
            <w:pPr>
              <w:adjustRightInd w:val="0"/>
              <w:snapToGrid w:val="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rPr>
            </w:pPr>
            <w:r>
              <w:rPr>
                <w:rFonts w:ascii="宋体" w:hAnsi="宋体"/>
                <w:sz w:val="20"/>
              </w:rPr>
              <w:t>机械原理</w:t>
            </w:r>
            <w:r>
              <w:rPr>
                <w:rFonts w:hint="eastAsia" w:ascii="宋体" w:hAnsi="宋体"/>
                <w:sz w:val="20"/>
              </w:rPr>
              <w:t>*</w:t>
            </w:r>
          </w:p>
        </w:tc>
        <w:tc>
          <w:tcPr>
            <w:tcW w:w="527" w:type="dxa"/>
            <w:shd w:val="clear" w:color="auto" w:fill="auto"/>
            <w:vAlign w:val="center"/>
          </w:tcPr>
          <w:p>
            <w:pPr>
              <w:adjustRightInd w:val="0"/>
              <w:snapToGrid w:val="0"/>
              <w:jc w:val="center"/>
              <w:rPr>
                <w:rFonts w:ascii="宋体" w:hAnsi="宋体"/>
                <w:bCs/>
                <w:sz w:val="20"/>
              </w:rPr>
            </w:pPr>
            <w:r>
              <w:rPr>
                <w:rFonts w:ascii="宋体" w:hAnsi="宋体"/>
                <w:bCs/>
                <w:sz w:val="20"/>
              </w:rPr>
              <w:t>H</w:t>
            </w:r>
          </w:p>
        </w:tc>
        <w:tc>
          <w:tcPr>
            <w:tcW w:w="525" w:type="dxa"/>
            <w:shd w:val="clear" w:color="auto" w:fill="auto"/>
            <w:vAlign w:val="center"/>
          </w:tcPr>
          <w:p>
            <w:pPr>
              <w:adjustRightInd w:val="0"/>
              <w:snapToGrid w:val="0"/>
              <w:jc w:val="center"/>
              <w:rPr>
                <w:rFonts w:ascii="宋体" w:hAnsi="宋体"/>
                <w:sz w:val="20"/>
              </w:rPr>
            </w:pPr>
            <w:r>
              <w:rPr>
                <w:rFonts w:hint="eastAsia" w:ascii="宋体" w:hAnsi="宋体"/>
                <w:sz w:val="20"/>
              </w:rPr>
              <w:t>H</w:t>
            </w: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sz w:val="20"/>
              </w:rPr>
            </w:pPr>
          </w:p>
        </w:tc>
        <w:tc>
          <w:tcPr>
            <w:tcW w:w="523"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11" w:type="dxa"/>
            <w:shd w:val="clear" w:color="auto" w:fill="auto"/>
            <w:vAlign w:val="center"/>
          </w:tcPr>
          <w:p>
            <w:pPr>
              <w:adjustRightInd w:val="0"/>
              <w:snapToGrid w:val="0"/>
              <w:jc w:val="center"/>
              <w:rPr>
                <w:rFonts w:ascii="宋体" w:hAnsi="宋体"/>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rPr>
            </w:pPr>
            <w:r>
              <w:rPr>
                <w:rFonts w:ascii="宋体" w:hAnsi="宋体"/>
                <w:sz w:val="20"/>
              </w:rPr>
              <w:t>机械制造基础</w:t>
            </w:r>
          </w:p>
        </w:tc>
        <w:tc>
          <w:tcPr>
            <w:tcW w:w="527" w:type="dxa"/>
            <w:shd w:val="clear" w:color="auto" w:fill="auto"/>
            <w:vAlign w:val="center"/>
          </w:tcPr>
          <w:p>
            <w:pPr>
              <w:adjustRightInd w:val="0"/>
              <w:snapToGrid w:val="0"/>
              <w:jc w:val="center"/>
              <w:rPr>
                <w:rFonts w:ascii="宋体" w:hAnsi="宋体"/>
                <w:bCs/>
                <w:sz w:val="20"/>
              </w:rPr>
            </w:pPr>
            <w:r>
              <w:rPr>
                <w:rFonts w:hint="eastAsia" w:ascii="宋体" w:hAnsi="宋体"/>
                <w:bCs/>
                <w:sz w:val="20"/>
              </w:rPr>
              <w:t>M</w:t>
            </w: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bCs/>
                <w:sz w:val="20"/>
              </w:rPr>
            </w:pPr>
            <w:r>
              <w:rPr>
                <w:rFonts w:ascii="宋体" w:hAnsi="宋体"/>
                <w:bCs/>
                <w:sz w:val="20"/>
              </w:rPr>
              <w:t>M</w:t>
            </w: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3"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r>
              <w:rPr>
                <w:rFonts w:hint="eastAsia" w:ascii="宋体" w:hAnsi="宋体"/>
                <w:bCs/>
                <w:sz w:val="20"/>
              </w:rPr>
              <w:t>M</w:t>
            </w:r>
          </w:p>
        </w:tc>
        <w:tc>
          <w:tcPr>
            <w:tcW w:w="511" w:type="dxa"/>
            <w:shd w:val="clear" w:color="auto" w:fill="auto"/>
            <w:vAlign w:val="center"/>
          </w:tcPr>
          <w:p>
            <w:pPr>
              <w:adjustRightInd w:val="0"/>
              <w:snapToGrid w:val="0"/>
              <w:jc w:val="center"/>
              <w:rPr>
                <w:rFonts w:ascii="宋体" w:hAnsi="宋体"/>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rPr>
            </w:pPr>
            <w:r>
              <w:rPr>
                <w:rFonts w:ascii="宋体" w:hAnsi="宋体"/>
                <w:sz w:val="20"/>
              </w:rPr>
              <w:t>机械设计</w:t>
            </w:r>
          </w:p>
        </w:tc>
        <w:tc>
          <w:tcPr>
            <w:tcW w:w="527" w:type="dxa"/>
            <w:shd w:val="clear" w:color="auto" w:fill="auto"/>
            <w:vAlign w:val="center"/>
          </w:tcPr>
          <w:p>
            <w:pPr>
              <w:adjustRightInd w:val="0"/>
              <w:snapToGrid w:val="0"/>
              <w:jc w:val="center"/>
              <w:rPr>
                <w:rFonts w:ascii="宋体" w:hAnsi="宋体"/>
                <w:sz w:val="20"/>
              </w:rPr>
            </w:pPr>
            <w:r>
              <w:rPr>
                <w:rFonts w:hint="eastAsia" w:ascii="宋体" w:hAnsi="宋体"/>
                <w:sz w:val="20"/>
              </w:rPr>
              <w:t>H</w:t>
            </w:r>
          </w:p>
        </w:tc>
        <w:tc>
          <w:tcPr>
            <w:tcW w:w="525" w:type="dxa"/>
            <w:shd w:val="clear" w:color="auto" w:fill="auto"/>
            <w:vAlign w:val="center"/>
          </w:tcPr>
          <w:p>
            <w:pPr>
              <w:adjustRightInd w:val="0"/>
              <w:snapToGrid w:val="0"/>
              <w:jc w:val="center"/>
              <w:rPr>
                <w:rFonts w:ascii="宋体" w:hAnsi="宋体"/>
                <w:sz w:val="20"/>
              </w:rPr>
            </w:pPr>
            <w:r>
              <w:rPr>
                <w:rFonts w:ascii="宋体" w:hAnsi="宋体"/>
                <w:sz w:val="20"/>
              </w:rPr>
              <w:t>H</w:t>
            </w:r>
          </w:p>
        </w:tc>
        <w:tc>
          <w:tcPr>
            <w:tcW w:w="525" w:type="dxa"/>
            <w:shd w:val="clear" w:color="auto" w:fill="auto"/>
            <w:vAlign w:val="center"/>
          </w:tcPr>
          <w:p>
            <w:pPr>
              <w:adjustRightInd w:val="0"/>
              <w:snapToGrid w:val="0"/>
              <w:jc w:val="center"/>
              <w:rPr>
                <w:rFonts w:ascii="宋体" w:hAnsi="宋体"/>
                <w:bCs/>
                <w:sz w:val="20"/>
              </w:rPr>
            </w:pPr>
            <w:r>
              <w:rPr>
                <w:rFonts w:hint="eastAsia" w:ascii="宋体" w:hAnsi="宋体"/>
                <w:bCs/>
                <w:sz w:val="20"/>
              </w:rPr>
              <w:t>H</w:t>
            </w: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3"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sz w:val="20"/>
              </w:rPr>
            </w:pPr>
          </w:p>
        </w:tc>
        <w:tc>
          <w:tcPr>
            <w:tcW w:w="511" w:type="dxa"/>
            <w:shd w:val="clear" w:color="auto" w:fill="auto"/>
            <w:vAlign w:val="center"/>
          </w:tcPr>
          <w:p>
            <w:pPr>
              <w:adjustRightInd w:val="0"/>
              <w:snapToGrid w:val="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rPr>
            </w:pPr>
            <w:r>
              <w:rPr>
                <w:rFonts w:hint="eastAsia" w:ascii="宋体" w:hAnsi="宋体"/>
                <w:sz w:val="20"/>
              </w:rPr>
              <w:t>热工基础*</w:t>
            </w:r>
          </w:p>
        </w:tc>
        <w:tc>
          <w:tcPr>
            <w:tcW w:w="527" w:type="dxa"/>
            <w:shd w:val="clear" w:color="auto" w:fill="auto"/>
            <w:vAlign w:val="center"/>
          </w:tcPr>
          <w:p>
            <w:pPr>
              <w:adjustRightInd w:val="0"/>
              <w:snapToGrid w:val="0"/>
              <w:ind w:right="-57"/>
              <w:jc w:val="center"/>
              <w:rPr>
                <w:rFonts w:ascii="宋体" w:hAnsi="宋体"/>
                <w:sz w:val="20"/>
              </w:rPr>
            </w:pPr>
            <w:r>
              <w:rPr>
                <w:rFonts w:ascii="宋体" w:hAnsi="宋体"/>
                <w:sz w:val="20"/>
              </w:rPr>
              <w:t>M</w:t>
            </w:r>
          </w:p>
        </w:tc>
        <w:tc>
          <w:tcPr>
            <w:tcW w:w="525" w:type="dxa"/>
            <w:shd w:val="clear" w:color="auto" w:fill="auto"/>
            <w:vAlign w:val="center"/>
          </w:tcPr>
          <w:p>
            <w:pPr>
              <w:adjustRightInd w:val="0"/>
              <w:snapToGrid w:val="0"/>
              <w:ind w:right="-57"/>
              <w:jc w:val="center"/>
              <w:rPr>
                <w:rFonts w:ascii="宋体" w:hAnsi="宋体"/>
                <w:sz w:val="20"/>
              </w:rPr>
            </w:pPr>
            <w:r>
              <w:rPr>
                <w:rFonts w:hint="eastAsia" w:ascii="宋体" w:hAnsi="宋体"/>
                <w:sz w:val="20"/>
              </w:rPr>
              <w:t>M</w:t>
            </w:r>
          </w:p>
        </w:tc>
        <w:tc>
          <w:tcPr>
            <w:tcW w:w="525" w:type="dxa"/>
            <w:shd w:val="clear" w:color="auto" w:fill="auto"/>
            <w:vAlign w:val="center"/>
          </w:tcPr>
          <w:p>
            <w:pPr>
              <w:adjustRightInd w:val="0"/>
              <w:snapToGrid w:val="0"/>
              <w:ind w:right="-57"/>
              <w:jc w:val="center"/>
              <w:rPr>
                <w:rFonts w:ascii="宋体" w:hAnsi="宋体"/>
                <w:sz w:val="20"/>
              </w:rPr>
            </w:pPr>
          </w:p>
        </w:tc>
        <w:tc>
          <w:tcPr>
            <w:tcW w:w="525" w:type="dxa"/>
            <w:shd w:val="clear" w:color="auto" w:fill="auto"/>
            <w:vAlign w:val="center"/>
          </w:tcPr>
          <w:p>
            <w:pPr>
              <w:adjustRightInd w:val="0"/>
              <w:snapToGrid w:val="0"/>
              <w:ind w:right="-57"/>
              <w:jc w:val="center"/>
              <w:rPr>
                <w:rFonts w:ascii="宋体" w:hAnsi="宋体"/>
                <w:sz w:val="20"/>
              </w:rPr>
            </w:pPr>
          </w:p>
        </w:tc>
        <w:tc>
          <w:tcPr>
            <w:tcW w:w="525" w:type="dxa"/>
            <w:shd w:val="clear" w:color="auto" w:fill="auto"/>
            <w:vAlign w:val="center"/>
          </w:tcPr>
          <w:p>
            <w:pPr>
              <w:adjustRightInd w:val="0"/>
              <w:snapToGrid w:val="0"/>
              <w:ind w:right="-57"/>
              <w:jc w:val="center"/>
              <w:rPr>
                <w:rFonts w:ascii="宋体" w:hAnsi="宋体"/>
                <w:sz w:val="20"/>
              </w:rPr>
            </w:pPr>
          </w:p>
        </w:tc>
        <w:tc>
          <w:tcPr>
            <w:tcW w:w="525" w:type="dxa"/>
            <w:shd w:val="clear" w:color="auto" w:fill="auto"/>
            <w:vAlign w:val="center"/>
          </w:tcPr>
          <w:p>
            <w:pPr>
              <w:adjustRightInd w:val="0"/>
              <w:snapToGrid w:val="0"/>
              <w:ind w:right="-57"/>
              <w:jc w:val="center"/>
              <w:rPr>
                <w:rFonts w:ascii="宋体" w:hAnsi="宋体"/>
                <w:sz w:val="20"/>
              </w:rPr>
            </w:pPr>
          </w:p>
        </w:tc>
        <w:tc>
          <w:tcPr>
            <w:tcW w:w="525" w:type="dxa"/>
            <w:shd w:val="clear" w:color="auto" w:fill="auto"/>
            <w:vAlign w:val="center"/>
          </w:tcPr>
          <w:p>
            <w:pPr>
              <w:adjustRightInd w:val="0"/>
              <w:snapToGrid w:val="0"/>
              <w:ind w:right="-57"/>
              <w:jc w:val="center"/>
              <w:rPr>
                <w:rFonts w:ascii="宋体" w:hAnsi="宋体"/>
                <w:sz w:val="20"/>
              </w:rPr>
            </w:pPr>
          </w:p>
        </w:tc>
        <w:tc>
          <w:tcPr>
            <w:tcW w:w="525" w:type="dxa"/>
            <w:shd w:val="clear" w:color="auto" w:fill="auto"/>
            <w:vAlign w:val="center"/>
          </w:tcPr>
          <w:p>
            <w:pPr>
              <w:adjustRightInd w:val="0"/>
              <w:snapToGrid w:val="0"/>
              <w:ind w:right="-57"/>
              <w:jc w:val="center"/>
              <w:rPr>
                <w:rFonts w:ascii="宋体" w:hAnsi="宋体"/>
                <w:sz w:val="20"/>
              </w:rPr>
            </w:pPr>
          </w:p>
        </w:tc>
        <w:tc>
          <w:tcPr>
            <w:tcW w:w="523" w:type="dxa"/>
            <w:shd w:val="clear" w:color="auto" w:fill="auto"/>
            <w:vAlign w:val="center"/>
          </w:tcPr>
          <w:p>
            <w:pPr>
              <w:adjustRightInd w:val="0"/>
              <w:snapToGrid w:val="0"/>
              <w:ind w:right="-57"/>
              <w:jc w:val="center"/>
              <w:rPr>
                <w:rFonts w:ascii="宋体" w:hAnsi="宋体"/>
                <w:sz w:val="20"/>
              </w:rPr>
            </w:pPr>
          </w:p>
        </w:tc>
        <w:tc>
          <w:tcPr>
            <w:tcW w:w="525" w:type="dxa"/>
            <w:shd w:val="clear" w:color="auto" w:fill="auto"/>
            <w:vAlign w:val="center"/>
          </w:tcPr>
          <w:p>
            <w:pPr>
              <w:adjustRightInd w:val="0"/>
              <w:snapToGrid w:val="0"/>
              <w:ind w:right="-57"/>
              <w:jc w:val="center"/>
              <w:rPr>
                <w:rFonts w:ascii="宋体" w:hAnsi="宋体"/>
                <w:sz w:val="20"/>
              </w:rPr>
            </w:pPr>
          </w:p>
        </w:tc>
        <w:tc>
          <w:tcPr>
            <w:tcW w:w="525" w:type="dxa"/>
            <w:shd w:val="clear" w:color="auto" w:fill="auto"/>
            <w:vAlign w:val="center"/>
          </w:tcPr>
          <w:p>
            <w:pPr>
              <w:adjustRightInd w:val="0"/>
              <w:snapToGrid w:val="0"/>
              <w:ind w:right="-57"/>
              <w:jc w:val="center"/>
              <w:rPr>
                <w:rFonts w:ascii="宋体" w:hAnsi="宋体"/>
                <w:sz w:val="20"/>
              </w:rPr>
            </w:pPr>
          </w:p>
        </w:tc>
        <w:tc>
          <w:tcPr>
            <w:tcW w:w="511" w:type="dxa"/>
            <w:shd w:val="clear" w:color="auto" w:fill="auto"/>
            <w:vAlign w:val="center"/>
          </w:tcPr>
          <w:p>
            <w:pPr>
              <w:adjustRightInd w:val="0"/>
              <w:snapToGrid w:val="0"/>
              <w:ind w:right="-57"/>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rPr>
            </w:pPr>
            <w:r>
              <w:rPr>
                <w:rFonts w:hint="eastAsia" w:ascii="宋体" w:hAnsi="宋体"/>
                <w:sz w:val="20"/>
              </w:rPr>
              <w:t>化工</w:t>
            </w:r>
            <w:r>
              <w:rPr>
                <w:rFonts w:ascii="宋体" w:hAnsi="宋体"/>
                <w:sz w:val="20"/>
              </w:rPr>
              <w:t>原理</w:t>
            </w:r>
            <w:r>
              <w:rPr>
                <w:rFonts w:hint="eastAsia" w:ascii="宋体" w:hAnsi="宋体"/>
                <w:sz w:val="20"/>
              </w:rPr>
              <w:t>*</w:t>
            </w:r>
          </w:p>
        </w:tc>
        <w:tc>
          <w:tcPr>
            <w:tcW w:w="527" w:type="dxa"/>
            <w:shd w:val="clear" w:color="auto" w:fill="auto"/>
            <w:vAlign w:val="center"/>
          </w:tcPr>
          <w:p>
            <w:pPr>
              <w:adjustRightInd w:val="0"/>
              <w:snapToGrid w:val="0"/>
              <w:jc w:val="center"/>
              <w:rPr>
                <w:rFonts w:ascii="宋体" w:hAnsi="宋体"/>
                <w:bCs/>
                <w:sz w:val="20"/>
              </w:rPr>
            </w:pPr>
            <w:r>
              <w:rPr>
                <w:rFonts w:hint="eastAsia" w:ascii="宋体" w:hAnsi="宋体"/>
                <w:sz w:val="20"/>
              </w:rPr>
              <w:t>M</w:t>
            </w:r>
          </w:p>
        </w:tc>
        <w:tc>
          <w:tcPr>
            <w:tcW w:w="525" w:type="dxa"/>
            <w:shd w:val="clear" w:color="auto" w:fill="auto"/>
            <w:vAlign w:val="center"/>
          </w:tcPr>
          <w:p>
            <w:pPr>
              <w:adjustRightInd w:val="0"/>
              <w:snapToGrid w:val="0"/>
              <w:jc w:val="center"/>
              <w:rPr>
                <w:rFonts w:ascii="宋体" w:hAnsi="宋体"/>
                <w:bCs/>
                <w:sz w:val="20"/>
              </w:rPr>
            </w:pPr>
            <w:r>
              <w:rPr>
                <w:rFonts w:hint="eastAsia" w:ascii="宋体" w:hAnsi="宋体"/>
                <w:bCs/>
                <w:sz w:val="20"/>
              </w:rPr>
              <w:t>M</w:t>
            </w: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3"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r>
              <w:rPr>
                <w:rFonts w:ascii="宋体" w:hAnsi="宋体"/>
                <w:bCs/>
                <w:sz w:val="20"/>
              </w:rPr>
              <w:t>M</w:t>
            </w:r>
          </w:p>
        </w:tc>
        <w:tc>
          <w:tcPr>
            <w:tcW w:w="511" w:type="dxa"/>
            <w:shd w:val="clear" w:color="auto" w:fill="auto"/>
            <w:vAlign w:val="center"/>
          </w:tcPr>
          <w:p>
            <w:pPr>
              <w:adjustRightInd w:val="0"/>
              <w:snapToGrid w:val="0"/>
              <w:jc w:val="center"/>
              <w:rPr>
                <w:rFonts w:ascii="宋体" w:hAnsi="宋体"/>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rPr>
            </w:pPr>
            <w:r>
              <w:rPr>
                <w:rFonts w:hint="eastAsia" w:ascii="宋体" w:hAnsi="宋体"/>
                <w:sz w:val="20"/>
              </w:rPr>
              <w:t>化工原理实验</w:t>
            </w:r>
          </w:p>
        </w:tc>
        <w:tc>
          <w:tcPr>
            <w:tcW w:w="527"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r>
              <w:rPr>
                <w:rFonts w:hint="eastAsia" w:ascii="宋体" w:hAnsi="宋体"/>
                <w:bCs/>
                <w:sz w:val="20"/>
              </w:rPr>
              <w:t>M</w:t>
            </w: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bCs/>
                <w:sz w:val="20"/>
              </w:rPr>
            </w:pPr>
            <w:r>
              <w:rPr>
                <w:rFonts w:hint="eastAsia" w:ascii="宋体" w:hAnsi="宋体"/>
                <w:bCs/>
                <w:sz w:val="20"/>
              </w:rPr>
              <w:t>M</w:t>
            </w: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3"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11" w:type="dxa"/>
            <w:shd w:val="clear" w:color="auto" w:fill="auto"/>
            <w:vAlign w:val="center"/>
          </w:tcPr>
          <w:p>
            <w:pPr>
              <w:adjustRightInd w:val="0"/>
              <w:snapToGrid w:val="0"/>
              <w:jc w:val="center"/>
              <w:rPr>
                <w:rFonts w:ascii="宋体" w:hAnsi="宋体"/>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rPr>
            </w:pPr>
            <w:r>
              <w:rPr>
                <w:rFonts w:hint="eastAsia" w:ascii="宋体" w:hAnsi="宋体"/>
                <w:sz w:val="20"/>
              </w:rPr>
              <w:t>控制</w:t>
            </w:r>
            <w:r>
              <w:rPr>
                <w:rFonts w:ascii="宋体" w:hAnsi="宋体"/>
                <w:sz w:val="20"/>
              </w:rPr>
              <w:t>工程基础</w:t>
            </w:r>
          </w:p>
        </w:tc>
        <w:tc>
          <w:tcPr>
            <w:tcW w:w="527" w:type="dxa"/>
            <w:shd w:val="clear" w:color="auto" w:fill="auto"/>
            <w:vAlign w:val="center"/>
          </w:tcPr>
          <w:p>
            <w:pPr>
              <w:adjustRightInd w:val="0"/>
              <w:snapToGrid w:val="0"/>
              <w:jc w:val="center"/>
              <w:rPr>
                <w:rFonts w:ascii="宋体" w:hAnsi="宋体"/>
                <w:bCs/>
                <w:sz w:val="20"/>
              </w:rPr>
            </w:pPr>
            <w:r>
              <w:rPr>
                <w:rFonts w:hint="eastAsia" w:ascii="宋体" w:hAnsi="宋体"/>
                <w:bCs/>
                <w:sz w:val="20"/>
              </w:rPr>
              <w:t>H</w:t>
            </w:r>
          </w:p>
        </w:tc>
        <w:tc>
          <w:tcPr>
            <w:tcW w:w="525" w:type="dxa"/>
            <w:shd w:val="clear" w:color="auto" w:fill="auto"/>
            <w:vAlign w:val="center"/>
          </w:tcPr>
          <w:p>
            <w:pPr>
              <w:adjustRightInd w:val="0"/>
              <w:snapToGrid w:val="0"/>
              <w:jc w:val="center"/>
              <w:rPr>
                <w:rFonts w:ascii="宋体" w:hAnsi="宋体"/>
                <w:bCs/>
                <w:sz w:val="20"/>
              </w:rPr>
            </w:pPr>
            <w:r>
              <w:rPr>
                <w:rFonts w:hint="eastAsia" w:ascii="宋体" w:hAnsi="宋体"/>
                <w:bCs/>
                <w:sz w:val="20"/>
              </w:rPr>
              <w:t>L</w:t>
            </w:r>
          </w:p>
        </w:tc>
        <w:tc>
          <w:tcPr>
            <w:tcW w:w="525" w:type="dxa"/>
            <w:shd w:val="clear" w:color="auto" w:fill="auto"/>
            <w:vAlign w:val="center"/>
          </w:tcPr>
          <w:p>
            <w:pPr>
              <w:adjustRightInd w:val="0"/>
              <w:snapToGrid w:val="0"/>
              <w:jc w:val="center"/>
              <w:rPr>
                <w:rFonts w:ascii="宋体" w:hAnsi="宋体"/>
                <w:bCs/>
                <w:sz w:val="20"/>
              </w:rPr>
            </w:pPr>
            <w:r>
              <w:rPr>
                <w:rFonts w:hint="eastAsia" w:ascii="宋体" w:hAnsi="宋体"/>
                <w:bCs/>
                <w:sz w:val="20"/>
              </w:rPr>
              <w:t>M</w:t>
            </w: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3"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11" w:type="dxa"/>
            <w:shd w:val="clear" w:color="auto" w:fill="auto"/>
            <w:vAlign w:val="center"/>
          </w:tcPr>
          <w:p>
            <w:pPr>
              <w:adjustRightInd w:val="0"/>
              <w:snapToGrid w:val="0"/>
              <w:jc w:val="center"/>
              <w:rPr>
                <w:rFonts w:ascii="宋体" w:hAnsi="宋体"/>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rPr>
            </w:pPr>
            <w:r>
              <w:rPr>
                <w:rFonts w:hint="eastAsia" w:ascii="宋体" w:hAnsi="宋体"/>
                <w:sz w:val="20"/>
              </w:rPr>
              <w:t>过程装备</w:t>
            </w:r>
            <w:r>
              <w:rPr>
                <w:rFonts w:ascii="宋体" w:hAnsi="宋体"/>
                <w:sz w:val="20"/>
              </w:rPr>
              <w:t>与系统（</w:t>
            </w:r>
            <w:r>
              <w:rPr>
                <w:rFonts w:hint="eastAsia" w:ascii="宋体" w:hAnsi="宋体"/>
                <w:sz w:val="20"/>
              </w:rPr>
              <w:t>双语</w:t>
            </w:r>
            <w:r>
              <w:rPr>
                <w:rFonts w:ascii="宋体" w:hAnsi="宋体"/>
                <w:sz w:val="20"/>
              </w:rPr>
              <w:t>）</w:t>
            </w:r>
          </w:p>
        </w:tc>
        <w:tc>
          <w:tcPr>
            <w:tcW w:w="527"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sz w:val="20"/>
              </w:rPr>
            </w:pPr>
            <w:r>
              <w:rPr>
                <w:rFonts w:hint="eastAsia" w:ascii="宋体" w:hAnsi="宋体"/>
                <w:sz w:val="20"/>
              </w:rPr>
              <w:t>M</w:t>
            </w: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3"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r>
              <w:rPr>
                <w:rFonts w:hint="eastAsia" w:ascii="宋体" w:hAnsi="宋体"/>
                <w:bCs/>
                <w:sz w:val="20"/>
              </w:rPr>
              <w:t>H</w:t>
            </w:r>
          </w:p>
        </w:tc>
        <w:tc>
          <w:tcPr>
            <w:tcW w:w="525" w:type="dxa"/>
            <w:shd w:val="clear" w:color="auto" w:fill="auto"/>
            <w:vAlign w:val="center"/>
          </w:tcPr>
          <w:p>
            <w:pPr>
              <w:adjustRightInd w:val="0"/>
              <w:snapToGrid w:val="0"/>
              <w:jc w:val="center"/>
              <w:rPr>
                <w:rFonts w:ascii="宋体" w:hAnsi="宋体"/>
                <w:bCs/>
                <w:sz w:val="20"/>
              </w:rPr>
            </w:pPr>
          </w:p>
        </w:tc>
        <w:tc>
          <w:tcPr>
            <w:tcW w:w="511" w:type="dxa"/>
            <w:shd w:val="clear" w:color="auto" w:fill="auto"/>
            <w:vAlign w:val="center"/>
          </w:tcPr>
          <w:p>
            <w:pPr>
              <w:adjustRightInd w:val="0"/>
              <w:snapToGrid w:val="0"/>
              <w:jc w:val="center"/>
              <w:rPr>
                <w:rFonts w:ascii="宋体" w:hAnsi="宋体"/>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tcPr>
          <w:p>
            <w:pPr>
              <w:adjustRightInd w:val="0"/>
              <w:snapToGrid w:val="0"/>
              <w:ind w:right="-57"/>
              <w:rPr>
                <w:rFonts w:ascii="宋体" w:hAnsi="宋体"/>
                <w:sz w:val="20"/>
              </w:rPr>
            </w:pPr>
            <w:r>
              <w:rPr>
                <w:rFonts w:hint="eastAsia" w:ascii="宋体" w:hAnsi="宋体"/>
                <w:sz w:val="20"/>
              </w:rPr>
              <w:t>企业EHS风险管理基础</w:t>
            </w:r>
          </w:p>
        </w:tc>
        <w:tc>
          <w:tcPr>
            <w:tcW w:w="527" w:type="dxa"/>
            <w:shd w:val="clear" w:color="auto" w:fill="auto"/>
            <w:vAlign w:val="center"/>
          </w:tcPr>
          <w:p>
            <w:pPr>
              <w:adjustRightInd w:val="0"/>
              <w:snapToGrid w:val="0"/>
              <w:ind w:right="-57"/>
              <w:jc w:val="center"/>
              <w:rPr>
                <w:rFonts w:ascii="宋体" w:hAnsi="宋体"/>
                <w:sz w:val="20"/>
              </w:rPr>
            </w:pPr>
          </w:p>
        </w:tc>
        <w:tc>
          <w:tcPr>
            <w:tcW w:w="525" w:type="dxa"/>
            <w:shd w:val="clear" w:color="auto" w:fill="auto"/>
            <w:vAlign w:val="center"/>
          </w:tcPr>
          <w:p>
            <w:pPr>
              <w:adjustRightInd w:val="0"/>
              <w:snapToGrid w:val="0"/>
              <w:ind w:right="-57"/>
              <w:jc w:val="center"/>
              <w:rPr>
                <w:rFonts w:ascii="宋体" w:hAnsi="宋体"/>
                <w:sz w:val="20"/>
              </w:rPr>
            </w:pPr>
          </w:p>
        </w:tc>
        <w:tc>
          <w:tcPr>
            <w:tcW w:w="525" w:type="dxa"/>
            <w:shd w:val="clear" w:color="auto" w:fill="auto"/>
            <w:vAlign w:val="center"/>
          </w:tcPr>
          <w:p>
            <w:pPr>
              <w:adjustRightInd w:val="0"/>
              <w:snapToGrid w:val="0"/>
              <w:ind w:right="-57"/>
              <w:jc w:val="center"/>
              <w:rPr>
                <w:rFonts w:ascii="宋体" w:hAnsi="宋体"/>
                <w:sz w:val="20"/>
              </w:rPr>
            </w:pPr>
            <w:r>
              <w:rPr>
                <w:rFonts w:hint="eastAsia" w:ascii="宋体" w:hAnsi="宋体"/>
                <w:sz w:val="20"/>
              </w:rPr>
              <w:t>H</w:t>
            </w:r>
          </w:p>
        </w:tc>
        <w:tc>
          <w:tcPr>
            <w:tcW w:w="525" w:type="dxa"/>
            <w:shd w:val="clear" w:color="auto" w:fill="auto"/>
            <w:vAlign w:val="center"/>
          </w:tcPr>
          <w:p>
            <w:pPr>
              <w:adjustRightInd w:val="0"/>
              <w:snapToGrid w:val="0"/>
              <w:ind w:right="-57"/>
              <w:jc w:val="center"/>
              <w:rPr>
                <w:rFonts w:ascii="宋体" w:hAnsi="宋体"/>
                <w:sz w:val="20"/>
              </w:rPr>
            </w:pPr>
          </w:p>
        </w:tc>
        <w:tc>
          <w:tcPr>
            <w:tcW w:w="525" w:type="dxa"/>
            <w:shd w:val="clear" w:color="auto" w:fill="auto"/>
            <w:vAlign w:val="center"/>
          </w:tcPr>
          <w:p>
            <w:pPr>
              <w:adjustRightInd w:val="0"/>
              <w:snapToGrid w:val="0"/>
              <w:ind w:right="-57"/>
              <w:jc w:val="center"/>
              <w:rPr>
                <w:rFonts w:ascii="宋体" w:hAnsi="宋体"/>
                <w:sz w:val="20"/>
              </w:rPr>
            </w:pPr>
          </w:p>
        </w:tc>
        <w:tc>
          <w:tcPr>
            <w:tcW w:w="525" w:type="dxa"/>
            <w:shd w:val="clear" w:color="auto" w:fill="auto"/>
            <w:vAlign w:val="center"/>
          </w:tcPr>
          <w:p>
            <w:pPr>
              <w:adjustRightInd w:val="0"/>
              <w:snapToGrid w:val="0"/>
              <w:ind w:right="-57"/>
              <w:jc w:val="center"/>
              <w:rPr>
                <w:rFonts w:ascii="宋体" w:hAnsi="宋体"/>
                <w:sz w:val="20"/>
              </w:rPr>
            </w:pPr>
          </w:p>
        </w:tc>
        <w:tc>
          <w:tcPr>
            <w:tcW w:w="525" w:type="dxa"/>
            <w:shd w:val="clear" w:color="auto" w:fill="auto"/>
            <w:vAlign w:val="center"/>
          </w:tcPr>
          <w:p>
            <w:pPr>
              <w:adjustRightInd w:val="0"/>
              <w:snapToGrid w:val="0"/>
              <w:ind w:right="-57"/>
              <w:jc w:val="center"/>
              <w:rPr>
                <w:rFonts w:ascii="宋体" w:hAnsi="宋体"/>
                <w:sz w:val="20"/>
              </w:rPr>
            </w:pPr>
            <w:r>
              <w:rPr>
                <w:rFonts w:ascii="宋体" w:hAnsi="宋体"/>
                <w:sz w:val="20"/>
              </w:rPr>
              <w:t>H</w:t>
            </w:r>
          </w:p>
        </w:tc>
        <w:tc>
          <w:tcPr>
            <w:tcW w:w="525" w:type="dxa"/>
            <w:shd w:val="clear" w:color="auto" w:fill="auto"/>
            <w:vAlign w:val="center"/>
          </w:tcPr>
          <w:p>
            <w:pPr>
              <w:adjustRightInd w:val="0"/>
              <w:snapToGrid w:val="0"/>
              <w:ind w:right="-57"/>
              <w:jc w:val="center"/>
              <w:rPr>
                <w:rFonts w:ascii="宋体" w:hAnsi="宋体"/>
                <w:sz w:val="20"/>
              </w:rPr>
            </w:pPr>
          </w:p>
        </w:tc>
        <w:tc>
          <w:tcPr>
            <w:tcW w:w="523" w:type="dxa"/>
            <w:shd w:val="clear" w:color="auto" w:fill="auto"/>
            <w:vAlign w:val="center"/>
          </w:tcPr>
          <w:p>
            <w:pPr>
              <w:adjustRightInd w:val="0"/>
              <w:snapToGrid w:val="0"/>
              <w:ind w:right="-57"/>
              <w:jc w:val="center"/>
              <w:rPr>
                <w:rFonts w:ascii="宋体" w:hAnsi="宋体"/>
                <w:sz w:val="20"/>
              </w:rPr>
            </w:pPr>
          </w:p>
        </w:tc>
        <w:tc>
          <w:tcPr>
            <w:tcW w:w="525" w:type="dxa"/>
            <w:shd w:val="clear" w:color="auto" w:fill="auto"/>
            <w:vAlign w:val="center"/>
          </w:tcPr>
          <w:p>
            <w:pPr>
              <w:adjustRightInd w:val="0"/>
              <w:snapToGrid w:val="0"/>
              <w:ind w:right="-57"/>
              <w:jc w:val="center"/>
              <w:rPr>
                <w:rFonts w:ascii="宋体" w:hAnsi="宋体"/>
                <w:sz w:val="20"/>
              </w:rPr>
            </w:pPr>
          </w:p>
        </w:tc>
        <w:tc>
          <w:tcPr>
            <w:tcW w:w="525" w:type="dxa"/>
            <w:shd w:val="clear" w:color="auto" w:fill="auto"/>
            <w:vAlign w:val="center"/>
          </w:tcPr>
          <w:p>
            <w:pPr>
              <w:adjustRightInd w:val="0"/>
              <w:snapToGrid w:val="0"/>
              <w:ind w:right="-57"/>
              <w:jc w:val="center"/>
              <w:rPr>
                <w:rFonts w:ascii="宋体" w:hAnsi="宋体"/>
                <w:sz w:val="20"/>
              </w:rPr>
            </w:pPr>
            <w:r>
              <w:rPr>
                <w:rFonts w:hint="eastAsia" w:ascii="宋体" w:hAnsi="宋体"/>
                <w:sz w:val="20"/>
              </w:rPr>
              <w:t>H</w:t>
            </w:r>
          </w:p>
        </w:tc>
        <w:tc>
          <w:tcPr>
            <w:tcW w:w="511" w:type="dxa"/>
            <w:shd w:val="clear" w:color="auto" w:fill="auto"/>
            <w:vAlign w:val="center"/>
          </w:tcPr>
          <w:p>
            <w:pPr>
              <w:adjustRightInd w:val="0"/>
              <w:snapToGrid w:val="0"/>
              <w:ind w:right="-57"/>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tcBorders>
              <w:top w:val="double" w:color="auto" w:sz="4" w:space="0"/>
            </w:tcBorders>
            <w:shd w:val="clear" w:color="auto" w:fill="auto"/>
          </w:tcPr>
          <w:p>
            <w:pPr>
              <w:rPr>
                <w:rFonts w:ascii="宋体" w:hAnsi="宋体"/>
                <w:sz w:val="20"/>
              </w:rPr>
            </w:pPr>
            <w:r>
              <w:rPr>
                <w:rFonts w:hint="eastAsia" w:ascii="宋体" w:hAnsi="宋体"/>
                <w:sz w:val="20"/>
              </w:rPr>
              <w:t>压力容器设计*</w:t>
            </w:r>
          </w:p>
        </w:tc>
        <w:tc>
          <w:tcPr>
            <w:tcW w:w="527" w:type="dxa"/>
            <w:tcBorders>
              <w:top w:val="double" w:color="auto" w:sz="4" w:space="0"/>
            </w:tcBorders>
            <w:shd w:val="clear" w:color="auto" w:fill="auto"/>
            <w:vAlign w:val="center"/>
          </w:tcPr>
          <w:p>
            <w:pPr>
              <w:adjustRightInd w:val="0"/>
              <w:snapToGrid w:val="0"/>
              <w:jc w:val="center"/>
              <w:rPr>
                <w:rFonts w:ascii="宋体" w:hAnsi="宋体"/>
                <w:sz w:val="20"/>
              </w:rPr>
            </w:pPr>
            <w:r>
              <w:rPr>
                <w:rFonts w:hint="eastAsia" w:ascii="宋体" w:hAnsi="宋体"/>
                <w:sz w:val="20"/>
              </w:rPr>
              <w:t>M</w:t>
            </w: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rPr>
            </w:pP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rPr>
            </w:pPr>
            <w:r>
              <w:rPr>
                <w:rFonts w:hint="eastAsia" w:ascii="宋体" w:hAnsi="宋体"/>
                <w:bCs/>
                <w:sz w:val="20"/>
              </w:rPr>
              <w:t>H</w:t>
            </w: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rPr>
            </w:pPr>
            <w:r>
              <w:rPr>
                <w:rFonts w:hint="eastAsia" w:ascii="宋体" w:hAnsi="宋体"/>
                <w:bCs/>
                <w:sz w:val="20"/>
              </w:rPr>
              <w:t>M</w:t>
            </w:r>
          </w:p>
        </w:tc>
        <w:tc>
          <w:tcPr>
            <w:tcW w:w="525" w:type="dxa"/>
            <w:tcBorders>
              <w:top w:val="double" w:color="auto" w:sz="4" w:space="0"/>
            </w:tcBorders>
            <w:shd w:val="clear" w:color="auto" w:fill="auto"/>
            <w:vAlign w:val="center"/>
          </w:tcPr>
          <w:p>
            <w:pPr>
              <w:adjustRightInd w:val="0"/>
              <w:snapToGrid w:val="0"/>
              <w:jc w:val="center"/>
              <w:rPr>
                <w:rFonts w:ascii="宋体" w:hAnsi="宋体"/>
                <w:sz w:val="20"/>
              </w:rPr>
            </w:pP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rPr>
            </w:pP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rPr>
            </w:pP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rPr>
            </w:pPr>
          </w:p>
        </w:tc>
        <w:tc>
          <w:tcPr>
            <w:tcW w:w="523" w:type="dxa"/>
            <w:tcBorders>
              <w:top w:val="double" w:color="auto" w:sz="4" w:space="0"/>
            </w:tcBorders>
            <w:shd w:val="clear" w:color="auto" w:fill="auto"/>
            <w:vAlign w:val="center"/>
          </w:tcPr>
          <w:p>
            <w:pPr>
              <w:adjustRightInd w:val="0"/>
              <w:snapToGrid w:val="0"/>
              <w:jc w:val="center"/>
              <w:rPr>
                <w:rFonts w:ascii="宋体" w:hAnsi="宋体"/>
                <w:sz w:val="20"/>
              </w:rPr>
            </w:pPr>
            <w:r>
              <w:rPr>
                <w:rFonts w:hint="eastAsia" w:ascii="宋体" w:hAnsi="宋体"/>
                <w:sz w:val="20"/>
              </w:rPr>
              <w:t>M</w:t>
            </w:r>
          </w:p>
        </w:tc>
        <w:tc>
          <w:tcPr>
            <w:tcW w:w="525" w:type="dxa"/>
            <w:tcBorders>
              <w:top w:val="double" w:color="auto" w:sz="4" w:space="0"/>
            </w:tcBorders>
            <w:shd w:val="clear" w:color="auto" w:fill="auto"/>
            <w:vAlign w:val="center"/>
          </w:tcPr>
          <w:p>
            <w:pPr>
              <w:adjustRightInd w:val="0"/>
              <w:snapToGrid w:val="0"/>
              <w:jc w:val="center"/>
              <w:rPr>
                <w:rFonts w:ascii="宋体" w:hAnsi="宋体"/>
                <w:sz w:val="20"/>
              </w:rPr>
            </w:pPr>
          </w:p>
        </w:tc>
        <w:tc>
          <w:tcPr>
            <w:tcW w:w="525" w:type="dxa"/>
            <w:tcBorders>
              <w:top w:val="double" w:color="auto" w:sz="4" w:space="0"/>
            </w:tcBorders>
            <w:shd w:val="clear" w:color="auto" w:fill="auto"/>
            <w:vAlign w:val="center"/>
          </w:tcPr>
          <w:p>
            <w:pPr>
              <w:adjustRightInd w:val="0"/>
              <w:snapToGrid w:val="0"/>
              <w:jc w:val="center"/>
              <w:rPr>
                <w:rFonts w:ascii="宋体" w:hAnsi="宋体"/>
                <w:sz w:val="20"/>
              </w:rPr>
            </w:pPr>
          </w:p>
        </w:tc>
        <w:tc>
          <w:tcPr>
            <w:tcW w:w="511" w:type="dxa"/>
            <w:tcBorders>
              <w:top w:val="double" w:color="auto" w:sz="4" w:space="0"/>
            </w:tcBorders>
            <w:shd w:val="clear" w:color="auto" w:fill="auto"/>
            <w:vAlign w:val="center"/>
          </w:tcPr>
          <w:p>
            <w:pPr>
              <w:adjustRightInd w:val="0"/>
              <w:snapToGrid w:val="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tcPr>
          <w:p>
            <w:pPr>
              <w:rPr>
                <w:rFonts w:ascii="宋体" w:hAnsi="宋体"/>
                <w:sz w:val="20"/>
              </w:rPr>
            </w:pPr>
            <w:r>
              <w:rPr>
                <w:rFonts w:hint="eastAsia" w:ascii="宋体" w:hAnsi="宋体"/>
                <w:sz w:val="20"/>
              </w:rPr>
              <w:t>化工设备设计*</w:t>
            </w:r>
          </w:p>
        </w:tc>
        <w:tc>
          <w:tcPr>
            <w:tcW w:w="527" w:type="dxa"/>
            <w:shd w:val="clear" w:color="auto" w:fill="auto"/>
            <w:vAlign w:val="center"/>
          </w:tcPr>
          <w:p>
            <w:pPr>
              <w:adjustRightInd w:val="0"/>
              <w:snapToGrid w:val="0"/>
              <w:jc w:val="center"/>
              <w:rPr>
                <w:rFonts w:ascii="宋体" w:hAnsi="宋体"/>
                <w:bCs/>
                <w:sz w:val="20"/>
              </w:rPr>
            </w:pPr>
            <w:r>
              <w:rPr>
                <w:rFonts w:hint="eastAsia" w:ascii="宋体" w:hAnsi="宋体"/>
                <w:bCs/>
                <w:sz w:val="20"/>
              </w:rPr>
              <w:t>M</w:t>
            </w: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r>
              <w:rPr>
                <w:rFonts w:ascii="宋体" w:hAnsi="宋体"/>
                <w:bCs/>
                <w:sz w:val="20"/>
              </w:rPr>
              <w:t>H</w:t>
            </w:r>
          </w:p>
        </w:tc>
        <w:tc>
          <w:tcPr>
            <w:tcW w:w="525" w:type="dxa"/>
            <w:shd w:val="clear" w:color="auto" w:fill="auto"/>
            <w:vAlign w:val="center"/>
          </w:tcPr>
          <w:p>
            <w:pPr>
              <w:adjustRightInd w:val="0"/>
              <w:snapToGrid w:val="0"/>
              <w:jc w:val="center"/>
              <w:rPr>
                <w:rFonts w:ascii="宋体" w:hAnsi="宋体"/>
                <w:sz w:val="20"/>
              </w:rPr>
            </w:pPr>
            <w:r>
              <w:rPr>
                <w:rFonts w:hint="eastAsia" w:ascii="宋体" w:hAnsi="宋体"/>
                <w:sz w:val="20"/>
              </w:rPr>
              <w:t>M</w:t>
            </w: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3"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11" w:type="dxa"/>
            <w:shd w:val="clear" w:color="auto" w:fill="auto"/>
            <w:vAlign w:val="center"/>
          </w:tcPr>
          <w:p>
            <w:pPr>
              <w:adjustRightInd w:val="0"/>
              <w:snapToGrid w:val="0"/>
              <w:jc w:val="center"/>
              <w:rPr>
                <w:rFonts w:ascii="宋体" w:hAnsi="宋体"/>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tcPr>
          <w:p>
            <w:pPr>
              <w:rPr>
                <w:rFonts w:ascii="宋体" w:hAnsi="宋体"/>
                <w:sz w:val="20"/>
              </w:rPr>
            </w:pPr>
            <w:r>
              <w:rPr>
                <w:rFonts w:hint="eastAsia" w:ascii="宋体" w:hAnsi="宋体"/>
                <w:sz w:val="20"/>
              </w:rPr>
              <w:t>过程装备控制技术*</w:t>
            </w:r>
          </w:p>
        </w:tc>
        <w:tc>
          <w:tcPr>
            <w:tcW w:w="527" w:type="dxa"/>
            <w:shd w:val="clear" w:color="auto" w:fill="auto"/>
            <w:vAlign w:val="center"/>
          </w:tcPr>
          <w:p>
            <w:pPr>
              <w:adjustRightInd w:val="0"/>
              <w:snapToGrid w:val="0"/>
              <w:jc w:val="center"/>
              <w:rPr>
                <w:rFonts w:ascii="宋体" w:hAnsi="宋体"/>
                <w:sz w:val="20"/>
              </w:rPr>
            </w:pPr>
            <w:r>
              <w:rPr>
                <w:rFonts w:ascii="宋体" w:hAnsi="宋体"/>
                <w:sz w:val="20"/>
              </w:rPr>
              <w:t>M</w:t>
            </w: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sz w:val="20"/>
              </w:rPr>
            </w:pPr>
            <w:r>
              <w:rPr>
                <w:rFonts w:ascii="宋体" w:hAnsi="宋体"/>
                <w:sz w:val="20"/>
              </w:rPr>
              <w:t>H</w:t>
            </w: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bCs/>
                <w:sz w:val="20"/>
              </w:rPr>
            </w:pPr>
          </w:p>
        </w:tc>
        <w:tc>
          <w:tcPr>
            <w:tcW w:w="523"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sz w:val="20"/>
              </w:rPr>
            </w:pPr>
          </w:p>
        </w:tc>
        <w:tc>
          <w:tcPr>
            <w:tcW w:w="511" w:type="dxa"/>
            <w:shd w:val="clear" w:color="auto" w:fill="auto"/>
            <w:vAlign w:val="center"/>
          </w:tcPr>
          <w:p>
            <w:pPr>
              <w:adjustRightInd w:val="0"/>
              <w:snapToGrid w:val="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rPr>
            </w:pPr>
            <w:r>
              <w:rPr>
                <w:rFonts w:ascii="宋体" w:hAnsi="宋体"/>
                <w:sz w:val="20"/>
              </w:rPr>
              <w:t>工程流体力学</w:t>
            </w:r>
          </w:p>
        </w:tc>
        <w:tc>
          <w:tcPr>
            <w:tcW w:w="527" w:type="dxa"/>
            <w:shd w:val="clear" w:color="auto" w:fill="auto"/>
            <w:vAlign w:val="center"/>
          </w:tcPr>
          <w:p>
            <w:pPr>
              <w:adjustRightInd w:val="0"/>
              <w:snapToGrid w:val="0"/>
              <w:jc w:val="center"/>
              <w:rPr>
                <w:rFonts w:ascii="宋体" w:hAnsi="宋体"/>
                <w:bCs/>
                <w:sz w:val="20"/>
              </w:rPr>
            </w:pPr>
            <w:r>
              <w:rPr>
                <w:rFonts w:ascii="宋体" w:hAnsi="宋体"/>
                <w:bCs/>
                <w:sz w:val="20"/>
              </w:rPr>
              <w:t>M</w:t>
            </w:r>
          </w:p>
        </w:tc>
        <w:tc>
          <w:tcPr>
            <w:tcW w:w="525" w:type="dxa"/>
            <w:shd w:val="clear" w:color="auto" w:fill="auto"/>
            <w:vAlign w:val="center"/>
          </w:tcPr>
          <w:p>
            <w:pPr>
              <w:adjustRightInd w:val="0"/>
              <w:snapToGrid w:val="0"/>
              <w:jc w:val="center"/>
              <w:rPr>
                <w:rFonts w:ascii="宋体" w:hAnsi="宋体"/>
                <w:sz w:val="20"/>
              </w:rPr>
            </w:pPr>
            <w:r>
              <w:rPr>
                <w:rFonts w:ascii="宋体" w:hAnsi="宋体"/>
                <w:sz w:val="20"/>
              </w:rPr>
              <w:t>M</w:t>
            </w: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3"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11" w:type="dxa"/>
            <w:shd w:val="clear" w:color="auto" w:fill="auto"/>
            <w:vAlign w:val="center"/>
          </w:tcPr>
          <w:p>
            <w:pPr>
              <w:adjustRightInd w:val="0"/>
              <w:snapToGrid w:val="0"/>
              <w:jc w:val="center"/>
              <w:rPr>
                <w:rFonts w:ascii="宋体" w:hAnsi="宋体"/>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tcBorders>
              <w:bottom w:val="double" w:color="auto" w:sz="4" w:space="0"/>
            </w:tcBorders>
            <w:shd w:val="clear" w:color="auto" w:fill="auto"/>
          </w:tcPr>
          <w:p>
            <w:pPr>
              <w:rPr>
                <w:rFonts w:ascii="宋体" w:hAnsi="宋体"/>
                <w:sz w:val="20"/>
              </w:rPr>
            </w:pPr>
            <w:r>
              <w:rPr>
                <w:rFonts w:hint="eastAsia" w:ascii="宋体" w:hAnsi="宋体"/>
                <w:sz w:val="20"/>
              </w:rPr>
              <w:t>过程流体机械*</w:t>
            </w:r>
          </w:p>
        </w:tc>
        <w:tc>
          <w:tcPr>
            <w:tcW w:w="527" w:type="dxa"/>
            <w:tcBorders>
              <w:bottom w:val="double" w:color="auto" w:sz="4" w:space="0"/>
            </w:tcBorders>
            <w:shd w:val="clear" w:color="auto" w:fill="auto"/>
            <w:vAlign w:val="center"/>
          </w:tcPr>
          <w:p>
            <w:pPr>
              <w:adjustRightInd w:val="0"/>
              <w:snapToGrid w:val="0"/>
              <w:jc w:val="center"/>
              <w:rPr>
                <w:rFonts w:ascii="宋体" w:hAnsi="宋体"/>
                <w:bCs/>
                <w:sz w:val="20"/>
              </w:rPr>
            </w:pPr>
            <w:r>
              <w:rPr>
                <w:rFonts w:ascii="宋体" w:hAnsi="宋体"/>
                <w:sz w:val="20"/>
              </w:rPr>
              <w:t>L</w:t>
            </w:r>
          </w:p>
        </w:tc>
        <w:tc>
          <w:tcPr>
            <w:tcW w:w="525" w:type="dxa"/>
            <w:tcBorders>
              <w:bottom w:val="double" w:color="auto" w:sz="4" w:space="0"/>
            </w:tcBorders>
            <w:shd w:val="clear" w:color="auto" w:fill="auto"/>
            <w:vAlign w:val="center"/>
          </w:tcPr>
          <w:p>
            <w:pPr>
              <w:adjustRightInd w:val="0"/>
              <w:snapToGrid w:val="0"/>
              <w:jc w:val="center"/>
              <w:rPr>
                <w:rFonts w:ascii="宋体" w:hAnsi="宋体"/>
                <w:sz w:val="20"/>
              </w:rPr>
            </w:pPr>
          </w:p>
        </w:tc>
        <w:tc>
          <w:tcPr>
            <w:tcW w:w="525" w:type="dxa"/>
            <w:tcBorders>
              <w:bottom w:val="double" w:color="auto" w:sz="4" w:space="0"/>
            </w:tcBorders>
            <w:shd w:val="clear" w:color="auto" w:fill="auto"/>
            <w:vAlign w:val="center"/>
          </w:tcPr>
          <w:p>
            <w:pPr>
              <w:adjustRightInd w:val="0"/>
              <w:snapToGrid w:val="0"/>
              <w:jc w:val="center"/>
              <w:rPr>
                <w:rFonts w:ascii="宋体" w:hAnsi="宋体"/>
                <w:bCs/>
                <w:sz w:val="20"/>
              </w:rPr>
            </w:pPr>
          </w:p>
        </w:tc>
        <w:tc>
          <w:tcPr>
            <w:tcW w:w="525" w:type="dxa"/>
            <w:tcBorders>
              <w:bottom w:val="double" w:color="auto" w:sz="4" w:space="0"/>
            </w:tcBorders>
            <w:shd w:val="clear" w:color="auto" w:fill="auto"/>
            <w:vAlign w:val="center"/>
          </w:tcPr>
          <w:p>
            <w:pPr>
              <w:adjustRightInd w:val="0"/>
              <w:snapToGrid w:val="0"/>
              <w:jc w:val="center"/>
              <w:rPr>
                <w:rFonts w:ascii="宋体" w:hAnsi="宋体"/>
                <w:sz w:val="20"/>
              </w:rPr>
            </w:pPr>
            <w:r>
              <w:rPr>
                <w:rFonts w:ascii="宋体" w:hAnsi="宋体"/>
                <w:sz w:val="20"/>
              </w:rPr>
              <w:t>L</w:t>
            </w:r>
          </w:p>
        </w:tc>
        <w:tc>
          <w:tcPr>
            <w:tcW w:w="525" w:type="dxa"/>
            <w:tcBorders>
              <w:bottom w:val="double" w:color="auto" w:sz="4" w:space="0"/>
            </w:tcBorders>
            <w:shd w:val="clear" w:color="auto" w:fill="auto"/>
            <w:vAlign w:val="center"/>
          </w:tcPr>
          <w:p>
            <w:pPr>
              <w:adjustRightInd w:val="0"/>
              <w:snapToGrid w:val="0"/>
              <w:jc w:val="center"/>
              <w:rPr>
                <w:rFonts w:ascii="宋体" w:hAnsi="宋体"/>
                <w:bCs/>
                <w:sz w:val="20"/>
              </w:rPr>
            </w:pPr>
          </w:p>
        </w:tc>
        <w:tc>
          <w:tcPr>
            <w:tcW w:w="525" w:type="dxa"/>
            <w:tcBorders>
              <w:bottom w:val="double" w:color="auto" w:sz="4" w:space="0"/>
            </w:tcBorders>
            <w:shd w:val="clear" w:color="auto" w:fill="auto"/>
            <w:vAlign w:val="center"/>
          </w:tcPr>
          <w:p>
            <w:pPr>
              <w:adjustRightInd w:val="0"/>
              <w:snapToGrid w:val="0"/>
              <w:jc w:val="center"/>
              <w:rPr>
                <w:rFonts w:ascii="宋体" w:hAnsi="宋体"/>
                <w:bCs/>
                <w:sz w:val="20"/>
              </w:rPr>
            </w:pPr>
          </w:p>
        </w:tc>
        <w:tc>
          <w:tcPr>
            <w:tcW w:w="525" w:type="dxa"/>
            <w:tcBorders>
              <w:bottom w:val="double" w:color="auto" w:sz="4" w:space="0"/>
            </w:tcBorders>
            <w:shd w:val="clear" w:color="auto" w:fill="auto"/>
            <w:vAlign w:val="center"/>
          </w:tcPr>
          <w:p>
            <w:pPr>
              <w:adjustRightInd w:val="0"/>
              <w:snapToGrid w:val="0"/>
              <w:jc w:val="center"/>
              <w:rPr>
                <w:rFonts w:ascii="宋体" w:hAnsi="宋体"/>
                <w:bCs/>
                <w:sz w:val="20"/>
              </w:rPr>
            </w:pPr>
            <w:r>
              <w:rPr>
                <w:rFonts w:ascii="宋体" w:hAnsi="宋体"/>
                <w:bCs/>
                <w:sz w:val="20"/>
              </w:rPr>
              <w:t>L</w:t>
            </w:r>
          </w:p>
        </w:tc>
        <w:tc>
          <w:tcPr>
            <w:tcW w:w="525" w:type="dxa"/>
            <w:tcBorders>
              <w:bottom w:val="double" w:color="auto" w:sz="4" w:space="0"/>
            </w:tcBorders>
            <w:shd w:val="clear" w:color="auto" w:fill="auto"/>
            <w:vAlign w:val="center"/>
          </w:tcPr>
          <w:p>
            <w:pPr>
              <w:adjustRightInd w:val="0"/>
              <w:snapToGrid w:val="0"/>
              <w:jc w:val="center"/>
              <w:rPr>
                <w:rFonts w:ascii="宋体" w:hAnsi="宋体"/>
                <w:bCs/>
                <w:sz w:val="20"/>
              </w:rPr>
            </w:pPr>
          </w:p>
        </w:tc>
        <w:tc>
          <w:tcPr>
            <w:tcW w:w="523" w:type="dxa"/>
            <w:tcBorders>
              <w:bottom w:val="double" w:color="auto" w:sz="4" w:space="0"/>
            </w:tcBorders>
            <w:shd w:val="clear" w:color="auto" w:fill="auto"/>
            <w:vAlign w:val="center"/>
          </w:tcPr>
          <w:p>
            <w:pPr>
              <w:adjustRightInd w:val="0"/>
              <w:snapToGrid w:val="0"/>
              <w:jc w:val="center"/>
              <w:rPr>
                <w:rFonts w:ascii="宋体" w:hAnsi="宋体"/>
                <w:bCs/>
                <w:strike/>
                <w:sz w:val="20"/>
              </w:rPr>
            </w:pPr>
          </w:p>
        </w:tc>
        <w:tc>
          <w:tcPr>
            <w:tcW w:w="525" w:type="dxa"/>
            <w:tcBorders>
              <w:bottom w:val="double" w:color="auto" w:sz="4" w:space="0"/>
            </w:tcBorders>
            <w:shd w:val="clear" w:color="auto" w:fill="auto"/>
            <w:vAlign w:val="center"/>
          </w:tcPr>
          <w:p>
            <w:pPr>
              <w:adjustRightInd w:val="0"/>
              <w:snapToGrid w:val="0"/>
              <w:jc w:val="center"/>
              <w:rPr>
                <w:rFonts w:ascii="宋体" w:hAnsi="宋体"/>
                <w:bCs/>
                <w:strike/>
                <w:sz w:val="20"/>
              </w:rPr>
            </w:pPr>
          </w:p>
        </w:tc>
        <w:tc>
          <w:tcPr>
            <w:tcW w:w="525" w:type="dxa"/>
            <w:tcBorders>
              <w:bottom w:val="double" w:color="auto" w:sz="4" w:space="0"/>
            </w:tcBorders>
            <w:shd w:val="clear" w:color="auto" w:fill="auto"/>
            <w:vAlign w:val="center"/>
          </w:tcPr>
          <w:p>
            <w:pPr>
              <w:adjustRightInd w:val="0"/>
              <w:snapToGrid w:val="0"/>
              <w:jc w:val="center"/>
              <w:rPr>
                <w:rFonts w:ascii="宋体" w:hAnsi="宋体"/>
                <w:bCs/>
                <w:strike/>
                <w:sz w:val="20"/>
              </w:rPr>
            </w:pPr>
          </w:p>
        </w:tc>
        <w:tc>
          <w:tcPr>
            <w:tcW w:w="511" w:type="dxa"/>
            <w:tcBorders>
              <w:bottom w:val="double" w:color="auto" w:sz="4" w:space="0"/>
            </w:tcBorders>
            <w:shd w:val="clear" w:color="auto" w:fill="auto"/>
            <w:vAlign w:val="center"/>
          </w:tcPr>
          <w:p>
            <w:pPr>
              <w:adjustRightInd w:val="0"/>
              <w:snapToGrid w:val="0"/>
              <w:jc w:val="center"/>
              <w:rPr>
                <w:rFonts w:ascii="宋体" w:hAnsi="宋体"/>
                <w:bCs/>
                <w:strike/>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tcBorders>
              <w:bottom w:val="single" w:color="auto" w:sz="4" w:space="0"/>
            </w:tcBorders>
            <w:shd w:val="clear" w:color="auto" w:fill="auto"/>
          </w:tcPr>
          <w:p>
            <w:pPr>
              <w:rPr>
                <w:rFonts w:ascii="宋体" w:hAnsi="宋体"/>
                <w:sz w:val="20"/>
              </w:rPr>
            </w:pPr>
            <w:r>
              <w:rPr>
                <w:rFonts w:hint="eastAsia" w:ascii="宋体" w:hAnsi="宋体"/>
                <w:sz w:val="20"/>
              </w:rPr>
              <w:t>超声波检测技术</w:t>
            </w:r>
          </w:p>
        </w:tc>
        <w:tc>
          <w:tcPr>
            <w:tcW w:w="527"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r>
              <w:rPr>
                <w:rFonts w:hint="eastAsia" w:ascii="宋体" w:hAnsi="宋体"/>
                <w:bCs/>
                <w:sz w:val="20"/>
              </w:rPr>
              <w:t>L</w:t>
            </w: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r>
              <w:rPr>
                <w:rFonts w:ascii="宋体" w:hAnsi="宋体"/>
                <w:bCs/>
                <w:sz w:val="20"/>
              </w:rPr>
              <w:t>L</w:t>
            </w: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3"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11" w:type="dxa"/>
            <w:tcBorders>
              <w:bottom w:val="single" w:color="auto" w:sz="4" w:space="0"/>
            </w:tcBorders>
            <w:shd w:val="clear" w:color="auto" w:fill="auto"/>
            <w:vAlign w:val="center"/>
          </w:tcPr>
          <w:p>
            <w:pPr>
              <w:adjustRightInd w:val="0"/>
              <w:snapToGrid w:val="0"/>
              <w:jc w:val="center"/>
              <w:rPr>
                <w:rFonts w:ascii="宋体" w:hAnsi="宋体"/>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tcBorders>
              <w:bottom w:val="single" w:color="auto" w:sz="4" w:space="0"/>
            </w:tcBorders>
            <w:shd w:val="clear" w:color="auto" w:fill="auto"/>
          </w:tcPr>
          <w:p>
            <w:pPr>
              <w:rPr>
                <w:rFonts w:ascii="宋体" w:hAnsi="宋体"/>
                <w:sz w:val="20"/>
              </w:rPr>
            </w:pPr>
            <w:r>
              <w:rPr>
                <w:rFonts w:hint="eastAsia" w:ascii="宋体" w:hAnsi="宋体"/>
                <w:sz w:val="20"/>
              </w:rPr>
              <w:t>传感器控制原理及应用</w:t>
            </w:r>
          </w:p>
        </w:tc>
        <w:tc>
          <w:tcPr>
            <w:tcW w:w="527"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r>
              <w:rPr>
                <w:rFonts w:hint="eastAsia" w:ascii="宋体" w:hAnsi="宋体"/>
                <w:bCs/>
                <w:sz w:val="20"/>
              </w:rPr>
              <w:t>M</w:t>
            </w: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3"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11" w:type="dxa"/>
            <w:tcBorders>
              <w:bottom w:val="single" w:color="auto" w:sz="4" w:space="0"/>
            </w:tcBorders>
            <w:shd w:val="clear" w:color="auto" w:fill="auto"/>
            <w:vAlign w:val="center"/>
          </w:tcPr>
          <w:p>
            <w:pPr>
              <w:adjustRightInd w:val="0"/>
              <w:snapToGrid w:val="0"/>
              <w:jc w:val="center"/>
              <w:rPr>
                <w:rFonts w:ascii="宋体" w:hAnsi="宋体"/>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tcBorders>
              <w:bottom w:val="single" w:color="auto" w:sz="4" w:space="0"/>
            </w:tcBorders>
            <w:shd w:val="clear" w:color="auto" w:fill="auto"/>
          </w:tcPr>
          <w:p>
            <w:pPr>
              <w:rPr>
                <w:rFonts w:ascii="宋体" w:hAnsi="宋体"/>
                <w:sz w:val="20"/>
              </w:rPr>
            </w:pPr>
            <w:r>
              <w:rPr>
                <w:rFonts w:hint="eastAsia" w:ascii="宋体" w:hAnsi="宋体"/>
                <w:sz w:val="20"/>
              </w:rPr>
              <w:t>过程设备设计*</w:t>
            </w:r>
          </w:p>
        </w:tc>
        <w:tc>
          <w:tcPr>
            <w:tcW w:w="527" w:type="dxa"/>
            <w:tcBorders>
              <w:bottom w:val="single" w:color="auto" w:sz="4" w:space="0"/>
            </w:tcBorders>
            <w:shd w:val="clear" w:color="auto" w:fill="auto"/>
            <w:vAlign w:val="center"/>
          </w:tcPr>
          <w:p>
            <w:pPr>
              <w:adjustRightInd w:val="0"/>
              <w:snapToGrid w:val="0"/>
              <w:jc w:val="center"/>
              <w:rPr>
                <w:rFonts w:ascii="宋体" w:hAnsi="宋体"/>
                <w:bCs/>
                <w:sz w:val="20"/>
              </w:rPr>
            </w:pPr>
            <w:r>
              <w:rPr>
                <w:rFonts w:ascii="宋体" w:hAnsi="宋体"/>
                <w:bCs/>
                <w:sz w:val="20"/>
              </w:rPr>
              <w:t>H</w:t>
            </w: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r>
              <w:rPr>
                <w:rFonts w:hint="eastAsia" w:ascii="宋体" w:hAnsi="宋体"/>
                <w:bCs/>
                <w:sz w:val="20"/>
              </w:rPr>
              <w:t>H</w:t>
            </w: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3"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11" w:type="dxa"/>
            <w:tcBorders>
              <w:bottom w:val="single" w:color="auto" w:sz="4" w:space="0"/>
            </w:tcBorders>
            <w:shd w:val="clear" w:color="auto" w:fill="auto"/>
            <w:vAlign w:val="center"/>
          </w:tcPr>
          <w:p>
            <w:pPr>
              <w:adjustRightInd w:val="0"/>
              <w:snapToGrid w:val="0"/>
              <w:jc w:val="center"/>
              <w:rPr>
                <w:rFonts w:ascii="宋体" w:hAnsi="宋体"/>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tcBorders>
              <w:bottom w:val="single" w:color="auto" w:sz="4" w:space="0"/>
            </w:tcBorders>
            <w:shd w:val="clear" w:color="auto" w:fill="auto"/>
          </w:tcPr>
          <w:p>
            <w:pPr>
              <w:rPr>
                <w:rFonts w:ascii="宋体" w:hAnsi="宋体"/>
                <w:sz w:val="20"/>
              </w:rPr>
            </w:pPr>
            <w:r>
              <w:rPr>
                <w:rFonts w:hint="eastAsia" w:ascii="宋体" w:hAnsi="宋体"/>
                <w:sz w:val="20"/>
              </w:rPr>
              <w:t>状态监测与故障诊断</w:t>
            </w:r>
          </w:p>
        </w:tc>
        <w:tc>
          <w:tcPr>
            <w:tcW w:w="527"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r>
              <w:rPr>
                <w:rFonts w:hint="eastAsia" w:ascii="宋体" w:hAnsi="宋体"/>
                <w:bCs/>
                <w:sz w:val="20"/>
              </w:rPr>
              <w:t>M</w:t>
            </w: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r>
              <w:rPr>
                <w:rFonts w:hint="eastAsia" w:ascii="宋体" w:hAnsi="宋体"/>
                <w:bCs/>
                <w:sz w:val="20"/>
              </w:rPr>
              <w:t>M</w:t>
            </w: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3"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rPr>
            </w:pPr>
          </w:p>
        </w:tc>
        <w:tc>
          <w:tcPr>
            <w:tcW w:w="511" w:type="dxa"/>
            <w:tcBorders>
              <w:bottom w:val="single" w:color="auto" w:sz="4" w:space="0"/>
            </w:tcBorders>
            <w:shd w:val="clear" w:color="auto" w:fill="auto"/>
            <w:vAlign w:val="center"/>
          </w:tcPr>
          <w:p>
            <w:pPr>
              <w:adjustRightInd w:val="0"/>
              <w:snapToGrid w:val="0"/>
              <w:jc w:val="center"/>
              <w:rPr>
                <w:rFonts w:ascii="宋体" w:hAnsi="宋体"/>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tcBorders>
              <w:top w:val="single" w:color="auto" w:sz="4" w:space="0"/>
              <w:left w:val="single" w:color="auto" w:sz="4" w:space="0"/>
              <w:bottom w:val="double" w:color="auto" w:sz="4" w:space="0"/>
              <w:right w:val="single" w:color="auto" w:sz="4" w:space="0"/>
            </w:tcBorders>
            <w:shd w:val="clear" w:color="auto" w:fill="auto"/>
          </w:tcPr>
          <w:p>
            <w:pPr>
              <w:rPr>
                <w:rFonts w:ascii="宋体" w:hAnsi="宋体"/>
                <w:sz w:val="20"/>
              </w:rPr>
            </w:pPr>
            <w:r>
              <w:rPr>
                <w:rFonts w:hint="eastAsia" w:ascii="宋体" w:hAnsi="宋体"/>
                <w:sz w:val="20"/>
              </w:rPr>
              <w:t>射线检测技术</w:t>
            </w:r>
          </w:p>
        </w:tc>
        <w:tc>
          <w:tcPr>
            <w:tcW w:w="527" w:type="dxa"/>
            <w:tcBorders>
              <w:top w:val="single" w:color="auto" w:sz="4" w:space="0"/>
              <w:left w:val="single" w:color="auto" w:sz="4" w:space="0"/>
              <w:bottom w:val="double" w:color="auto" w:sz="4" w:space="0"/>
              <w:right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top w:val="single" w:color="auto" w:sz="4" w:space="0"/>
              <w:left w:val="single" w:color="auto" w:sz="4" w:space="0"/>
              <w:bottom w:val="double" w:color="auto" w:sz="4" w:space="0"/>
              <w:right w:val="single" w:color="auto" w:sz="4" w:space="0"/>
            </w:tcBorders>
            <w:shd w:val="clear" w:color="auto" w:fill="auto"/>
            <w:vAlign w:val="center"/>
          </w:tcPr>
          <w:p>
            <w:pPr>
              <w:adjustRightInd w:val="0"/>
              <w:snapToGrid w:val="0"/>
              <w:jc w:val="center"/>
              <w:rPr>
                <w:rFonts w:ascii="宋体" w:hAnsi="宋体"/>
                <w:bCs/>
                <w:sz w:val="20"/>
              </w:rPr>
            </w:pPr>
            <w:r>
              <w:rPr>
                <w:rFonts w:hint="eastAsia" w:ascii="宋体" w:hAnsi="宋体"/>
                <w:bCs/>
                <w:sz w:val="20"/>
              </w:rPr>
              <w:t>L</w:t>
            </w:r>
          </w:p>
        </w:tc>
        <w:tc>
          <w:tcPr>
            <w:tcW w:w="525" w:type="dxa"/>
            <w:tcBorders>
              <w:top w:val="single" w:color="auto" w:sz="4" w:space="0"/>
              <w:left w:val="single" w:color="auto" w:sz="4" w:space="0"/>
              <w:bottom w:val="double" w:color="auto" w:sz="4" w:space="0"/>
              <w:right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top w:val="single" w:color="auto" w:sz="4" w:space="0"/>
              <w:left w:val="single" w:color="auto" w:sz="4" w:space="0"/>
              <w:bottom w:val="double" w:color="auto" w:sz="4" w:space="0"/>
              <w:right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top w:val="single" w:color="auto" w:sz="4" w:space="0"/>
              <w:left w:val="single" w:color="auto" w:sz="4" w:space="0"/>
              <w:bottom w:val="double" w:color="auto" w:sz="4" w:space="0"/>
              <w:right w:val="single" w:color="auto" w:sz="4" w:space="0"/>
            </w:tcBorders>
            <w:shd w:val="clear" w:color="auto" w:fill="auto"/>
            <w:vAlign w:val="center"/>
          </w:tcPr>
          <w:p>
            <w:pPr>
              <w:adjustRightInd w:val="0"/>
              <w:snapToGrid w:val="0"/>
              <w:jc w:val="center"/>
              <w:rPr>
                <w:rFonts w:ascii="宋体" w:hAnsi="宋体"/>
                <w:bCs/>
                <w:sz w:val="20"/>
              </w:rPr>
            </w:pPr>
            <w:r>
              <w:rPr>
                <w:rFonts w:ascii="宋体" w:hAnsi="宋体"/>
                <w:bCs/>
                <w:sz w:val="20"/>
              </w:rPr>
              <w:t>L</w:t>
            </w:r>
          </w:p>
        </w:tc>
        <w:tc>
          <w:tcPr>
            <w:tcW w:w="525" w:type="dxa"/>
            <w:tcBorders>
              <w:top w:val="single" w:color="auto" w:sz="4" w:space="0"/>
              <w:left w:val="single" w:color="auto" w:sz="4" w:space="0"/>
              <w:bottom w:val="double" w:color="auto" w:sz="4" w:space="0"/>
              <w:right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top w:val="single" w:color="auto" w:sz="4" w:space="0"/>
              <w:left w:val="single" w:color="auto" w:sz="4" w:space="0"/>
              <w:bottom w:val="double" w:color="auto" w:sz="4" w:space="0"/>
              <w:right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top w:val="single" w:color="auto" w:sz="4" w:space="0"/>
              <w:left w:val="single" w:color="auto" w:sz="4" w:space="0"/>
              <w:bottom w:val="double" w:color="auto" w:sz="4" w:space="0"/>
              <w:right w:val="single" w:color="auto" w:sz="4" w:space="0"/>
            </w:tcBorders>
            <w:shd w:val="clear" w:color="auto" w:fill="auto"/>
            <w:vAlign w:val="center"/>
          </w:tcPr>
          <w:p>
            <w:pPr>
              <w:adjustRightInd w:val="0"/>
              <w:snapToGrid w:val="0"/>
              <w:jc w:val="center"/>
              <w:rPr>
                <w:rFonts w:ascii="宋体" w:hAnsi="宋体"/>
                <w:bCs/>
                <w:sz w:val="20"/>
              </w:rPr>
            </w:pPr>
          </w:p>
        </w:tc>
        <w:tc>
          <w:tcPr>
            <w:tcW w:w="523" w:type="dxa"/>
            <w:tcBorders>
              <w:top w:val="single" w:color="auto" w:sz="4" w:space="0"/>
              <w:left w:val="single" w:color="auto" w:sz="4" w:space="0"/>
              <w:bottom w:val="double" w:color="auto" w:sz="4" w:space="0"/>
              <w:right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top w:val="single" w:color="auto" w:sz="4" w:space="0"/>
              <w:left w:val="single" w:color="auto" w:sz="4" w:space="0"/>
              <w:bottom w:val="double" w:color="auto" w:sz="4" w:space="0"/>
              <w:right w:val="single" w:color="auto" w:sz="4" w:space="0"/>
            </w:tcBorders>
            <w:shd w:val="clear" w:color="auto" w:fill="auto"/>
            <w:vAlign w:val="center"/>
          </w:tcPr>
          <w:p>
            <w:pPr>
              <w:adjustRightInd w:val="0"/>
              <w:snapToGrid w:val="0"/>
              <w:jc w:val="center"/>
              <w:rPr>
                <w:rFonts w:ascii="宋体" w:hAnsi="宋体"/>
                <w:bCs/>
                <w:sz w:val="20"/>
              </w:rPr>
            </w:pPr>
          </w:p>
        </w:tc>
        <w:tc>
          <w:tcPr>
            <w:tcW w:w="525" w:type="dxa"/>
            <w:tcBorders>
              <w:top w:val="single" w:color="auto" w:sz="4" w:space="0"/>
              <w:left w:val="single" w:color="auto" w:sz="4" w:space="0"/>
              <w:bottom w:val="double" w:color="auto" w:sz="4" w:space="0"/>
              <w:right w:val="single" w:color="auto" w:sz="4" w:space="0"/>
            </w:tcBorders>
            <w:shd w:val="clear" w:color="auto" w:fill="auto"/>
            <w:vAlign w:val="center"/>
          </w:tcPr>
          <w:p>
            <w:pPr>
              <w:adjustRightInd w:val="0"/>
              <w:snapToGrid w:val="0"/>
              <w:jc w:val="center"/>
              <w:rPr>
                <w:rFonts w:ascii="宋体" w:hAnsi="宋体"/>
                <w:bCs/>
                <w:sz w:val="20"/>
              </w:rPr>
            </w:pPr>
          </w:p>
        </w:tc>
        <w:tc>
          <w:tcPr>
            <w:tcW w:w="511" w:type="dxa"/>
            <w:tcBorders>
              <w:top w:val="single" w:color="auto" w:sz="4" w:space="0"/>
              <w:left w:val="single" w:color="auto" w:sz="4" w:space="0"/>
              <w:bottom w:val="double" w:color="auto" w:sz="4" w:space="0"/>
              <w:right w:val="single" w:color="auto" w:sz="4" w:space="0"/>
            </w:tcBorders>
            <w:shd w:val="clear" w:color="auto" w:fill="auto"/>
            <w:vAlign w:val="center"/>
          </w:tcPr>
          <w:p>
            <w:pPr>
              <w:adjustRightInd w:val="0"/>
              <w:snapToGrid w:val="0"/>
              <w:jc w:val="center"/>
              <w:rPr>
                <w:rFonts w:ascii="宋体" w:hAnsi="宋体"/>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tcBorders>
              <w:top w:val="double" w:color="auto" w:sz="4" w:space="0"/>
            </w:tcBorders>
            <w:shd w:val="clear" w:color="auto" w:fill="auto"/>
            <w:vAlign w:val="center"/>
          </w:tcPr>
          <w:p>
            <w:pPr>
              <w:adjustRightInd w:val="0"/>
              <w:snapToGrid w:val="0"/>
              <w:ind w:right="-57"/>
              <w:rPr>
                <w:rFonts w:ascii="宋体" w:hAnsi="宋体"/>
                <w:sz w:val="20"/>
              </w:rPr>
            </w:pPr>
            <w:r>
              <w:rPr>
                <w:rFonts w:ascii="宋体" w:hAnsi="宋体"/>
                <w:sz w:val="20"/>
              </w:rPr>
              <w:t>军训</w:t>
            </w:r>
          </w:p>
        </w:tc>
        <w:tc>
          <w:tcPr>
            <w:tcW w:w="527" w:type="dxa"/>
            <w:tcBorders>
              <w:top w:val="double" w:color="auto" w:sz="4" w:space="0"/>
            </w:tcBorders>
            <w:shd w:val="clear" w:color="auto" w:fill="auto"/>
            <w:vAlign w:val="center"/>
          </w:tcPr>
          <w:p>
            <w:pPr>
              <w:adjustRightInd w:val="0"/>
              <w:snapToGrid w:val="0"/>
              <w:jc w:val="center"/>
              <w:rPr>
                <w:rFonts w:ascii="宋体" w:hAnsi="宋体"/>
                <w:bCs/>
                <w:sz w:val="20"/>
              </w:rPr>
            </w:pP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rPr>
            </w:pP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rPr>
            </w:pP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rPr>
            </w:pP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rPr>
            </w:pP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rPr>
            </w:pP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rPr>
            </w:pP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rPr>
            </w:pPr>
          </w:p>
        </w:tc>
        <w:tc>
          <w:tcPr>
            <w:tcW w:w="523" w:type="dxa"/>
            <w:tcBorders>
              <w:top w:val="double" w:color="auto" w:sz="4" w:space="0"/>
            </w:tcBorders>
            <w:shd w:val="clear" w:color="auto" w:fill="auto"/>
            <w:vAlign w:val="center"/>
          </w:tcPr>
          <w:p>
            <w:pPr>
              <w:adjustRightInd w:val="0"/>
              <w:snapToGrid w:val="0"/>
              <w:jc w:val="center"/>
              <w:rPr>
                <w:rFonts w:ascii="宋体" w:hAnsi="宋体"/>
                <w:bCs/>
                <w:sz w:val="20"/>
              </w:rPr>
            </w:pPr>
            <w:r>
              <w:rPr>
                <w:rFonts w:hint="eastAsia" w:ascii="宋体" w:hAnsi="宋体"/>
                <w:bCs/>
                <w:sz w:val="20"/>
              </w:rPr>
              <w:t>M</w:t>
            </w: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rPr>
            </w:pPr>
          </w:p>
        </w:tc>
        <w:tc>
          <w:tcPr>
            <w:tcW w:w="525" w:type="dxa"/>
            <w:tcBorders>
              <w:top w:val="double" w:color="auto" w:sz="4" w:space="0"/>
            </w:tcBorders>
            <w:shd w:val="clear" w:color="auto" w:fill="auto"/>
            <w:vAlign w:val="center"/>
          </w:tcPr>
          <w:p>
            <w:pPr>
              <w:adjustRightInd w:val="0"/>
              <w:snapToGrid w:val="0"/>
              <w:jc w:val="center"/>
              <w:rPr>
                <w:rFonts w:ascii="宋体" w:hAnsi="宋体"/>
                <w:bCs/>
                <w:strike/>
                <w:sz w:val="20"/>
              </w:rPr>
            </w:pPr>
          </w:p>
        </w:tc>
        <w:tc>
          <w:tcPr>
            <w:tcW w:w="511" w:type="dxa"/>
            <w:tcBorders>
              <w:top w:val="double" w:color="auto" w:sz="4" w:space="0"/>
            </w:tcBorders>
            <w:shd w:val="clear" w:color="auto" w:fill="auto"/>
            <w:vAlign w:val="center"/>
          </w:tcPr>
          <w:p>
            <w:pPr>
              <w:adjustRightInd w:val="0"/>
              <w:snapToGrid w:val="0"/>
              <w:jc w:val="center"/>
              <w:rPr>
                <w:rFonts w:ascii="宋体" w:hAnsi="宋体"/>
                <w:bCs/>
                <w:strike/>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rPr>
            </w:pPr>
            <w:r>
              <w:rPr>
                <w:rFonts w:hint="eastAsia" w:ascii="宋体" w:hAnsi="宋体"/>
                <w:sz w:val="20"/>
              </w:rPr>
              <w:t>工程训练与劳动实践</w:t>
            </w:r>
          </w:p>
        </w:tc>
        <w:tc>
          <w:tcPr>
            <w:tcW w:w="527" w:type="dxa"/>
            <w:shd w:val="clear" w:color="auto" w:fill="auto"/>
            <w:vAlign w:val="center"/>
          </w:tcPr>
          <w:p>
            <w:pPr>
              <w:adjustRightInd w:val="0"/>
              <w:snapToGrid w:val="0"/>
              <w:jc w:val="center"/>
              <w:rPr>
                <w:rFonts w:ascii="宋体" w:hAnsi="宋体"/>
                <w:bCs/>
                <w:sz w:val="20"/>
              </w:rPr>
            </w:pPr>
            <w:r>
              <w:rPr>
                <w:rFonts w:hint="eastAsia" w:ascii="宋体" w:hAnsi="宋体"/>
                <w:bCs/>
                <w:sz w:val="20"/>
              </w:rPr>
              <w:t>M</w:t>
            </w: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bCs/>
                <w:sz w:val="20"/>
              </w:rPr>
            </w:pPr>
            <w:r>
              <w:rPr>
                <w:rFonts w:hint="eastAsia" w:ascii="宋体" w:hAnsi="宋体"/>
                <w:bCs/>
                <w:sz w:val="20"/>
              </w:rPr>
              <w:t>H</w:t>
            </w: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bCs/>
                <w:sz w:val="20"/>
              </w:rPr>
            </w:pPr>
          </w:p>
        </w:tc>
        <w:tc>
          <w:tcPr>
            <w:tcW w:w="523"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trike/>
                <w:sz w:val="20"/>
              </w:rPr>
            </w:pPr>
          </w:p>
        </w:tc>
        <w:tc>
          <w:tcPr>
            <w:tcW w:w="511" w:type="dxa"/>
            <w:shd w:val="clear" w:color="auto" w:fill="auto"/>
            <w:vAlign w:val="center"/>
          </w:tcPr>
          <w:p>
            <w:pPr>
              <w:adjustRightInd w:val="0"/>
              <w:snapToGrid w:val="0"/>
              <w:jc w:val="center"/>
              <w:rPr>
                <w:rFonts w:ascii="宋体" w:hAnsi="宋体"/>
                <w:bCs/>
                <w:strike/>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rPr>
            </w:pPr>
            <w:r>
              <w:rPr>
                <w:rFonts w:ascii="宋体" w:hAnsi="宋体"/>
                <w:sz w:val="20"/>
              </w:rPr>
              <w:t>机械原理课程设计</w:t>
            </w:r>
          </w:p>
        </w:tc>
        <w:tc>
          <w:tcPr>
            <w:tcW w:w="527"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sz w:val="20"/>
              </w:rPr>
            </w:pPr>
            <w:r>
              <w:rPr>
                <w:rFonts w:hint="eastAsia" w:ascii="宋体" w:hAnsi="宋体"/>
                <w:sz w:val="20"/>
              </w:rPr>
              <w:t>L</w:t>
            </w: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bCs/>
                <w:sz w:val="20"/>
              </w:rPr>
            </w:pPr>
          </w:p>
        </w:tc>
        <w:tc>
          <w:tcPr>
            <w:tcW w:w="523" w:type="dxa"/>
            <w:shd w:val="clear" w:color="auto" w:fill="auto"/>
            <w:vAlign w:val="center"/>
          </w:tcPr>
          <w:p>
            <w:pPr>
              <w:adjustRightInd w:val="0"/>
              <w:snapToGrid w:val="0"/>
              <w:jc w:val="center"/>
              <w:rPr>
                <w:rFonts w:ascii="宋体" w:hAnsi="宋体"/>
                <w:bCs/>
                <w:sz w:val="20"/>
              </w:rPr>
            </w:pPr>
            <w:r>
              <w:rPr>
                <w:rFonts w:ascii="宋体" w:hAnsi="宋体"/>
                <w:bCs/>
                <w:sz w:val="20"/>
              </w:rPr>
              <w:t>H</w:t>
            </w:r>
          </w:p>
        </w:tc>
        <w:tc>
          <w:tcPr>
            <w:tcW w:w="525" w:type="dxa"/>
            <w:shd w:val="clear" w:color="auto" w:fill="auto"/>
            <w:vAlign w:val="center"/>
          </w:tcPr>
          <w:p>
            <w:pPr>
              <w:adjustRightInd w:val="0"/>
              <w:snapToGrid w:val="0"/>
              <w:jc w:val="center"/>
              <w:rPr>
                <w:rFonts w:ascii="宋体" w:hAnsi="宋体"/>
                <w:bCs/>
                <w:sz w:val="20"/>
              </w:rPr>
            </w:pPr>
            <w:r>
              <w:rPr>
                <w:rFonts w:ascii="宋体" w:hAnsi="宋体"/>
                <w:bCs/>
                <w:sz w:val="20"/>
              </w:rPr>
              <w:t>L</w:t>
            </w:r>
          </w:p>
        </w:tc>
        <w:tc>
          <w:tcPr>
            <w:tcW w:w="525" w:type="dxa"/>
            <w:shd w:val="clear" w:color="auto" w:fill="auto"/>
            <w:vAlign w:val="center"/>
          </w:tcPr>
          <w:p>
            <w:pPr>
              <w:adjustRightInd w:val="0"/>
              <w:snapToGrid w:val="0"/>
              <w:jc w:val="center"/>
              <w:rPr>
                <w:rFonts w:ascii="宋体" w:hAnsi="宋体"/>
                <w:bCs/>
                <w:strike/>
                <w:sz w:val="20"/>
              </w:rPr>
            </w:pPr>
          </w:p>
        </w:tc>
        <w:tc>
          <w:tcPr>
            <w:tcW w:w="511" w:type="dxa"/>
            <w:shd w:val="clear" w:color="auto" w:fill="auto"/>
            <w:vAlign w:val="center"/>
          </w:tcPr>
          <w:p>
            <w:pPr>
              <w:adjustRightInd w:val="0"/>
              <w:snapToGrid w:val="0"/>
              <w:jc w:val="center"/>
              <w:rPr>
                <w:rFonts w:ascii="宋体" w:hAnsi="宋体"/>
                <w:bCs/>
                <w:strike/>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rPr>
            </w:pPr>
            <w:r>
              <w:rPr>
                <w:rFonts w:ascii="宋体" w:hAnsi="宋体"/>
                <w:sz w:val="20"/>
              </w:rPr>
              <w:t>认识实习</w:t>
            </w:r>
          </w:p>
        </w:tc>
        <w:tc>
          <w:tcPr>
            <w:tcW w:w="527"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r>
              <w:rPr>
                <w:rFonts w:hint="eastAsia" w:ascii="宋体" w:hAnsi="宋体"/>
                <w:bCs/>
                <w:sz w:val="20"/>
              </w:rPr>
              <w:t>L</w:t>
            </w:r>
          </w:p>
        </w:tc>
        <w:tc>
          <w:tcPr>
            <w:tcW w:w="525" w:type="dxa"/>
            <w:shd w:val="clear" w:color="auto" w:fill="auto"/>
            <w:vAlign w:val="center"/>
          </w:tcPr>
          <w:p>
            <w:pPr>
              <w:adjustRightInd w:val="0"/>
              <w:snapToGrid w:val="0"/>
              <w:jc w:val="center"/>
              <w:rPr>
                <w:rFonts w:ascii="宋体" w:hAnsi="宋体"/>
                <w:bCs/>
                <w:sz w:val="20"/>
              </w:rPr>
            </w:pPr>
            <w:r>
              <w:rPr>
                <w:rFonts w:ascii="宋体" w:hAnsi="宋体"/>
                <w:bCs/>
                <w:sz w:val="20"/>
              </w:rPr>
              <w:t>H</w:t>
            </w:r>
          </w:p>
        </w:tc>
        <w:tc>
          <w:tcPr>
            <w:tcW w:w="525" w:type="dxa"/>
            <w:shd w:val="clear" w:color="auto" w:fill="auto"/>
            <w:vAlign w:val="center"/>
          </w:tcPr>
          <w:p>
            <w:pPr>
              <w:adjustRightInd w:val="0"/>
              <w:snapToGrid w:val="0"/>
              <w:jc w:val="center"/>
              <w:rPr>
                <w:rFonts w:ascii="宋体" w:hAnsi="宋体"/>
                <w:bCs/>
                <w:sz w:val="20"/>
              </w:rPr>
            </w:pPr>
          </w:p>
        </w:tc>
        <w:tc>
          <w:tcPr>
            <w:tcW w:w="523" w:type="dxa"/>
            <w:shd w:val="clear" w:color="auto" w:fill="auto"/>
            <w:vAlign w:val="center"/>
          </w:tcPr>
          <w:p>
            <w:pPr>
              <w:adjustRightInd w:val="0"/>
              <w:snapToGrid w:val="0"/>
              <w:jc w:val="center"/>
              <w:rPr>
                <w:rFonts w:ascii="宋体" w:hAnsi="宋体"/>
                <w:bCs/>
                <w:sz w:val="20"/>
              </w:rPr>
            </w:pPr>
            <w:r>
              <w:rPr>
                <w:rFonts w:hint="eastAsia" w:ascii="宋体" w:hAnsi="宋体"/>
                <w:bCs/>
                <w:sz w:val="20"/>
              </w:rPr>
              <w:t>H</w:t>
            </w: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trike/>
                <w:sz w:val="20"/>
              </w:rPr>
            </w:pPr>
          </w:p>
        </w:tc>
        <w:tc>
          <w:tcPr>
            <w:tcW w:w="511" w:type="dxa"/>
            <w:shd w:val="clear" w:color="auto" w:fill="auto"/>
            <w:vAlign w:val="center"/>
          </w:tcPr>
          <w:p>
            <w:pPr>
              <w:adjustRightInd w:val="0"/>
              <w:snapToGrid w:val="0"/>
              <w:jc w:val="center"/>
              <w:rPr>
                <w:rFonts w:ascii="宋体" w:hAnsi="宋体"/>
                <w:bCs/>
                <w:strike/>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rPr>
            </w:pPr>
            <w:r>
              <w:rPr>
                <w:rFonts w:ascii="宋体" w:hAnsi="宋体"/>
                <w:sz w:val="20"/>
              </w:rPr>
              <w:t>机械设计课程设计</w:t>
            </w:r>
          </w:p>
        </w:tc>
        <w:tc>
          <w:tcPr>
            <w:tcW w:w="527"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r>
              <w:rPr>
                <w:rFonts w:hint="eastAsia" w:ascii="宋体" w:hAnsi="宋体"/>
                <w:bCs/>
                <w:sz w:val="20"/>
              </w:rPr>
              <w:t>H</w:t>
            </w: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3"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sz w:val="20"/>
              </w:rPr>
            </w:pPr>
            <w:r>
              <w:rPr>
                <w:rFonts w:ascii="宋体" w:hAnsi="宋体"/>
                <w:sz w:val="20"/>
              </w:rPr>
              <w:t>M</w:t>
            </w:r>
          </w:p>
        </w:tc>
        <w:tc>
          <w:tcPr>
            <w:tcW w:w="525" w:type="dxa"/>
            <w:shd w:val="clear" w:color="auto" w:fill="auto"/>
            <w:vAlign w:val="center"/>
          </w:tcPr>
          <w:p>
            <w:pPr>
              <w:adjustRightInd w:val="0"/>
              <w:snapToGrid w:val="0"/>
              <w:jc w:val="center"/>
              <w:rPr>
                <w:rFonts w:ascii="宋体" w:hAnsi="宋体"/>
                <w:strike/>
                <w:sz w:val="20"/>
              </w:rPr>
            </w:pPr>
          </w:p>
        </w:tc>
        <w:tc>
          <w:tcPr>
            <w:tcW w:w="511" w:type="dxa"/>
            <w:shd w:val="clear" w:color="auto" w:fill="auto"/>
            <w:vAlign w:val="center"/>
          </w:tcPr>
          <w:p>
            <w:pPr>
              <w:adjustRightInd w:val="0"/>
              <w:snapToGrid w:val="0"/>
              <w:jc w:val="center"/>
              <w:rPr>
                <w:rFonts w:ascii="宋体" w:hAnsi="宋体"/>
                <w:strike/>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rPr>
            </w:pPr>
            <w:r>
              <w:rPr>
                <w:rFonts w:hint="eastAsia" w:ascii="宋体" w:hAnsi="宋体"/>
                <w:sz w:val="20"/>
              </w:rPr>
              <w:t>化工</w:t>
            </w:r>
            <w:r>
              <w:rPr>
                <w:rFonts w:ascii="宋体" w:hAnsi="宋体"/>
                <w:sz w:val="20"/>
              </w:rPr>
              <w:t>原理</w:t>
            </w:r>
            <w:r>
              <w:rPr>
                <w:rFonts w:hint="eastAsia" w:ascii="宋体" w:hAnsi="宋体"/>
                <w:sz w:val="20"/>
              </w:rPr>
              <w:t>课程</w:t>
            </w:r>
            <w:r>
              <w:rPr>
                <w:rFonts w:ascii="宋体" w:hAnsi="宋体"/>
                <w:sz w:val="20"/>
              </w:rPr>
              <w:t>设计</w:t>
            </w:r>
          </w:p>
        </w:tc>
        <w:tc>
          <w:tcPr>
            <w:tcW w:w="527"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r>
              <w:rPr>
                <w:rFonts w:hint="eastAsia" w:ascii="宋体" w:hAnsi="宋体"/>
                <w:bCs/>
                <w:sz w:val="20"/>
              </w:rPr>
              <w:t>H</w:t>
            </w: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3"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strike/>
                <w:sz w:val="20"/>
              </w:rPr>
            </w:pPr>
          </w:p>
        </w:tc>
        <w:tc>
          <w:tcPr>
            <w:tcW w:w="511" w:type="dxa"/>
            <w:shd w:val="clear" w:color="auto" w:fill="auto"/>
            <w:vAlign w:val="center"/>
          </w:tcPr>
          <w:p>
            <w:pPr>
              <w:adjustRightInd w:val="0"/>
              <w:snapToGrid w:val="0"/>
              <w:jc w:val="center"/>
              <w:rPr>
                <w:rFonts w:ascii="宋体" w:hAnsi="宋体"/>
                <w:strike/>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rPr>
            </w:pPr>
            <w:r>
              <w:rPr>
                <w:rFonts w:ascii="宋体" w:hAnsi="宋体"/>
                <w:sz w:val="20"/>
              </w:rPr>
              <w:t>毕业实习</w:t>
            </w:r>
          </w:p>
        </w:tc>
        <w:tc>
          <w:tcPr>
            <w:tcW w:w="527"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sz w:val="20"/>
              </w:rPr>
            </w:pPr>
            <w:r>
              <w:rPr>
                <w:rFonts w:hint="eastAsia" w:ascii="宋体" w:hAnsi="宋体"/>
                <w:sz w:val="20"/>
              </w:rPr>
              <w:t>H</w:t>
            </w:r>
          </w:p>
        </w:tc>
        <w:tc>
          <w:tcPr>
            <w:tcW w:w="525" w:type="dxa"/>
            <w:shd w:val="clear" w:color="auto" w:fill="auto"/>
            <w:vAlign w:val="center"/>
          </w:tcPr>
          <w:p>
            <w:pPr>
              <w:adjustRightInd w:val="0"/>
              <w:snapToGrid w:val="0"/>
              <w:jc w:val="center"/>
              <w:rPr>
                <w:rFonts w:ascii="宋体" w:hAnsi="宋体"/>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z w:val="20"/>
              </w:rPr>
            </w:pPr>
            <w:r>
              <w:rPr>
                <w:rFonts w:ascii="宋体" w:hAnsi="宋体"/>
                <w:bCs/>
                <w:sz w:val="20"/>
              </w:rPr>
              <w:t>H</w:t>
            </w:r>
          </w:p>
        </w:tc>
        <w:tc>
          <w:tcPr>
            <w:tcW w:w="525" w:type="dxa"/>
            <w:shd w:val="clear" w:color="auto" w:fill="auto"/>
            <w:vAlign w:val="center"/>
          </w:tcPr>
          <w:p>
            <w:pPr>
              <w:adjustRightInd w:val="0"/>
              <w:snapToGrid w:val="0"/>
              <w:jc w:val="center"/>
              <w:rPr>
                <w:rFonts w:ascii="宋体" w:hAnsi="宋体"/>
                <w:bCs/>
                <w:sz w:val="20"/>
              </w:rPr>
            </w:pPr>
            <w:r>
              <w:rPr>
                <w:rFonts w:hint="eastAsia" w:ascii="宋体" w:hAnsi="宋体"/>
                <w:bCs/>
                <w:sz w:val="20"/>
              </w:rPr>
              <w:t>H</w:t>
            </w:r>
          </w:p>
        </w:tc>
        <w:tc>
          <w:tcPr>
            <w:tcW w:w="525" w:type="dxa"/>
            <w:shd w:val="clear" w:color="auto" w:fill="auto"/>
            <w:vAlign w:val="center"/>
          </w:tcPr>
          <w:p>
            <w:pPr>
              <w:adjustRightInd w:val="0"/>
              <w:snapToGrid w:val="0"/>
              <w:jc w:val="center"/>
              <w:rPr>
                <w:rFonts w:ascii="宋体" w:hAnsi="宋体"/>
                <w:bCs/>
                <w:sz w:val="20"/>
              </w:rPr>
            </w:pPr>
            <w:r>
              <w:rPr>
                <w:rFonts w:hint="eastAsia" w:ascii="宋体" w:hAnsi="宋体"/>
                <w:bCs/>
                <w:sz w:val="20"/>
              </w:rPr>
              <w:t>H</w:t>
            </w:r>
          </w:p>
        </w:tc>
        <w:tc>
          <w:tcPr>
            <w:tcW w:w="523" w:type="dxa"/>
            <w:shd w:val="clear" w:color="auto" w:fill="auto"/>
            <w:vAlign w:val="center"/>
          </w:tcPr>
          <w:p>
            <w:pPr>
              <w:adjustRightInd w:val="0"/>
              <w:snapToGrid w:val="0"/>
              <w:jc w:val="center"/>
              <w:rPr>
                <w:rFonts w:ascii="宋体" w:hAnsi="宋体"/>
                <w:bCs/>
                <w:sz w:val="20"/>
              </w:rPr>
            </w:pPr>
            <w:r>
              <w:rPr>
                <w:rFonts w:hint="eastAsia" w:ascii="宋体" w:hAnsi="宋体"/>
                <w:bCs/>
                <w:sz w:val="20"/>
              </w:rPr>
              <w:t>H</w:t>
            </w:r>
          </w:p>
        </w:tc>
        <w:tc>
          <w:tcPr>
            <w:tcW w:w="525" w:type="dxa"/>
            <w:shd w:val="clear" w:color="auto" w:fill="auto"/>
            <w:vAlign w:val="center"/>
          </w:tcPr>
          <w:p>
            <w:pPr>
              <w:adjustRightInd w:val="0"/>
              <w:snapToGrid w:val="0"/>
              <w:jc w:val="center"/>
              <w:rPr>
                <w:rFonts w:ascii="宋体" w:hAnsi="宋体"/>
                <w:bCs/>
                <w:sz w:val="20"/>
              </w:rPr>
            </w:pPr>
          </w:p>
        </w:tc>
        <w:tc>
          <w:tcPr>
            <w:tcW w:w="525" w:type="dxa"/>
            <w:shd w:val="clear" w:color="auto" w:fill="auto"/>
            <w:vAlign w:val="center"/>
          </w:tcPr>
          <w:p>
            <w:pPr>
              <w:adjustRightInd w:val="0"/>
              <w:snapToGrid w:val="0"/>
              <w:jc w:val="center"/>
              <w:rPr>
                <w:rFonts w:ascii="宋体" w:hAnsi="宋体"/>
                <w:bCs/>
                <w:strike/>
                <w:sz w:val="20"/>
              </w:rPr>
            </w:pPr>
          </w:p>
        </w:tc>
        <w:tc>
          <w:tcPr>
            <w:tcW w:w="511" w:type="dxa"/>
            <w:shd w:val="clear" w:color="auto" w:fill="auto"/>
            <w:vAlign w:val="center"/>
          </w:tcPr>
          <w:p>
            <w:pPr>
              <w:adjustRightInd w:val="0"/>
              <w:snapToGrid w:val="0"/>
              <w:jc w:val="center"/>
              <w:rPr>
                <w:rFonts w:ascii="宋体" w:hAnsi="宋体"/>
                <w:bCs/>
                <w:strike/>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tcBorders>
              <w:bottom w:val="single" w:color="auto" w:sz="4" w:space="0"/>
            </w:tcBorders>
            <w:shd w:val="clear" w:color="auto" w:fill="auto"/>
            <w:vAlign w:val="center"/>
          </w:tcPr>
          <w:p>
            <w:pPr>
              <w:adjustRightInd w:val="0"/>
              <w:snapToGrid w:val="0"/>
              <w:ind w:right="-57"/>
              <w:rPr>
                <w:rFonts w:ascii="宋体" w:hAnsi="宋体"/>
                <w:sz w:val="20"/>
              </w:rPr>
            </w:pPr>
            <w:r>
              <w:rPr>
                <w:rFonts w:ascii="宋体" w:hAnsi="宋体"/>
                <w:sz w:val="20"/>
              </w:rPr>
              <w:t>毕业小论文</w:t>
            </w:r>
          </w:p>
        </w:tc>
        <w:tc>
          <w:tcPr>
            <w:tcW w:w="527" w:type="dxa"/>
            <w:tcBorders>
              <w:bottom w:val="single" w:color="auto" w:sz="4" w:space="0"/>
            </w:tcBorders>
            <w:shd w:val="clear" w:color="auto" w:fill="auto"/>
          </w:tcPr>
          <w:p>
            <w:pPr>
              <w:adjustRightInd w:val="0"/>
              <w:snapToGrid w:val="0"/>
              <w:jc w:val="center"/>
              <w:rPr>
                <w:rFonts w:ascii="宋体" w:hAnsi="宋体"/>
                <w:sz w:val="20"/>
              </w:rPr>
            </w:pPr>
          </w:p>
        </w:tc>
        <w:tc>
          <w:tcPr>
            <w:tcW w:w="525" w:type="dxa"/>
            <w:tcBorders>
              <w:bottom w:val="single" w:color="auto" w:sz="4" w:space="0"/>
            </w:tcBorders>
            <w:shd w:val="clear" w:color="auto" w:fill="auto"/>
          </w:tcPr>
          <w:p>
            <w:pPr>
              <w:adjustRightInd w:val="0"/>
              <w:snapToGrid w:val="0"/>
              <w:jc w:val="center"/>
              <w:rPr>
                <w:rFonts w:ascii="宋体" w:hAnsi="宋体"/>
                <w:sz w:val="20"/>
              </w:rPr>
            </w:pPr>
          </w:p>
        </w:tc>
        <w:tc>
          <w:tcPr>
            <w:tcW w:w="525" w:type="dxa"/>
            <w:tcBorders>
              <w:bottom w:val="single" w:color="auto" w:sz="4" w:space="0"/>
            </w:tcBorders>
            <w:shd w:val="clear" w:color="auto" w:fill="auto"/>
          </w:tcPr>
          <w:p>
            <w:pPr>
              <w:adjustRightInd w:val="0"/>
              <w:snapToGrid w:val="0"/>
              <w:jc w:val="center"/>
              <w:rPr>
                <w:rFonts w:ascii="宋体" w:hAnsi="宋体"/>
                <w:sz w:val="20"/>
              </w:rPr>
            </w:pPr>
          </w:p>
        </w:tc>
        <w:tc>
          <w:tcPr>
            <w:tcW w:w="525" w:type="dxa"/>
            <w:tcBorders>
              <w:bottom w:val="single" w:color="auto" w:sz="4" w:space="0"/>
            </w:tcBorders>
            <w:shd w:val="clear" w:color="auto" w:fill="auto"/>
          </w:tcPr>
          <w:p>
            <w:pPr>
              <w:adjustRightInd w:val="0"/>
              <w:snapToGrid w:val="0"/>
              <w:jc w:val="center"/>
              <w:rPr>
                <w:rFonts w:ascii="宋体" w:hAnsi="宋体"/>
                <w:bCs/>
                <w:sz w:val="20"/>
              </w:rPr>
            </w:pPr>
            <w:r>
              <w:rPr>
                <w:rFonts w:ascii="宋体" w:hAnsi="宋体"/>
                <w:bCs/>
                <w:sz w:val="20"/>
              </w:rPr>
              <w:t>H</w:t>
            </w:r>
          </w:p>
        </w:tc>
        <w:tc>
          <w:tcPr>
            <w:tcW w:w="525" w:type="dxa"/>
            <w:tcBorders>
              <w:bottom w:val="single" w:color="auto" w:sz="4" w:space="0"/>
            </w:tcBorders>
            <w:shd w:val="clear" w:color="auto" w:fill="auto"/>
          </w:tcPr>
          <w:p>
            <w:pPr>
              <w:adjustRightInd w:val="0"/>
              <w:snapToGrid w:val="0"/>
              <w:jc w:val="center"/>
              <w:rPr>
                <w:rFonts w:ascii="宋体" w:hAnsi="宋体"/>
                <w:bCs/>
                <w:sz w:val="20"/>
              </w:rPr>
            </w:pPr>
            <w:r>
              <w:rPr>
                <w:rFonts w:ascii="宋体" w:hAnsi="宋体"/>
                <w:bCs/>
                <w:sz w:val="20"/>
              </w:rPr>
              <w:t>M</w:t>
            </w:r>
          </w:p>
        </w:tc>
        <w:tc>
          <w:tcPr>
            <w:tcW w:w="525" w:type="dxa"/>
            <w:tcBorders>
              <w:bottom w:val="single" w:color="auto" w:sz="4" w:space="0"/>
            </w:tcBorders>
            <w:shd w:val="clear" w:color="auto" w:fill="auto"/>
          </w:tcPr>
          <w:p>
            <w:pPr>
              <w:adjustRightInd w:val="0"/>
              <w:snapToGrid w:val="0"/>
              <w:jc w:val="center"/>
              <w:rPr>
                <w:rFonts w:ascii="宋体" w:hAnsi="宋体"/>
                <w:bCs/>
                <w:sz w:val="20"/>
              </w:rPr>
            </w:pPr>
          </w:p>
        </w:tc>
        <w:tc>
          <w:tcPr>
            <w:tcW w:w="525" w:type="dxa"/>
            <w:tcBorders>
              <w:bottom w:val="single" w:color="auto" w:sz="4" w:space="0"/>
            </w:tcBorders>
            <w:shd w:val="clear" w:color="auto" w:fill="auto"/>
          </w:tcPr>
          <w:p>
            <w:pPr>
              <w:adjustRightInd w:val="0"/>
              <w:snapToGrid w:val="0"/>
              <w:jc w:val="center"/>
              <w:rPr>
                <w:rFonts w:ascii="宋体" w:hAnsi="宋体"/>
                <w:bCs/>
                <w:sz w:val="20"/>
              </w:rPr>
            </w:pPr>
            <w:r>
              <w:rPr>
                <w:rFonts w:ascii="宋体" w:hAnsi="宋体"/>
                <w:bCs/>
                <w:sz w:val="20"/>
              </w:rPr>
              <w:t>H</w:t>
            </w:r>
          </w:p>
        </w:tc>
        <w:tc>
          <w:tcPr>
            <w:tcW w:w="525" w:type="dxa"/>
            <w:tcBorders>
              <w:bottom w:val="single" w:color="auto" w:sz="4" w:space="0"/>
            </w:tcBorders>
            <w:shd w:val="clear" w:color="auto" w:fill="auto"/>
          </w:tcPr>
          <w:p>
            <w:pPr>
              <w:adjustRightInd w:val="0"/>
              <w:snapToGrid w:val="0"/>
              <w:jc w:val="center"/>
              <w:rPr>
                <w:rFonts w:ascii="宋体" w:hAnsi="宋体"/>
                <w:bCs/>
                <w:sz w:val="20"/>
              </w:rPr>
            </w:pPr>
          </w:p>
        </w:tc>
        <w:tc>
          <w:tcPr>
            <w:tcW w:w="523" w:type="dxa"/>
            <w:tcBorders>
              <w:bottom w:val="single" w:color="auto" w:sz="4" w:space="0"/>
            </w:tcBorders>
            <w:shd w:val="clear" w:color="auto" w:fill="auto"/>
          </w:tcPr>
          <w:p>
            <w:pPr>
              <w:adjustRightInd w:val="0"/>
              <w:snapToGrid w:val="0"/>
              <w:jc w:val="center"/>
              <w:rPr>
                <w:rFonts w:ascii="宋体" w:hAnsi="宋体"/>
                <w:bCs/>
                <w:sz w:val="20"/>
              </w:rPr>
            </w:pPr>
          </w:p>
        </w:tc>
        <w:tc>
          <w:tcPr>
            <w:tcW w:w="525" w:type="dxa"/>
            <w:tcBorders>
              <w:bottom w:val="single" w:color="auto" w:sz="4" w:space="0"/>
            </w:tcBorders>
            <w:shd w:val="clear" w:color="auto" w:fill="auto"/>
          </w:tcPr>
          <w:p>
            <w:pPr>
              <w:adjustRightInd w:val="0"/>
              <w:snapToGrid w:val="0"/>
              <w:jc w:val="center"/>
              <w:rPr>
                <w:rFonts w:ascii="宋体" w:hAnsi="宋体"/>
                <w:bCs/>
                <w:sz w:val="20"/>
              </w:rPr>
            </w:pPr>
            <w:r>
              <w:rPr>
                <w:rFonts w:ascii="宋体" w:hAnsi="宋体"/>
                <w:bCs/>
                <w:sz w:val="20"/>
              </w:rPr>
              <w:t>H</w:t>
            </w:r>
          </w:p>
        </w:tc>
        <w:tc>
          <w:tcPr>
            <w:tcW w:w="525" w:type="dxa"/>
            <w:tcBorders>
              <w:bottom w:val="single" w:color="auto" w:sz="4" w:space="0"/>
            </w:tcBorders>
            <w:shd w:val="clear" w:color="auto" w:fill="auto"/>
          </w:tcPr>
          <w:p>
            <w:pPr>
              <w:adjustRightInd w:val="0"/>
              <w:snapToGrid w:val="0"/>
              <w:jc w:val="center"/>
              <w:rPr>
                <w:rFonts w:ascii="宋体" w:hAnsi="宋体"/>
                <w:bCs/>
                <w:sz w:val="20"/>
              </w:rPr>
            </w:pPr>
          </w:p>
        </w:tc>
        <w:tc>
          <w:tcPr>
            <w:tcW w:w="511" w:type="dxa"/>
            <w:tcBorders>
              <w:bottom w:val="single" w:color="auto" w:sz="4" w:space="0"/>
            </w:tcBorders>
            <w:shd w:val="clear" w:color="auto" w:fill="auto"/>
          </w:tcPr>
          <w:p>
            <w:pPr>
              <w:adjustRightInd w:val="0"/>
              <w:snapToGrid w:val="0"/>
              <w:jc w:val="center"/>
              <w:rPr>
                <w:rFonts w:ascii="宋体" w:hAnsi="宋体"/>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tcBorders>
              <w:bottom w:val="single" w:color="auto" w:sz="8" w:space="0"/>
            </w:tcBorders>
            <w:shd w:val="clear" w:color="auto" w:fill="auto"/>
            <w:vAlign w:val="center"/>
          </w:tcPr>
          <w:p>
            <w:pPr>
              <w:adjustRightInd w:val="0"/>
              <w:snapToGrid w:val="0"/>
              <w:ind w:right="-57"/>
              <w:rPr>
                <w:rFonts w:ascii="宋体" w:hAnsi="宋体"/>
                <w:sz w:val="20"/>
              </w:rPr>
            </w:pPr>
            <w:r>
              <w:rPr>
                <w:rFonts w:ascii="宋体" w:hAnsi="宋体"/>
                <w:sz w:val="20"/>
              </w:rPr>
              <w:t>毕业设计</w:t>
            </w:r>
          </w:p>
        </w:tc>
        <w:tc>
          <w:tcPr>
            <w:tcW w:w="527" w:type="dxa"/>
            <w:tcBorders>
              <w:bottom w:val="single" w:color="auto" w:sz="8" w:space="0"/>
            </w:tcBorders>
            <w:shd w:val="clear" w:color="auto" w:fill="auto"/>
          </w:tcPr>
          <w:p>
            <w:pPr>
              <w:adjustRightInd w:val="0"/>
              <w:snapToGrid w:val="0"/>
              <w:jc w:val="center"/>
              <w:rPr>
                <w:rFonts w:ascii="宋体" w:hAnsi="宋体"/>
                <w:sz w:val="20"/>
              </w:rPr>
            </w:pPr>
          </w:p>
        </w:tc>
        <w:tc>
          <w:tcPr>
            <w:tcW w:w="525" w:type="dxa"/>
            <w:tcBorders>
              <w:bottom w:val="single" w:color="auto" w:sz="8" w:space="0"/>
            </w:tcBorders>
            <w:shd w:val="clear" w:color="auto" w:fill="auto"/>
          </w:tcPr>
          <w:p>
            <w:pPr>
              <w:adjustRightInd w:val="0"/>
              <w:snapToGrid w:val="0"/>
              <w:jc w:val="center"/>
              <w:rPr>
                <w:rFonts w:ascii="宋体" w:hAnsi="宋体"/>
                <w:bCs/>
                <w:sz w:val="20"/>
              </w:rPr>
            </w:pPr>
            <w:r>
              <w:rPr>
                <w:rFonts w:ascii="宋体" w:hAnsi="宋体"/>
                <w:bCs/>
                <w:sz w:val="20"/>
              </w:rPr>
              <w:t>M</w:t>
            </w:r>
          </w:p>
        </w:tc>
        <w:tc>
          <w:tcPr>
            <w:tcW w:w="525" w:type="dxa"/>
            <w:tcBorders>
              <w:bottom w:val="single" w:color="auto" w:sz="8" w:space="0"/>
            </w:tcBorders>
            <w:shd w:val="clear" w:color="auto" w:fill="auto"/>
          </w:tcPr>
          <w:p>
            <w:pPr>
              <w:adjustRightInd w:val="0"/>
              <w:snapToGrid w:val="0"/>
              <w:jc w:val="center"/>
              <w:rPr>
                <w:rFonts w:ascii="宋体" w:hAnsi="宋体"/>
                <w:bCs/>
                <w:sz w:val="20"/>
              </w:rPr>
            </w:pPr>
            <w:r>
              <w:rPr>
                <w:rFonts w:ascii="宋体" w:hAnsi="宋体"/>
                <w:bCs/>
                <w:sz w:val="20"/>
              </w:rPr>
              <w:t>H</w:t>
            </w:r>
          </w:p>
        </w:tc>
        <w:tc>
          <w:tcPr>
            <w:tcW w:w="525" w:type="dxa"/>
            <w:tcBorders>
              <w:bottom w:val="single" w:color="auto" w:sz="8" w:space="0"/>
            </w:tcBorders>
            <w:shd w:val="clear" w:color="auto" w:fill="auto"/>
          </w:tcPr>
          <w:p>
            <w:pPr>
              <w:adjustRightInd w:val="0"/>
              <w:snapToGrid w:val="0"/>
              <w:jc w:val="center"/>
              <w:rPr>
                <w:rFonts w:ascii="宋体" w:hAnsi="宋体"/>
                <w:bCs/>
                <w:sz w:val="20"/>
              </w:rPr>
            </w:pPr>
          </w:p>
        </w:tc>
        <w:tc>
          <w:tcPr>
            <w:tcW w:w="525" w:type="dxa"/>
            <w:tcBorders>
              <w:bottom w:val="single" w:color="auto" w:sz="8" w:space="0"/>
            </w:tcBorders>
            <w:shd w:val="clear" w:color="auto" w:fill="auto"/>
          </w:tcPr>
          <w:p>
            <w:pPr>
              <w:adjustRightInd w:val="0"/>
              <w:snapToGrid w:val="0"/>
              <w:jc w:val="center"/>
              <w:rPr>
                <w:rFonts w:ascii="宋体" w:hAnsi="宋体"/>
                <w:bCs/>
                <w:sz w:val="20"/>
              </w:rPr>
            </w:pPr>
            <w:r>
              <w:rPr>
                <w:rFonts w:ascii="宋体" w:hAnsi="宋体"/>
                <w:bCs/>
                <w:sz w:val="20"/>
              </w:rPr>
              <w:t>H</w:t>
            </w:r>
          </w:p>
        </w:tc>
        <w:tc>
          <w:tcPr>
            <w:tcW w:w="525" w:type="dxa"/>
            <w:tcBorders>
              <w:bottom w:val="single" w:color="auto" w:sz="8" w:space="0"/>
            </w:tcBorders>
            <w:shd w:val="clear" w:color="auto" w:fill="auto"/>
          </w:tcPr>
          <w:p>
            <w:pPr>
              <w:adjustRightInd w:val="0"/>
              <w:snapToGrid w:val="0"/>
              <w:jc w:val="center"/>
              <w:rPr>
                <w:rFonts w:ascii="宋体" w:hAnsi="宋体"/>
                <w:bCs/>
                <w:sz w:val="20"/>
              </w:rPr>
            </w:pPr>
          </w:p>
        </w:tc>
        <w:tc>
          <w:tcPr>
            <w:tcW w:w="525" w:type="dxa"/>
            <w:tcBorders>
              <w:bottom w:val="single" w:color="auto" w:sz="8" w:space="0"/>
            </w:tcBorders>
            <w:shd w:val="clear" w:color="auto" w:fill="auto"/>
          </w:tcPr>
          <w:p>
            <w:pPr>
              <w:adjustRightInd w:val="0"/>
              <w:snapToGrid w:val="0"/>
              <w:jc w:val="center"/>
              <w:rPr>
                <w:rFonts w:ascii="宋体" w:hAnsi="宋体"/>
                <w:bCs/>
                <w:sz w:val="20"/>
              </w:rPr>
            </w:pPr>
            <w:r>
              <w:rPr>
                <w:rFonts w:ascii="宋体" w:hAnsi="宋体"/>
                <w:bCs/>
                <w:sz w:val="20"/>
              </w:rPr>
              <w:t>H</w:t>
            </w:r>
          </w:p>
        </w:tc>
        <w:tc>
          <w:tcPr>
            <w:tcW w:w="525" w:type="dxa"/>
            <w:tcBorders>
              <w:bottom w:val="single" w:color="auto" w:sz="8" w:space="0"/>
            </w:tcBorders>
            <w:shd w:val="clear" w:color="auto" w:fill="auto"/>
          </w:tcPr>
          <w:p>
            <w:pPr>
              <w:adjustRightInd w:val="0"/>
              <w:snapToGrid w:val="0"/>
              <w:jc w:val="center"/>
              <w:rPr>
                <w:rFonts w:ascii="宋体" w:hAnsi="宋体"/>
                <w:bCs/>
                <w:sz w:val="20"/>
              </w:rPr>
            </w:pPr>
          </w:p>
        </w:tc>
        <w:tc>
          <w:tcPr>
            <w:tcW w:w="523" w:type="dxa"/>
            <w:tcBorders>
              <w:bottom w:val="single" w:color="auto" w:sz="8" w:space="0"/>
            </w:tcBorders>
            <w:shd w:val="clear" w:color="auto" w:fill="auto"/>
          </w:tcPr>
          <w:p>
            <w:pPr>
              <w:adjustRightInd w:val="0"/>
              <w:snapToGrid w:val="0"/>
              <w:jc w:val="center"/>
              <w:rPr>
                <w:rFonts w:ascii="宋体" w:hAnsi="宋体"/>
                <w:bCs/>
                <w:sz w:val="20"/>
              </w:rPr>
            </w:pPr>
          </w:p>
        </w:tc>
        <w:tc>
          <w:tcPr>
            <w:tcW w:w="525" w:type="dxa"/>
            <w:tcBorders>
              <w:bottom w:val="single" w:color="auto" w:sz="8" w:space="0"/>
            </w:tcBorders>
            <w:shd w:val="clear" w:color="auto" w:fill="auto"/>
          </w:tcPr>
          <w:p>
            <w:pPr>
              <w:adjustRightInd w:val="0"/>
              <w:snapToGrid w:val="0"/>
              <w:jc w:val="center"/>
              <w:rPr>
                <w:rFonts w:ascii="宋体" w:hAnsi="宋体"/>
                <w:bCs/>
                <w:sz w:val="20"/>
              </w:rPr>
            </w:pPr>
            <w:r>
              <w:rPr>
                <w:rFonts w:ascii="宋体" w:hAnsi="宋体"/>
                <w:bCs/>
                <w:sz w:val="20"/>
              </w:rPr>
              <w:t>H</w:t>
            </w:r>
          </w:p>
        </w:tc>
        <w:tc>
          <w:tcPr>
            <w:tcW w:w="525" w:type="dxa"/>
            <w:tcBorders>
              <w:bottom w:val="single" w:color="auto" w:sz="8" w:space="0"/>
            </w:tcBorders>
            <w:shd w:val="clear" w:color="auto" w:fill="auto"/>
          </w:tcPr>
          <w:p>
            <w:pPr>
              <w:adjustRightInd w:val="0"/>
              <w:snapToGrid w:val="0"/>
              <w:jc w:val="center"/>
              <w:rPr>
                <w:rFonts w:ascii="宋体" w:hAnsi="宋体"/>
                <w:bCs/>
                <w:sz w:val="20"/>
              </w:rPr>
            </w:pPr>
            <w:r>
              <w:rPr>
                <w:rFonts w:ascii="宋体" w:hAnsi="宋体"/>
                <w:bCs/>
                <w:sz w:val="20"/>
              </w:rPr>
              <w:t>H</w:t>
            </w:r>
          </w:p>
        </w:tc>
        <w:tc>
          <w:tcPr>
            <w:tcW w:w="511" w:type="dxa"/>
            <w:tcBorders>
              <w:bottom w:val="single" w:color="auto" w:sz="8" w:space="0"/>
            </w:tcBorders>
            <w:shd w:val="clear" w:color="auto" w:fill="auto"/>
          </w:tcPr>
          <w:p>
            <w:pPr>
              <w:adjustRightInd w:val="0"/>
              <w:snapToGrid w:val="0"/>
              <w:jc w:val="center"/>
              <w:rPr>
                <w:rFonts w:ascii="宋体" w:hAnsi="宋体"/>
                <w:bCs/>
                <w:sz w:val="20"/>
              </w:rPr>
            </w:pPr>
            <w:r>
              <w:rPr>
                <w:rFonts w:ascii="宋体" w:hAnsi="宋体"/>
                <w:bCs/>
                <w:sz w:val="20"/>
              </w:rPr>
              <w:t>H</w:t>
            </w:r>
          </w:p>
        </w:tc>
      </w:tr>
    </w:tbl>
    <w:p>
      <w:pPr>
        <w:tabs>
          <w:tab w:val="left" w:pos="7200"/>
        </w:tabs>
        <w:snapToGrid w:val="0"/>
        <w:spacing w:before="289" w:beforeLines="50" w:line="300" w:lineRule="auto"/>
        <w:ind w:right="-1080" w:rightChars="-342" w:firstLine="206" w:firstLineChars="100"/>
        <w:rPr>
          <w:rFonts w:eastAsia="宋体"/>
          <w:sz w:val="21"/>
          <w:szCs w:val="21"/>
        </w:rPr>
      </w:pPr>
      <w:r>
        <w:rPr>
          <w:rFonts w:eastAsia="宋体"/>
          <w:sz w:val="21"/>
          <w:szCs w:val="21"/>
        </w:rPr>
        <w:t>注：</w:t>
      </w:r>
      <w:r>
        <w:rPr>
          <w:rFonts w:hint="eastAsia" w:eastAsia="宋体"/>
          <w:sz w:val="21"/>
          <w:szCs w:val="21"/>
        </w:rPr>
        <w:t>（1）</w:t>
      </w:r>
      <w:r>
        <w:rPr>
          <w:rFonts w:eastAsia="宋体"/>
          <w:sz w:val="21"/>
          <w:szCs w:val="21"/>
        </w:rPr>
        <w:t>H-高度相关；M-中等相关；L-弱相关；</w:t>
      </w:r>
      <w:r>
        <w:rPr>
          <w:rFonts w:hint="eastAsia" w:eastAsia="宋体"/>
          <w:sz w:val="21"/>
          <w:szCs w:val="21"/>
        </w:rPr>
        <w:t>（2）</w:t>
      </w:r>
      <w:r>
        <w:rPr>
          <w:rFonts w:eastAsia="宋体"/>
          <w:sz w:val="21"/>
          <w:szCs w:val="21"/>
        </w:rPr>
        <w:t>课程名称</w:t>
      </w:r>
      <w:r>
        <w:rPr>
          <w:rFonts w:hint="eastAsia" w:eastAsia="宋体"/>
          <w:sz w:val="21"/>
          <w:szCs w:val="21"/>
        </w:rPr>
        <w:t>后</w:t>
      </w:r>
      <w:r>
        <w:rPr>
          <w:rFonts w:eastAsia="宋体"/>
          <w:sz w:val="21"/>
          <w:szCs w:val="21"/>
        </w:rPr>
        <w:t>加“*”者为该专业核心课程。</w:t>
      </w:r>
    </w:p>
    <w:p>
      <w:pPr>
        <w:snapToGrid w:val="0"/>
        <w:spacing w:before="289" w:beforeLines="50" w:line="300" w:lineRule="auto"/>
        <w:rPr>
          <w:rFonts w:eastAsia="宋体"/>
          <w:sz w:val="28"/>
          <w:szCs w:val="28"/>
        </w:rPr>
      </w:pPr>
      <w:r>
        <w:rPr>
          <w:rFonts w:eastAsia="宋体"/>
          <w:szCs w:val="32"/>
        </w:rPr>
        <w:br w:type="page"/>
      </w:r>
      <w:r>
        <w:rPr>
          <w:rFonts w:eastAsia="宋体"/>
          <w:sz w:val="28"/>
          <w:szCs w:val="28"/>
        </w:rPr>
        <w:t>附一：选修课程修读指导</w:t>
      </w:r>
    </w:p>
    <w:tbl>
      <w:tblPr>
        <w:tblStyle w:val="77"/>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1273"/>
        <w:gridCol w:w="1078"/>
        <w:gridCol w:w="652"/>
        <w:gridCol w:w="653"/>
        <w:gridCol w:w="652"/>
        <w:gridCol w:w="653"/>
        <w:gridCol w:w="653"/>
        <w:gridCol w:w="652"/>
        <w:gridCol w:w="653"/>
        <w:gridCol w:w="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79" w:type="dxa"/>
            <w:vMerge w:val="restart"/>
            <w:vAlign w:val="center"/>
          </w:tcPr>
          <w:p>
            <w:pPr>
              <w:snapToGrid w:val="0"/>
              <w:jc w:val="center"/>
              <w:rPr>
                <w:rFonts w:eastAsia="宋体"/>
                <w:sz w:val="20"/>
              </w:rPr>
            </w:pPr>
            <w:r>
              <w:rPr>
                <w:rFonts w:eastAsia="宋体"/>
                <w:sz w:val="20"/>
              </w:rPr>
              <w:t>课程平台</w:t>
            </w:r>
          </w:p>
        </w:tc>
        <w:tc>
          <w:tcPr>
            <w:tcW w:w="1273" w:type="dxa"/>
            <w:vMerge w:val="restart"/>
            <w:vAlign w:val="center"/>
          </w:tcPr>
          <w:p>
            <w:pPr>
              <w:snapToGrid w:val="0"/>
              <w:jc w:val="center"/>
              <w:rPr>
                <w:rFonts w:eastAsia="宋体"/>
                <w:sz w:val="20"/>
              </w:rPr>
            </w:pPr>
            <w:r>
              <w:rPr>
                <w:rFonts w:eastAsia="宋体"/>
                <w:sz w:val="20"/>
              </w:rPr>
              <w:t>课程类别</w:t>
            </w:r>
          </w:p>
        </w:tc>
        <w:tc>
          <w:tcPr>
            <w:tcW w:w="1078" w:type="dxa"/>
            <w:vMerge w:val="restart"/>
            <w:vAlign w:val="center"/>
          </w:tcPr>
          <w:p>
            <w:pPr>
              <w:snapToGrid w:val="0"/>
              <w:jc w:val="center"/>
              <w:rPr>
                <w:rFonts w:eastAsia="宋体"/>
                <w:sz w:val="20"/>
              </w:rPr>
            </w:pPr>
            <w:r>
              <w:rPr>
                <w:rFonts w:eastAsia="宋体"/>
                <w:sz w:val="20"/>
              </w:rPr>
              <w:t>要求学分</w:t>
            </w:r>
          </w:p>
        </w:tc>
        <w:tc>
          <w:tcPr>
            <w:tcW w:w="5221" w:type="dxa"/>
            <w:gridSpan w:val="8"/>
            <w:vAlign w:val="center"/>
          </w:tcPr>
          <w:p>
            <w:pPr>
              <w:snapToGrid w:val="0"/>
              <w:jc w:val="center"/>
              <w:rPr>
                <w:rFonts w:eastAsia="宋体"/>
                <w:sz w:val="20"/>
              </w:rPr>
            </w:pPr>
            <w:r>
              <w:rPr>
                <w:rFonts w:eastAsia="宋体"/>
                <w:sz w:val="20"/>
              </w:rPr>
              <w:t>按学期选修学分分配（建议）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79" w:type="dxa"/>
            <w:vMerge w:val="continue"/>
            <w:tcBorders>
              <w:bottom w:val="single" w:color="auto" w:sz="4" w:space="0"/>
            </w:tcBorders>
            <w:vAlign w:val="center"/>
          </w:tcPr>
          <w:p>
            <w:pPr>
              <w:snapToGrid w:val="0"/>
              <w:jc w:val="center"/>
              <w:rPr>
                <w:rFonts w:eastAsia="宋体"/>
                <w:sz w:val="20"/>
              </w:rPr>
            </w:pPr>
          </w:p>
        </w:tc>
        <w:tc>
          <w:tcPr>
            <w:tcW w:w="1273" w:type="dxa"/>
            <w:vMerge w:val="continue"/>
            <w:tcBorders>
              <w:bottom w:val="single" w:color="auto" w:sz="4" w:space="0"/>
            </w:tcBorders>
            <w:vAlign w:val="center"/>
          </w:tcPr>
          <w:p>
            <w:pPr>
              <w:snapToGrid w:val="0"/>
              <w:jc w:val="center"/>
              <w:rPr>
                <w:rFonts w:eastAsia="宋体"/>
                <w:sz w:val="20"/>
              </w:rPr>
            </w:pPr>
          </w:p>
        </w:tc>
        <w:tc>
          <w:tcPr>
            <w:tcW w:w="1078" w:type="dxa"/>
            <w:vMerge w:val="continue"/>
            <w:tcBorders>
              <w:bottom w:val="single" w:color="auto" w:sz="4" w:space="0"/>
            </w:tcBorders>
            <w:vAlign w:val="center"/>
          </w:tcPr>
          <w:p>
            <w:pPr>
              <w:snapToGrid w:val="0"/>
              <w:jc w:val="center"/>
              <w:rPr>
                <w:rFonts w:eastAsia="宋体"/>
                <w:sz w:val="20"/>
              </w:rPr>
            </w:pPr>
          </w:p>
        </w:tc>
        <w:tc>
          <w:tcPr>
            <w:tcW w:w="652" w:type="dxa"/>
            <w:tcBorders>
              <w:bottom w:val="single" w:color="auto" w:sz="4" w:space="0"/>
            </w:tcBorders>
            <w:vAlign w:val="center"/>
          </w:tcPr>
          <w:p>
            <w:pPr>
              <w:snapToGrid w:val="0"/>
              <w:jc w:val="center"/>
              <w:rPr>
                <w:rFonts w:eastAsia="宋体"/>
                <w:sz w:val="20"/>
              </w:rPr>
            </w:pPr>
            <w:r>
              <w:rPr>
                <w:rFonts w:eastAsia="宋体"/>
                <w:sz w:val="20"/>
              </w:rPr>
              <w:t>1</w:t>
            </w:r>
          </w:p>
        </w:tc>
        <w:tc>
          <w:tcPr>
            <w:tcW w:w="653" w:type="dxa"/>
            <w:tcBorders>
              <w:bottom w:val="single" w:color="auto" w:sz="4" w:space="0"/>
            </w:tcBorders>
            <w:vAlign w:val="center"/>
          </w:tcPr>
          <w:p>
            <w:pPr>
              <w:snapToGrid w:val="0"/>
              <w:jc w:val="center"/>
              <w:rPr>
                <w:rFonts w:eastAsia="宋体"/>
                <w:sz w:val="20"/>
              </w:rPr>
            </w:pPr>
            <w:r>
              <w:rPr>
                <w:rFonts w:eastAsia="宋体"/>
                <w:sz w:val="20"/>
              </w:rPr>
              <w:t>2</w:t>
            </w:r>
          </w:p>
        </w:tc>
        <w:tc>
          <w:tcPr>
            <w:tcW w:w="652" w:type="dxa"/>
            <w:tcBorders>
              <w:bottom w:val="single" w:color="auto" w:sz="4" w:space="0"/>
            </w:tcBorders>
            <w:vAlign w:val="center"/>
          </w:tcPr>
          <w:p>
            <w:pPr>
              <w:snapToGrid w:val="0"/>
              <w:jc w:val="center"/>
              <w:rPr>
                <w:rFonts w:eastAsia="宋体"/>
                <w:sz w:val="20"/>
              </w:rPr>
            </w:pPr>
            <w:r>
              <w:rPr>
                <w:rFonts w:eastAsia="宋体"/>
                <w:sz w:val="20"/>
              </w:rPr>
              <w:t>3</w:t>
            </w:r>
          </w:p>
        </w:tc>
        <w:tc>
          <w:tcPr>
            <w:tcW w:w="653" w:type="dxa"/>
            <w:tcBorders>
              <w:bottom w:val="single" w:color="auto" w:sz="4" w:space="0"/>
            </w:tcBorders>
            <w:vAlign w:val="center"/>
          </w:tcPr>
          <w:p>
            <w:pPr>
              <w:snapToGrid w:val="0"/>
              <w:jc w:val="center"/>
              <w:rPr>
                <w:rFonts w:eastAsia="宋体"/>
                <w:sz w:val="20"/>
              </w:rPr>
            </w:pPr>
            <w:r>
              <w:rPr>
                <w:rFonts w:eastAsia="宋体"/>
                <w:sz w:val="20"/>
              </w:rPr>
              <w:t>4</w:t>
            </w:r>
          </w:p>
        </w:tc>
        <w:tc>
          <w:tcPr>
            <w:tcW w:w="653" w:type="dxa"/>
            <w:tcBorders>
              <w:bottom w:val="single" w:color="auto" w:sz="4" w:space="0"/>
            </w:tcBorders>
            <w:vAlign w:val="center"/>
          </w:tcPr>
          <w:p>
            <w:pPr>
              <w:snapToGrid w:val="0"/>
              <w:jc w:val="center"/>
              <w:rPr>
                <w:rFonts w:eastAsia="宋体"/>
                <w:sz w:val="20"/>
              </w:rPr>
            </w:pPr>
            <w:r>
              <w:rPr>
                <w:rFonts w:eastAsia="宋体"/>
                <w:sz w:val="20"/>
              </w:rPr>
              <w:t>5</w:t>
            </w:r>
          </w:p>
        </w:tc>
        <w:tc>
          <w:tcPr>
            <w:tcW w:w="652" w:type="dxa"/>
            <w:tcBorders>
              <w:bottom w:val="single" w:color="auto" w:sz="4" w:space="0"/>
            </w:tcBorders>
            <w:vAlign w:val="center"/>
          </w:tcPr>
          <w:p>
            <w:pPr>
              <w:snapToGrid w:val="0"/>
              <w:jc w:val="center"/>
              <w:rPr>
                <w:rFonts w:eastAsia="宋体"/>
                <w:sz w:val="20"/>
              </w:rPr>
            </w:pPr>
            <w:r>
              <w:rPr>
                <w:rFonts w:eastAsia="宋体"/>
                <w:sz w:val="20"/>
              </w:rPr>
              <w:t>6</w:t>
            </w:r>
          </w:p>
        </w:tc>
        <w:tc>
          <w:tcPr>
            <w:tcW w:w="653" w:type="dxa"/>
            <w:tcBorders>
              <w:bottom w:val="single" w:color="auto" w:sz="4" w:space="0"/>
            </w:tcBorders>
            <w:vAlign w:val="center"/>
          </w:tcPr>
          <w:p>
            <w:pPr>
              <w:snapToGrid w:val="0"/>
              <w:jc w:val="center"/>
              <w:rPr>
                <w:rFonts w:eastAsia="宋体"/>
                <w:sz w:val="20"/>
              </w:rPr>
            </w:pPr>
            <w:r>
              <w:rPr>
                <w:rFonts w:eastAsia="宋体"/>
                <w:sz w:val="20"/>
              </w:rPr>
              <w:t>7</w:t>
            </w:r>
          </w:p>
        </w:tc>
        <w:tc>
          <w:tcPr>
            <w:tcW w:w="653" w:type="dxa"/>
            <w:tcBorders>
              <w:bottom w:val="single" w:color="auto" w:sz="4" w:space="0"/>
            </w:tcBorders>
            <w:vAlign w:val="center"/>
          </w:tcPr>
          <w:p>
            <w:pPr>
              <w:snapToGrid w:val="0"/>
              <w:jc w:val="center"/>
              <w:rPr>
                <w:rFonts w:eastAsia="宋体"/>
                <w:sz w:val="20"/>
              </w:rPr>
            </w:pPr>
            <w:r>
              <w:rPr>
                <w:rFonts w:eastAsia="宋体"/>
                <w:sz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79" w:type="dxa"/>
            <w:vMerge w:val="restart"/>
            <w:tcBorders>
              <w:top w:val="single" w:color="auto" w:sz="4" w:space="0"/>
              <w:left w:val="single" w:color="auto" w:sz="4" w:space="0"/>
              <w:right w:val="single" w:color="auto" w:sz="4" w:space="0"/>
            </w:tcBorders>
            <w:vAlign w:val="center"/>
          </w:tcPr>
          <w:p>
            <w:pPr>
              <w:snapToGrid w:val="0"/>
              <w:jc w:val="center"/>
              <w:rPr>
                <w:rFonts w:eastAsia="宋体"/>
                <w:sz w:val="20"/>
              </w:rPr>
            </w:pPr>
            <w:r>
              <w:rPr>
                <w:rFonts w:eastAsia="宋体"/>
                <w:sz w:val="20"/>
              </w:rPr>
              <w:t>通识</w:t>
            </w:r>
            <w:r>
              <w:rPr>
                <w:rFonts w:hint="eastAsia" w:eastAsia="宋体"/>
                <w:sz w:val="20"/>
              </w:rPr>
              <w:t>教育</w:t>
            </w:r>
          </w:p>
        </w:tc>
        <w:tc>
          <w:tcPr>
            <w:tcW w:w="12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宋体"/>
                <w:sz w:val="20"/>
              </w:rPr>
            </w:pPr>
            <w:r>
              <w:rPr>
                <w:rFonts w:hint="eastAsia" w:eastAsia="宋体"/>
                <w:sz w:val="20"/>
              </w:rPr>
              <w:t>通识选修</w:t>
            </w:r>
          </w:p>
        </w:tc>
        <w:tc>
          <w:tcPr>
            <w:tcW w:w="1078"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宋体"/>
                <w:sz w:val="20"/>
              </w:rPr>
            </w:pPr>
            <w:r>
              <w:rPr>
                <w:rFonts w:hint="eastAsia" w:eastAsia="宋体"/>
                <w:sz w:val="20"/>
              </w:rPr>
              <w:t>8</w:t>
            </w:r>
          </w:p>
        </w:tc>
        <w:tc>
          <w:tcPr>
            <w:tcW w:w="6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0"/>
              </w:rPr>
            </w:pPr>
            <w:r>
              <w:rPr>
                <w:rFonts w:hint="eastAsia"/>
                <w:sz w:val="20"/>
              </w:rPr>
              <w:t>1</w:t>
            </w:r>
            <w:r>
              <w:rPr>
                <w:sz w:val="20"/>
              </w:rPr>
              <w:t>-2</w:t>
            </w:r>
          </w:p>
        </w:tc>
        <w:tc>
          <w:tcPr>
            <w:tcW w:w="6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0"/>
              </w:rPr>
            </w:pPr>
            <w:r>
              <w:rPr>
                <w:rFonts w:hint="eastAsia"/>
                <w:sz w:val="20"/>
              </w:rPr>
              <w:t>1-3</w:t>
            </w:r>
          </w:p>
        </w:tc>
        <w:tc>
          <w:tcPr>
            <w:tcW w:w="6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0"/>
              </w:rPr>
            </w:pPr>
            <w:r>
              <w:rPr>
                <w:sz w:val="20"/>
              </w:rPr>
              <w:t>2</w:t>
            </w:r>
            <w:r>
              <w:rPr>
                <w:rFonts w:hint="eastAsia"/>
                <w:sz w:val="20"/>
              </w:rPr>
              <w:t>-</w:t>
            </w:r>
            <w:r>
              <w:rPr>
                <w:sz w:val="20"/>
              </w:rPr>
              <w:t>4</w:t>
            </w:r>
          </w:p>
        </w:tc>
        <w:tc>
          <w:tcPr>
            <w:tcW w:w="6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0"/>
              </w:rPr>
            </w:pPr>
            <w:r>
              <w:rPr>
                <w:sz w:val="20"/>
              </w:rPr>
              <w:t>2</w:t>
            </w:r>
            <w:r>
              <w:rPr>
                <w:rFonts w:hint="eastAsia"/>
                <w:sz w:val="20"/>
              </w:rPr>
              <w:t>-</w:t>
            </w:r>
            <w:r>
              <w:rPr>
                <w:sz w:val="20"/>
              </w:rPr>
              <w:t>4</w:t>
            </w:r>
          </w:p>
        </w:tc>
        <w:tc>
          <w:tcPr>
            <w:tcW w:w="6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宋体"/>
                <w:sz w:val="20"/>
              </w:rPr>
            </w:pPr>
          </w:p>
        </w:tc>
        <w:tc>
          <w:tcPr>
            <w:tcW w:w="6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宋体"/>
                <w:sz w:val="20"/>
              </w:rPr>
            </w:pPr>
          </w:p>
        </w:tc>
        <w:tc>
          <w:tcPr>
            <w:tcW w:w="6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宋体"/>
                <w:sz w:val="20"/>
              </w:rPr>
            </w:pPr>
          </w:p>
        </w:tc>
        <w:tc>
          <w:tcPr>
            <w:tcW w:w="6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79" w:type="dxa"/>
            <w:vMerge w:val="continue"/>
            <w:tcBorders>
              <w:left w:val="single" w:color="auto" w:sz="4" w:space="0"/>
              <w:right w:val="single" w:color="auto" w:sz="4" w:space="0"/>
            </w:tcBorders>
            <w:vAlign w:val="center"/>
          </w:tcPr>
          <w:p>
            <w:pPr>
              <w:snapToGrid w:val="0"/>
              <w:jc w:val="center"/>
              <w:rPr>
                <w:rFonts w:eastAsia="宋体"/>
                <w:sz w:val="20"/>
              </w:rPr>
            </w:pPr>
          </w:p>
        </w:tc>
        <w:tc>
          <w:tcPr>
            <w:tcW w:w="7572" w:type="dxa"/>
            <w:gridSpan w:val="10"/>
            <w:tcBorders>
              <w:top w:val="single" w:color="auto" w:sz="4" w:space="0"/>
              <w:left w:val="single" w:color="auto" w:sz="4" w:space="0"/>
            </w:tcBorders>
            <w:vAlign w:val="center"/>
          </w:tcPr>
          <w:p>
            <w:pPr>
              <w:snapToGrid w:val="0"/>
              <w:rPr>
                <w:rFonts w:eastAsia="宋体"/>
                <w:sz w:val="20"/>
              </w:rPr>
            </w:pPr>
            <w:r>
              <w:rPr>
                <w:rFonts w:eastAsia="宋体"/>
                <w:sz w:val="20"/>
              </w:rPr>
              <w:t>说明：</w:t>
            </w:r>
            <w:r>
              <w:rPr>
                <w:rFonts w:hint="eastAsia" w:eastAsia="宋体"/>
                <w:sz w:val="20"/>
              </w:rPr>
              <w:t>通识</w:t>
            </w:r>
            <w:r>
              <w:rPr>
                <w:rFonts w:eastAsia="宋体"/>
                <w:sz w:val="20"/>
              </w:rPr>
              <w:t>选修课</w:t>
            </w:r>
            <w:r>
              <w:rPr>
                <w:rFonts w:hint="eastAsia" w:eastAsia="宋体"/>
                <w:sz w:val="20"/>
              </w:rPr>
              <w:t>可以</w:t>
            </w:r>
            <w:r>
              <w:rPr>
                <w:rFonts w:eastAsia="宋体"/>
                <w:sz w:val="20"/>
              </w:rPr>
              <w:t>在1-8学期内修读完成。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79" w:type="dxa"/>
            <w:vMerge w:val="restart"/>
            <w:vAlign w:val="center"/>
          </w:tcPr>
          <w:p>
            <w:pPr>
              <w:snapToGrid w:val="0"/>
              <w:jc w:val="center"/>
              <w:rPr>
                <w:rFonts w:eastAsia="宋体"/>
                <w:sz w:val="20"/>
              </w:rPr>
            </w:pPr>
            <w:r>
              <w:rPr>
                <w:rFonts w:eastAsia="宋体"/>
                <w:sz w:val="20"/>
              </w:rPr>
              <w:t>专业</w:t>
            </w:r>
            <w:r>
              <w:rPr>
                <w:rFonts w:hint="eastAsia" w:eastAsia="宋体"/>
                <w:sz w:val="20"/>
              </w:rPr>
              <w:t>教育</w:t>
            </w:r>
          </w:p>
        </w:tc>
        <w:tc>
          <w:tcPr>
            <w:tcW w:w="1273" w:type="dxa"/>
            <w:vAlign w:val="center"/>
          </w:tcPr>
          <w:p>
            <w:pPr>
              <w:snapToGrid w:val="0"/>
              <w:jc w:val="center"/>
              <w:rPr>
                <w:rFonts w:eastAsia="宋体"/>
                <w:sz w:val="20"/>
              </w:rPr>
            </w:pPr>
            <w:r>
              <w:rPr>
                <w:rFonts w:eastAsia="宋体"/>
                <w:sz w:val="20"/>
              </w:rPr>
              <w:t>专业选修</w:t>
            </w:r>
          </w:p>
        </w:tc>
        <w:tc>
          <w:tcPr>
            <w:tcW w:w="1078" w:type="dxa"/>
            <w:vAlign w:val="center"/>
          </w:tcPr>
          <w:p>
            <w:pPr>
              <w:snapToGrid w:val="0"/>
              <w:jc w:val="center"/>
              <w:rPr>
                <w:rFonts w:eastAsia="宋体"/>
                <w:sz w:val="20"/>
              </w:rPr>
            </w:pPr>
            <w:r>
              <w:rPr>
                <w:rFonts w:hint="eastAsia" w:eastAsia="宋体"/>
                <w:sz w:val="20"/>
              </w:rPr>
              <w:t>6</w:t>
            </w:r>
          </w:p>
        </w:tc>
        <w:tc>
          <w:tcPr>
            <w:tcW w:w="652" w:type="dxa"/>
            <w:vAlign w:val="center"/>
          </w:tcPr>
          <w:p>
            <w:pPr>
              <w:snapToGrid w:val="0"/>
              <w:jc w:val="center"/>
              <w:rPr>
                <w:rFonts w:eastAsia="宋体"/>
                <w:sz w:val="20"/>
              </w:rPr>
            </w:pPr>
          </w:p>
        </w:tc>
        <w:tc>
          <w:tcPr>
            <w:tcW w:w="653" w:type="dxa"/>
            <w:vAlign w:val="center"/>
          </w:tcPr>
          <w:p>
            <w:pPr>
              <w:snapToGrid w:val="0"/>
              <w:jc w:val="center"/>
              <w:rPr>
                <w:rFonts w:eastAsia="宋体"/>
                <w:sz w:val="20"/>
              </w:rPr>
            </w:pPr>
          </w:p>
        </w:tc>
        <w:tc>
          <w:tcPr>
            <w:tcW w:w="652" w:type="dxa"/>
            <w:vAlign w:val="center"/>
          </w:tcPr>
          <w:p>
            <w:pPr>
              <w:snapToGrid w:val="0"/>
              <w:jc w:val="center"/>
              <w:rPr>
                <w:rFonts w:eastAsia="宋体"/>
                <w:sz w:val="20"/>
              </w:rPr>
            </w:pPr>
          </w:p>
        </w:tc>
        <w:tc>
          <w:tcPr>
            <w:tcW w:w="653" w:type="dxa"/>
            <w:vAlign w:val="center"/>
          </w:tcPr>
          <w:p>
            <w:pPr>
              <w:adjustRightInd w:val="0"/>
              <w:snapToGrid w:val="0"/>
              <w:jc w:val="center"/>
              <w:rPr>
                <w:sz w:val="20"/>
              </w:rPr>
            </w:pPr>
            <w:r>
              <w:rPr>
                <w:rFonts w:hint="eastAsia"/>
                <w:sz w:val="20"/>
              </w:rPr>
              <w:t>0-2</w:t>
            </w:r>
          </w:p>
        </w:tc>
        <w:tc>
          <w:tcPr>
            <w:tcW w:w="653" w:type="dxa"/>
            <w:vAlign w:val="center"/>
          </w:tcPr>
          <w:p>
            <w:pPr>
              <w:adjustRightInd w:val="0"/>
              <w:snapToGrid w:val="0"/>
              <w:jc w:val="center"/>
              <w:rPr>
                <w:sz w:val="20"/>
              </w:rPr>
            </w:pPr>
            <w:r>
              <w:rPr>
                <w:rFonts w:hint="eastAsia"/>
                <w:sz w:val="20"/>
              </w:rPr>
              <w:t>1-2</w:t>
            </w:r>
          </w:p>
        </w:tc>
        <w:tc>
          <w:tcPr>
            <w:tcW w:w="652" w:type="dxa"/>
            <w:vAlign w:val="center"/>
          </w:tcPr>
          <w:p>
            <w:pPr>
              <w:adjustRightInd w:val="0"/>
              <w:snapToGrid w:val="0"/>
              <w:jc w:val="center"/>
              <w:rPr>
                <w:sz w:val="20"/>
              </w:rPr>
            </w:pPr>
            <w:r>
              <w:rPr>
                <w:rFonts w:hint="eastAsia"/>
                <w:sz w:val="20"/>
              </w:rPr>
              <w:t>1-2</w:t>
            </w:r>
          </w:p>
        </w:tc>
        <w:tc>
          <w:tcPr>
            <w:tcW w:w="653" w:type="dxa"/>
            <w:vAlign w:val="center"/>
          </w:tcPr>
          <w:p>
            <w:pPr>
              <w:adjustRightInd w:val="0"/>
              <w:snapToGrid w:val="0"/>
              <w:jc w:val="center"/>
              <w:rPr>
                <w:sz w:val="20"/>
              </w:rPr>
            </w:pPr>
            <w:r>
              <w:rPr>
                <w:rFonts w:hint="eastAsia"/>
                <w:sz w:val="20"/>
              </w:rPr>
              <w:t>1-2</w:t>
            </w:r>
          </w:p>
        </w:tc>
        <w:tc>
          <w:tcPr>
            <w:tcW w:w="653" w:type="dxa"/>
            <w:vAlign w:val="center"/>
          </w:tcPr>
          <w:p>
            <w:pPr>
              <w:snapToGrid w:val="0"/>
              <w:jc w:val="center"/>
              <w:rPr>
                <w:rFonts w:eastAsia="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79" w:type="dxa"/>
            <w:vMerge w:val="continue"/>
            <w:vAlign w:val="center"/>
          </w:tcPr>
          <w:p>
            <w:pPr>
              <w:snapToGrid w:val="0"/>
              <w:rPr>
                <w:rFonts w:eastAsia="宋体"/>
                <w:sz w:val="20"/>
              </w:rPr>
            </w:pPr>
          </w:p>
        </w:tc>
        <w:tc>
          <w:tcPr>
            <w:tcW w:w="7572" w:type="dxa"/>
            <w:gridSpan w:val="10"/>
            <w:vAlign w:val="center"/>
          </w:tcPr>
          <w:p>
            <w:pPr>
              <w:snapToGrid w:val="0"/>
              <w:rPr>
                <w:rFonts w:eastAsia="宋体"/>
                <w:sz w:val="20"/>
              </w:rPr>
            </w:pPr>
            <w:r>
              <w:rPr>
                <w:rFonts w:eastAsia="宋体"/>
                <w:sz w:val="20"/>
              </w:rPr>
              <w:t>说明：学生按照专业要求选课，4-7学期内修读完成。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79" w:type="dxa"/>
            <w:vMerge w:val="restart"/>
            <w:vAlign w:val="center"/>
          </w:tcPr>
          <w:p>
            <w:pPr>
              <w:snapToGrid w:val="0"/>
              <w:jc w:val="center"/>
              <w:rPr>
                <w:sz w:val="20"/>
              </w:rPr>
            </w:pPr>
            <w:r>
              <w:rPr>
                <w:rFonts w:hint="eastAsia" w:eastAsia="宋体"/>
                <w:sz w:val="20"/>
              </w:rPr>
              <w:t>个性化任选课</w:t>
            </w:r>
          </w:p>
        </w:tc>
        <w:tc>
          <w:tcPr>
            <w:tcW w:w="1273" w:type="dxa"/>
            <w:vAlign w:val="center"/>
          </w:tcPr>
          <w:p>
            <w:pPr>
              <w:snapToGrid w:val="0"/>
              <w:jc w:val="center"/>
              <w:rPr>
                <w:sz w:val="20"/>
              </w:rPr>
            </w:pPr>
            <w:r>
              <w:rPr>
                <w:rFonts w:hint="eastAsia" w:eastAsia="宋体"/>
                <w:sz w:val="20"/>
              </w:rPr>
              <w:t>全校</w:t>
            </w:r>
            <w:r>
              <w:rPr>
                <w:rFonts w:eastAsia="宋体"/>
                <w:sz w:val="20"/>
              </w:rPr>
              <w:t>开设</w:t>
            </w:r>
            <w:r>
              <w:rPr>
                <w:rFonts w:hint="eastAsia" w:eastAsia="宋体"/>
                <w:sz w:val="20"/>
              </w:rPr>
              <w:t>课程</w:t>
            </w:r>
          </w:p>
        </w:tc>
        <w:tc>
          <w:tcPr>
            <w:tcW w:w="1078" w:type="dxa"/>
            <w:vAlign w:val="center"/>
          </w:tcPr>
          <w:p>
            <w:pPr>
              <w:adjustRightInd w:val="0"/>
              <w:snapToGrid w:val="0"/>
              <w:jc w:val="center"/>
              <w:rPr>
                <w:sz w:val="20"/>
              </w:rPr>
            </w:pPr>
            <w:r>
              <w:rPr>
                <w:sz w:val="20"/>
              </w:rPr>
              <w:t>6</w:t>
            </w:r>
          </w:p>
        </w:tc>
        <w:tc>
          <w:tcPr>
            <w:tcW w:w="652" w:type="dxa"/>
            <w:vAlign w:val="center"/>
          </w:tcPr>
          <w:p>
            <w:pPr>
              <w:adjustRightInd w:val="0"/>
              <w:snapToGrid w:val="0"/>
              <w:jc w:val="center"/>
              <w:rPr>
                <w:sz w:val="20"/>
              </w:rPr>
            </w:pPr>
          </w:p>
        </w:tc>
        <w:tc>
          <w:tcPr>
            <w:tcW w:w="653" w:type="dxa"/>
            <w:vAlign w:val="center"/>
          </w:tcPr>
          <w:p>
            <w:pPr>
              <w:adjustRightInd w:val="0"/>
              <w:snapToGrid w:val="0"/>
              <w:jc w:val="center"/>
              <w:rPr>
                <w:sz w:val="20"/>
              </w:rPr>
            </w:pPr>
            <w:r>
              <w:rPr>
                <w:rFonts w:hint="eastAsia"/>
                <w:sz w:val="20"/>
              </w:rPr>
              <w:t>0-2</w:t>
            </w:r>
          </w:p>
        </w:tc>
        <w:tc>
          <w:tcPr>
            <w:tcW w:w="652" w:type="dxa"/>
            <w:vAlign w:val="center"/>
          </w:tcPr>
          <w:p>
            <w:pPr>
              <w:adjustRightInd w:val="0"/>
              <w:snapToGrid w:val="0"/>
              <w:jc w:val="center"/>
              <w:rPr>
                <w:sz w:val="20"/>
              </w:rPr>
            </w:pPr>
            <w:r>
              <w:rPr>
                <w:sz w:val="20"/>
              </w:rPr>
              <w:t>0-2</w:t>
            </w:r>
          </w:p>
        </w:tc>
        <w:tc>
          <w:tcPr>
            <w:tcW w:w="653" w:type="dxa"/>
            <w:vAlign w:val="center"/>
          </w:tcPr>
          <w:p>
            <w:pPr>
              <w:adjustRightInd w:val="0"/>
              <w:snapToGrid w:val="0"/>
              <w:jc w:val="center"/>
              <w:rPr>
                <w:sz w:val="20"/>
              </w:rPr>
            </w:pPr>
            <w:r>
              <w:rPr>
                <w:rFonts w:hint="eastAsia"/>
                <w:sz w:val="20"/>
              </w:rPr>
              <w:t>0-2</w:t>
            </w:r>
          </w:p>
        </w:tc>
        <w:tc>
          <w:tcPr>
            <w:tcW w:w="653" w:type="dxa"/>
            <w:vAlign w:val="center"/>
          </w:tcPr>
          <w:p>
            <w:pPr>
              <w:adjustRightInd w:val="0"/>
              <w:snapToGrid w:val="0"/>
              <w:jc w:val="center"/>
              <w:rPr>
                <w:sz w:val="20"/>
              </w:rPr>
            </w:pPr>
            <w:r>
              <w:rPr>
                <w:rFonts w:hint="eastAsia"/>
                <w:sz w:val="20"/>
              </w:rPr>
              <w:t>1-2</w:t>
            </w:r>
          </w:p>
        </w:tc>
        <w:tc>
          <w:tcPr>
            <w:tcW w:w="652" w:type="dxa"/>
            <w:vAlign w:val="center"/>
          </w:tcPr>
          <w:p>
            <w:pPr>
              <w:adjustRightInd w:val="0"/>
              <w:snapToGrid w:val="0"/>
              <w:jc w:val="center"/>
              <w:rPr>
                <w:sz w:val="20"/>
              </w:rPr>
            </w:pPr>
            <w:r>
              <w:rPr>
                <w:rFonts w:hint="eastAsia"/>
                <w:sz w:val="20"/>
              </w:rPr>
              <w:t>1-2</w:t>
            </w:r>
          </w:p>
        </w:tc>
        <w:tc>
          <w:tcPr>
            <w:tcW w:w="653" w:type="dxa"/>
            <w:vAlign w:val="center"/>
          </w:tcPr>
          <w:p>
            <w:pPr>
              <w:adjustRightInd w:val="0"/>
              <w:snapToGrid w:val="0"/>
              <w:jc w:val="center"/>
              <w:rPr>
                <w:sz w:val="20"/>
              </w:rPr>
            </w:pPr>
            <w:r>
              <w:rPr>
                <w:rFonts w:hint="eastAsia"/>
                <w:sz w:val="20"/>
              </w:rPr>
              <w:t>1-2</w:t>
            </w:r>
          </w:p>
        </w:tc>
        <w:tc>
          <w:tcPr>
            <w:tcW w:w="653" w:type="dxa"/>
            <w:vAlign w:val="center"/>
          </w:tcPr>
          <w:p>
            <w:pPr>
              <w:snapToGrid w:val="0"/>
              <w:jc w:val="center"/>
              <w:rPr>
                <w:rFonts w:eastAsia="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79" w:type="dxa"/>
            <w:vMerge w:val="continue"/>
            <w:vAlign w:val="center"/>
          </w:tcPr>
          <w:p>
            <w:pPr>
              <w:snapToGrid w:val="0"/>
              <w:rPr>
                <w:rFonts w:eastAsia="宋体"/>
                <w:sz w:val="20"/>
              </w:rPr>
            </w:pPr>
          </w:p>
        </w:tc>
        <w:tc>
          <w:tcPr>
            <w:tcW w:w="7572" w:type="dxa"/>
            <w:gridSpan w:val="10"/>
            <w:vAlign w:val="center"/>
          </w:tcPr>
          <w:p>
            <w:pPr>
              <w:snapToGrid w:val="0"/>
              <w:rPr>
                <w:rFonts w:eastAsia="宋体"/>
                <w:sz w:val="20"/>
              </w:rPr>
            </w:pPr>
            <w:r>
              <w:rPr>
                <w:rFonts w:hint="eastAsia" w:eastAsia="宋体"/>
                <w:sz w:val="20"/>
              </w:rPr>
              <w:t>说明：学生在2-7学期内修读完成</w:t>
            </w:r>
            <w:r>
              <w:rPr>
                <w:rFonts w:eastAsia="宋体"/>
                <w:sz w:val="20"/>
              </w:rPr>
              <w:t>。</w:t>
            </w:r>
          </w:p>
        </w:tc>
      </w:tr>
    </w:tbl>
    <w:p>
      <w:pPr>
        <w:tabs>
          <w:tab w:val="left" w:pos="7200"/>
        </w:tabs>
        <w:snapToGrid w:val="0"/>
        <w:spacing w:line="300" w:lineRule="auto"/>
        <w:ind w:right="-1080" w:rightChars="-342"/>
        <w:rPr>
          <w:rFonts w:eastAsia="宋体"/>
        </w:rPr>
      </w:pPr>
    </w:p>
    <w:p>
      <w:pPr>
        <w:tabs>
          <w:tab w:val="left" w:pos="7200"/>
        </w:tabs>
        <w:snapToGrid w:val="0"/>
        <w:spacing w:line="300" w:lineRule="auto"/>
        <w:ind w:right="-1080" w:rightChars="-342"/>
        <w:rPr>
          <w:rFonts w:eastAsia="宋体"/>
          <w:sz w:val="28"/>
          <w:szCs w:val="28"/>
        </w:rPr>
      </w:pPr>
      <w:r>
        <w:rPr>
          <w:rFonts w:eastAsia="宋体"/>
          <w:sz w:val="28"/>
          <w:szCs w:val="28"/>
        </w:rPr>
        <w:t>附二：学期学分分配表</w:t>
      </w:r>
    </w:p>
    <w:p>
      <w:pPr>
        <w:tabs>
          <w:tab w:val="left" w:pos="7200"/>
        </w:tabs>
        <w:spacing w:line="240" w:lineRule="exact"/>
        <w:ind w:right="-1080" w:rightChars="-342"/>
        <w:rPr>
          <w:rFonts w:eastAsia="宋体"/>
          <w:sz w:val="28"/>
          <w:szCs w:val="28"/>
        </w:rPr>
      </w:pPr>
      <w:r>
        <w:rPr>
          <w:rFonts w:eastAsia="宋体"/>
          <w:b/>
          <w:bCs/>
          <w:sz w:val="21"/>
          <w:szCs w:val="21"/>
        </w:rPr>
        <w:t>（1）</w:t>
      </w:r>
      <w:r>
        <w:rPr>
          <w:rFonts w:hint="eastAsia" w:eastAsia="宋体"/>
          <w:b/>
          <w:bCs/>
          <w:sz w:val="21"/>
          <w:szCs w:val="21"/>
        </w:rPr>
        <w:t>先进过程装备方向</w:t>
      </w: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945"/>
        <w:gridCol w:w="946"/>
        <w:gridCol w:w="945"/>
        <w:gridCol w:w="946"/>
        <w:gridCol w:w="945"/>
        <w:gridCol w:w="946"/>
        <w:gridCol w:w="945"/>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shd w:val="clear" w:color="auto" w:fill="auto"/>
            <w:vAlign w:val="center"/>
          </w:tcPr>
          <w:p>
            <w:pPr>
              <w:tabs>
                <w:tab w:val="left" w:pos="7200"/>
              </w:tabs>
              <w:snapToGrid w:val="0"/>
              <w:ind w:right="34" w:rightChars="11"/>
              <w:jc w:val="center"/>
              <w:rPr>
                <w:rFonts w:eastAsia="宋体"/>
                <w:sz w:val="20"/>
              </w:rPr>
            </w:pPr>
            <w:r>
              <w:rPr>
                <w:rFonts w:eastAsia="宋体"/>
                <w:sz w:val="20"/>
              </w:rPr>
              <w:t>学期</w:t>
            </w:r>
          </w:p>
        </w:tc>
        <w:tc>
          <w:tcPr>
            <w:tcW w:w="945" w:type="dxa"/>
            <w:shd w:val="clear" w:color="auto" w:fill="auto"/>
            <w:vAlign w:val="center"/>
          </w:tcPr>
          <w:p>
            <w:pPr>
              <w:tabs>
                <w:tab w:val="left" w:pos="7200"/>
              </w:tabs>
              <w:snapToGrid w:val="0"/>
              <w:ind w:right="34" w:rightChars="11"/>
              <w:jc w:val="center"/>
              <w:rPr>
                <w:rFonts w:eastAsia="宋体"/>
                <w:sz w:val="20"/>
              </w:rPr>
            </w:pPr>
            <w:r>
              <w:rPr>
                <w:rFonts w:eastAsia="宋体"/>
                <w:sz w:val="20"/>
              </w:rPr>
              <w:t>1</w:t>
            </w:r>
          </w:p>
        </w:tc>
        <w:tc>
          <w:tcPr>
            <w:tcW w:w="946" w:type="dxa"/>
            <w:shd w:val="clear" w:color="auto" w:fill="auto"/>
            <w:vAlign w:val="center"/>
          </w:tcPr>
          <w:p>
            <w:pPr>
              <w:tabs>
                <w:tab w:val="left" w:pos="7200"/>
              </w:tabs>
              <w:snapToGrid w:val="0"/>
              <w:ind w:right="34" w:rightChars="11"/>
              <w:jc w:val="center"/>
              <w:rPr>
                <w:rFonts w:eastAsia="宋体"/>
                <w:sz w:val="20"/>
              </w:rPr>
            </w:pPr>
            <w:r>
              <w:rPr>
                <w:rFonts w:eastAsia="宋体"/>
                <w:sz w:val="20"/>
              </w:rPr>
              <w:t>2</w:t>
            </w:r>
          </w:p>
        </w:tc>
        <w:tc>
          <w:tcPr>
            <w:tcW w:w="945" w:type="dxa"/>
            <w:shd w:val="clear" w:color="auto" w:fill="auto"/>
            <w:vAlign w:val="center"/>
          </w:tcPr>
          <w:p>
            <w:pPr>
              <w:tabs>
                <w:tab w:val="left" w:pos="7200"/>
              </w:tabs>
              <w:snapToGrid w:val="0"/>
              <w:ind w:right="34" w:rightChars="11"/>
              <w:jc w:val="center"/>
              <w:rPr>
                <w:rFonts w:eastAsia="宋体"/>
                <w:sz w:val="20"/>
              </w:rPr>
            </w:pPr>
            <w:r>
              <w:rPr>
                <w:rFonts w:eastAsia="宋体"/>
                <w:sz w:val="20"/>
              </w:rPr>
              <w:t>3</w:t>
            </w:r>
          </w:p>
        </w:tc>
        <w:tc>
          <w:tcPr>
            <w:tcW w:w="946" w:type="dxa"/>
            <w:shd w:val="clear" w:color="auto" w:fill="auto"/>
            <w:vAlign w:val="center"/>
          </w:tcPr>
          <w:p>
            <w:pPr>
              <w:tabs>
                <w:tab w:val="left" w:pos="7200"/>
              </w:tabs>
              <w:snapToGrid w:val="0"/>
              <w:ind w:right="34" w:rightChars="11"/>
              <w:jc w:val="center"/>
              <w:rPr>
                <w:rFonts w:eastAsia="宋体"/>
                <w:sz w:val="20"/>
              </w:rPr>
            </w:pPr>
            <w:r>
              <w:rPr>
                <w:rFonts w:eastAsia="宋体"/>
                <w:sz w:val="20"/>
              </w:rPr>
              <w:t>4</w:t>
            </w:r>
          </w:p>
        </w:tc>
        <w:tc>
          <w:tcPr>
            <w:tcW w:w="945" w:type="dxa"/>
            <w:shd w:val="clear" w:color="auto" w:fill="auto"/>
            <w:vAlign w:val="center"/>
          </w:tcPr>
          <w:p>
            <w:pPr>
              <w:tabs>
                <w:tab w:val="left" w:pos="7200"/>
              </w:tabs>
              <w:snapToGrid w:val="0"/>
              <w:ind w:right="34" w:rightChars="11"/>
              <w:jc w:val="center"/>
              <w:rPr>
                <w:rFonts w:eastAsia="宋体"/>
                <w:sz w:val="20"/>
              </w:rPr>
            </w:pPr>
            <w:r>
              <w:rPr>
                <w:rFonts w:eastAsia="宋体"/>
                <w:sz w:val="20"/>
              </w:rPr>
              <w:t>5</w:t>
            </w:r>
          </w:p>
        </w:tc>
        <w:tc>
          <w:tcPr>
            <w:tcW w:w="946" w:type="dxa"/>
            <w:shd w:val="clear" w:color="auto" w:fill="auto"/>
            <w:vAlign w:val="center"/>
          </w:tcPr>
          <w:p>
            <w:pPr>
              <w:tabs>
                <w:tab w:val="left" w:pos="7200"/>
              </w:tabs>
              <w:snapToGrid w:val="0"/>
              <w:ind w:right="34" w:rightChars="11"/>
              <w:jc w:val="center"/>
              <w:rPr>
                <w:rFonts w:eastAsia="宋体"/>
                <w:sz w:val="20"/>
              </w:rPr>
            </w:pPr>
            <w:r>
              <w:rPr>
                <w:rFonts w:eastAsia="宋体"/>
                <w:sz w:val="20"/>
              </w:rPr>
              <w:t>6</w:t>
            </w:r>
          </w:p>
        </w:tc>
        <w:tc>
          <w:tcPr>
            <w:tcW w:w="945" w:type="dxa"/>
            <w:shd w:val="clear" w:color="auto" w:fill="auto"/>
            <w:vAlign w:val="center"/>
          </w:tcPr>
          <w:p>
            <w:pPr>
              <w:tabs>
                <w:tab w:val="left" w:pos="7200"/>
              </w:tabs>
              <w:snapToGrid w:val="0"/>
              <w:ind w:right="34" w:rightChars="11"/>
              <w:jc w:val="center"/>
              <w:rPr>
                <w:rFonts w:eastAsia="宋体"/>
                <w:sz w:val="20"/>
              </w:rPr>
            </w:pPr>
            <w:r>
              <w:rPr>
                <w:rFonts w:eastAsia="宋体"/>
                <w:sz w:val="20"/>
              </w:rPr>
              <w:t>7</w:t>
            </w:r>
          </w:p>
        </w:tc>
        <w:tc>
          <w:tcPr>
            <w:tcW w:w="946" w:type="dxa"/>
            <w:shd w:val="clear" w:color="auto" w:fill="auto"/>
            <w:vAlign w:val="center"/>
          </w:tcPr>
          <w:p>
            <w:pPr>
              <w:tabs>
                <w:tab w:val="left" w:pos="7200"/>
              </w:tabs>
              <w:snapToGrid w:val="0"/>
              <w:ind w:right="34" w:rightChars="11"/>
              <w:jc w:val="center"/>
              <w:rPr>
                <w:rFonts w:eastAsia="宋体"/>
                <w:sz w:val="20"/>
              </w:rPr>
            </w:pPr>
            <w:r>
              <w:rPr>
                <w:rFonts w:eastAsia="宋体"/>
                <w:sz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shd w:val="clear" w:color="auto" w:fill="auto"/>
            <w:vAlign w:val="center"/>
          </w:tcPr>
          <w:p>
            <w:pPr>
              <w:tabs>
                <w:tab w:val="left" w:pos="7200"/>
              </w:tabs>
              <w:snapToGrid w:val="0"/>
              <w:ind w:right="34" w:rightChars="11"/>
              <w:jc w:val="center"/>
              <w:rPr>
                <w:rFonts w:eastAsia="宋体"/>
                <w:sz w:val="20"/>
              </w:rPr>
            </w:pPr>
            <w:r>
              <w:rPr>
                <w:rFonts w:eastAsia="宋体"/>
                <w:sz w:val="20"/>
              </w:rPr>
              <w:t>总学分</w:t>
            </w:r>
          </w:p>
        </w:tc>
        <w:tc>
          <w:tcPr>
            <w:tcW w:w="945"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2</w:t>
            </w:r>
            <w:r>
              <w:rPr>
                <w:rFonts w:eastAsia="宋体"/>
                <w:sz w:val="20"/>
              </w:rPr>
              <w:t>3.5</w:t>
            </w:r>
          </w:p>
        </w:tc>
        <w:tc>
          <w:tcPr>
            <w:tcW w:w="946"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2</w:t>
            </w:r>
            <w:r>
              <w:rPr>
                <w:rFonts w:eastAsia="宋体"/>
                <w:sz w:val="20"/>
              </w:rPr>
              <w:t>3.5</w:t>
            </w:r>
          </w:p>
        </w:tc>
        <w:tc>
          <w:tcPr>
            <w:tcW w:w="945"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1</w:t>
            </w:r>
            <w:r>
              <w:rPr>
                <w:rFonts w:eastAsia="宋体"/>
                <w:sz w:val="20"/>
              </w:rPr>
              <w:t>9.5</w:t>
            </w:r>
          </w:p>
        </w:tc>
        <w:tc>
          <w:tcPr>
            <w:tcW w:w="946"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1</w:t>
            </w:r>
            <w:r>
              <w:rPr>
                <w:rFonts w:eastAsia="宋体"/>
                <w:sz w:val="20"/>
              </w:rPr>
              <w:t>9</w:t>
            </w:r>
          </w:p>
        </w:tc>
        <w:tc>
          <w:tcPr>
            <w:tcW w:w="945"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1</w:t>
            </w:r>
            <w:r>
              <w:rPr>
                <w:rFonts w:eastAsia="宋体"/>
                <w:sz w:val="20"/>
              </w:rPr>
              <w:t>9.5</w:t>
            </w:r>
          </w:p>
        </w:tc>
        <w:tc>
          <w:tcPr>
            <w:tcW w:w="946"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1</w:t>
            </w:r>
            <w:r>
              <w:rPr>
                <w:rFonts w:eastAsia="宋体"/>
                <w:sz w:val="20"/>
              </w:rPr>
              <w:t>4</w:t>
            </w:r>
          </w:p>
        </w:tc>
        <w:tc>
          <w:tcPr>
            <w:tcW w:w="945"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1</w:t>
            </w:r>
            <w:r>
              <w:rPr>
                <w:rFonts w:eastAsia="宋体"/>
                <w:sz w:val="20"/>
              </w:rPr>
              <w:t>4</w:t>
            </w:r>
          </w:p>
        </w:tc>
        <w:tc>
          <w:tcPr>
            <w:tcW w:w="946"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shd w:val="clear" w:color="auto" w:fill="auto"/>
            <w:vAlign w:val="center"/>
          </w:tcPr>
          <w:p>
            <w:pPr>
              <w:tabs>
                <w:tab w:val="left" w:pos="7200"/>
              </w:tabs>
              <w:snapToGrid w:val="0"/>
              <w:ind w:right="34" w:rightChars="11"/>
              <w:jc w:val="center"/>
              <w:rPr>
                <w:rFonts w:eastAsia="宋体"/>
                <w:sz w:val="20"/>
              </w:rPr>
            </w:pPr>
            <w:r>
              <w:rPr>
                <w:rFonts w:eastAsia="宋体"/>
                <w:sz w:val="20"/>
              </w:rPr>
              <w:t>理论学分</w:t>
            </w:r>
          </w:p>
        </w:tc>
        <w:tc>
          <w:tcPr>
            <w:tcW w:w="945"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1</w:t>
            </w:r>
            <w:r>
              <w:rPr>
                <w:rFonts w:eastAsia="宋体"/>
                <w:sz w:val="20"/>
              </w:rPr>
              <w:t>9.5</w:t>
            </w:r>
          </w:p>
        </w:tc>
        <w:tc>
          <w:tcPr>
            <w:tcW w:w="946"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1</w:t>
            </w:r>
            <w:r>
              <w:rPr>
                <w:rFonts w:eastAsia="宋体"/>
                <w:sz w:val="20"/>
              </w:rPr>
              <w:t>7</w:t>
            </w:r>
          </w:p>
        </w:tc>
        <w:tc>
          <w:tcPr>
            <w:tcW w:w="945"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1</w:t>
            </w:r>
            <w:r>
              <w:rPr>
                <w:rFonts w:eastAsia="宋体"/>
                <w:sz w:val="20"/>
              </w:rPr>
              <w:t>7</w:t>
            </w:r>
          </w:p>
        </w:tc>
        <w:tc>
          <w:tcPr>
            <w:tcW w:w="946"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1</w:t>
            </w:r>
            <w:r>
              <w:rPr>
                <w:rFonts w:eastAsia="宋体"/>
                <w:sz w:val="20"/>
              </w:rPr>
              <w:t>3.0625</w:t>
            </w:r>
          </w:p>
        </w:tc>
        <w:tc>
          <w:tcPr>
            <w:tcW w:w="945"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1</w:t>
            </w:r>
            <w:r>
              <w:rPr>
                <w:rFonts w:eastAsia="宋体"/>
                <w:sz w:val="20"/>
              </w:rPr>
              <w:t>7</w:t>
            </w:r>
          </w:p>
        </w:tc>
        <w:tc>
          <w:tcPr>
            <w:tcW w:w="946"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9</w:t>
            </w:r>
            <w:r>
              <w:rPr>
                <w:rFonts w:eastAsia="宋体"/>
                <w:sz w:val="20"/>
              </w:rPr>
              <w:t>.625</w:t>
            </w:r>
          </w:p>
        </w:tc>
        <w:tc>
          <w:tcPr>
            <w:tcW w:w="945"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7</w:t>
            </w:r>
            <w:r>
              <w:rPr>
                <w:rFonts w:eastAsia="宋体"/>
                <w:sz w:val="20"/>
              </w:rPr>
              <w:t>.6875</w:t>
            </w:r>
          </w:p>
        </w:tc>
        <w:tc>
          <w:tcPr>
            <w:tcW w:w="946"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shd w:val="clear" w:color="auto" w:fill="auto"/>
            <w:vAlign w:val="center"/>
          </w:tcPr>
          <w:p>
            <w:pPr>
              <w:tabs>
                <w:tab w:val="left" w:pos="7200"/>
              </w:tabs>
              <w:snapToGrid w:val="0"/>
              <w:ind w:right="34" w:rightChars="11"/>
              <w:jc w:val="center"/>
              <w:rPr>
                <w:rFonts w:eastAsia="宋体"/>
                <w:sz w:val="20"/>
              </w:rPr>
            </w:pPr>
            <w:r>
              <w:rPr>
                <w:rFonts w:eastAsia="宋体"/>
                <w:sz w:val="20"/>
              </w:rPr>
              <w:t>实践学分</w:t>
            </w:r>
          </w:p>
        </w:tc>
        <w:tc>
          <w:tcPr>
            <w:tcW w:w="945"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4</w:t>
            </w:r>
          </w:p>
        </w:tc>
        <w:tc>
          <w:tcPr>
            <w:tcW w:w="946"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6</w:t>
            </w:r>
            <w:r>
              <w:rPr>
                <w:rFonts w:eastAsia="宋体"/>
                <w:sz w:val="20"/>
              </w:rPr>
              <w:t>.5</w:t>
            </w:r>
          </w:p>
        </w:tc>
        <w:tc>
          <w:tcPr>
            <w:tcW w:w="945"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2</w:t>
            </w:r>
            <w:r>
              <w:rPr>
                <w:rFonts w:eastAsia="宋体"/>
                <w:sz w:val="20"/>
              </w:rPr>
              <w:t>.5</w:t>
            </w:r>
          </w:p>
        </w:tc>
        <w:tc>
          <w:tcPr>
            <w:tcW w:w="946"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5</w:t>
            </w:r>
            <w:r>
              <w:rPr>
                <w:rFonts w:eastAsia="宋体"/>
                <w:sz w:val="20"/>
              </w:rPr>
              <w:t>.9375</w:t>
            </w:r>
          </w:p>
        </w:tc>
        <w:tc>
          <w:tcPr>
            <w:tcW w:w="945"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2</w:t>
            </w:r>
            <w:r>
              <w:rPr>
                <w:rFonts w:eastAsia="宋体"/>
                <w:sz w:val="20"/>
              </w:rPr>
              <w:t>.5</w:t>
            </w:r>
          </w:p>
        </w:tc>
        <w:tc>
          <w:tcPr>
            <w:tcW w:w="946"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4</w:t>
            </w:r>
            <w:r>
              <w:rPr>
                <w:rFonts w:eastAsia="宋体"/>
                <w:sz w:val="20"/>
              </w:rPr>
              <w:t>.375</w:t>
            </w:r>
          </w:p>
        </w:tc>
        <w:tc>
          <w:tcPr>
            <w:tcW w:w="945"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6</w:t>
            </w:r>
            <w:r>
              <w:rPr>
                <w:rFonts w:eastAsia="宋体"/>
                <w:sz w:val="20"/>
              </w:rPr>
              <w:t>.3125</w:t>
            </w:r>
          </w:p>
        </w:tc>
        <w:tc>
          <w:tcPr>
            <w:tcW w:w="946"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8</w:t>
            </w:r>
          </w:p>
        </w:tc>
      </w:tr>
    </w:tbl>
    <w:p>
      <w:pPr>
        <w:tabs>
          <w:tab w:val="left" w:pos="7200"/>
        </w:tabs>
        <w:spacing w:line="240" w:lineRule="exact"/>
        <w:ind w:right="-1080" w:rightChars="-342"/>
        <w:rPr>
          <w:rFonts w:eastAsia="宋体"/>
          <w:b/>
          <w:bCs/>
          <w:sz w:val="21"/>
          <w:szCs w:val="21"/>
        </w:rPr>
      </w:pPr>
    </w:p>
    <w:p>
      <w:pPr>
        <w:tabs>
          <w:tab w:val="left" w:pos="7200"/>
        </w:tabs>
        <w:spacing w:line="240" w:lineRule="exact"/>
        <w:ind w:right="-1080" w:rightChars="-342"/>
        <w:rPr>
          <w:rFonts w:eastAsia="宋体"/>
          <w:b/>
          <w:bCs/>
          <w:sz w:val="21"/>
          <w:szCs w:val="21"/>
        </w:rPr>
      </w:pPr>
      <w:r>
        <w:rPr>
          <w:rFonts w:hint="eastAsia" w:eastAsia="宋体"/>
          <w:b/>
          <w:bCs/>
          <w:sz w:val="21"/>
          <w:szCs w:val="21"/>
        </w:rPr>
        <w:t>(2) 智能感知与诊断方向</w:t>
      </w: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945"/>
        <w:gridCol w:w="946"/>
        <w:gridCol w:w="945"/>
        <w:gridCol w:w="946"/>
        <w:gridCol w:w="945"/>
        <w:gridCol w:w="946"/>
        <w:gridCol w:w="945"/>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shd w:val="clear" w:color="auto" w:fill="auto"/>
            <w:vAlign w:val="center"/>
          </w:tcPr>
          <w:p>
            <w:pPr>
              <w:tabs>
                <w:tab w:val="left" w:pos="7200"/>
              </w:tabs>
              <w:snapToGrid w:val="0"/>
              <w:ind w:right="34" w:rightChars="11"/>
              <w:jc w:val="center"/>
              <w:rPr>
                <w:rFonts w:eastAsia="宋体"/>
                <w:sz w:val="20"/>
              </w:rPr>
            </w:pPr>
            <w:r>
              <w:rPr>
                <w:rFonts w:eastAsia="宋体"/>
                <w:sz w:val="20"/>
              </w:rPr>
              <w:t>学期</w:t>
            </w:r>
          </w:p>
        </w:tc>
        <w:tc>
          <w:tcPr>
            <w:tcW w:w="945" w:type="dxa"/>
            <w:shd w:val="clear" w:color="auto" w:fill="auto"/>
            <w:vAlign w:val="center"/>
          </w:tcPr>
          <w:p>
            <w:pPr>
              <w:tabs>
                <w:tab w:val="left" w:pos="7200"/>
              </w:tabs>
              <w:snapToGrid w:val="0"/>
              <w:ind w:right="34" w:rightChars="11"/>
              <w:jc w:val="center"/>
              <w:rPr>
                <w:rFonts w:eastAsia="宋体"/>
                <w:sz w:val="20"/>
              </w:rPr>
            </w:pPr>
            <w:r>
              <w:rPr>
                <w:rFonts w:eastAsia="宋体"/>
                <w:sz w:val="20"/>
              </w:rPr>
              <w:t>1</w:t>
            </w:r>
          </w:p>
        </w:tc>
        <w:tc>
          <w:tcPr>
            <w:tcW w:w="946" w:type="dxa"/>
            <w:shd w:val="clear" w:color="auto" w:fill="auto"/>
            <w:vAlign w:val="center"/>
          </w:tcPr>
          <w:p>
            <w:pPr>
              <w:tabs>
                <w:tab w:val="left" w:pos="7200"/>
              </w:tabs>
              <w:snapToGrid w:val="0"/>
              <w:ind w:right="34" w:rightChars="11"/>
              <w:jc w:val="center"/>
              <w:rPr>
                <w:rFonts w:eastAsia="宋体"/>
                <w:sz w:val="20"/>
              </w:rPr>
            </w:pPr>
            <w:r>
              <w:rPr>
                <w:rFonts w:eastAsia="宋体"/>
                <w:sz w:val="20"/>
              </w:rPr>
              <w:t>2</w:t>
            </w:r>
          </w:p>
        </w:tc>
        <w:tc>
          <w:tcPr>
            <w:tcW w:w="945" w:type="dxa"/>
            <w:shd w:val="clear" w:color="auto" w:fill="auto"/>
            <w:vAlign w:val="center"/>
          </w:tcPr>
          <w:p>
            <w:pPr>
              <w:tabs>
                <w:tab w:val="left" w:pos="7200"/>
              </w:tabs>
              <w:snapToGrid w:val="0"/>
              <w:ind w:right="34" w:rightChars="11"/>
              <w:jc w:val="center"/>
              <w:rPr>
                <w:rFonts w:eastAsia="宋体"/>
                <w:sz w:val="20"/>
              </w:rPr>
            </w:pPr>
            <w:r>
              <w:rPr>
                <w:rFonts w:eastAsia="宋体"/>
                <w:sz w:val="20"/>
              </w:rPr>
              <w:t>3</w:t>
            </w:r>
          </w:p>
        </w:tc>
        <w:tc>
          <w:tcPr>
            <w:tcW w:w="946" w:type="dxa"/>
            <w:shd w:val="clear" w:color="auto" w:fill="auto"/>
            <w:vAlign w:val="center"/>
          </w:tcPr>
          <w:p>
            <w:pPr>
              <w:tabs>
                <w:tab w:val="left" w:pos="7200"/>
              </w:tabs>
              <w:snapToGrid w:val="0"/>
              <w:ind w:right="34" w:rightChars="11"/>
              <w:jc w:val="center"/>
              <w:rPr>
                <w:rFonts w:eastAsia="宋体"/>
                <w:sz w:val="20"/>
              </w:rPr>
            </w:pPr>
            <w:r>
              <w:rPr>
                <w:rFonts w:eastAsia="宋体"/>
                <w:sz w:val="20"/>
              </w:rPr>
              <w:t>4</w:t>
            </w:r>
          </w:p>
        </w:tc>
        <w:tc>
          <w:tcPr>
            <w:tcW w:w="945" w:type="dxa"/>
            <w:shd w:val="clear" w:color="auto" w:fill="auto"/>
            <w:vAlign w:val="center"/>
          </w:tcPr>
          <w:p>
            <w:pPr>
              <w:tabs>
                <w:tab w:val="left" w:pos="7200"/>
              </w:tabs>
              <w:snapToGrid w:val="0"/>
              <w:ind w:right="34" w:rightChars="11"/>
              <w:jc w:val="center"/>
              <w:rPr>
                <w:rFonts w:eastAsia="宋体"/>
                <w:sz w:val="20"/>
              </w:rPr>
            </w:pPr>
            <w:r>
              <w:rPr>
                <w:rFonts w:eastAsia="宋体"/>
                <w:sz w:val="20"/>
              </w:rPr>
              <w:t>5</w:t>
            </w:r>
          </w:p>
        </w:tc>
        <w:tc>
          <w:tcPr>
            <w:tcW w:w="946" w:type="dxa"/>
            <w:shd w:val="clear" w:color="auto" w:fill="auto"/>
            <w:vAlign w:val="center"/>
          </w:tcPr>
          <w:p>
            <w:pPr>
              <w:tabs>
                <w:tab w:val="left" w:pos="7200"/>
              </w:tabs>
              <w:snapToGrid w:val="0"/>
              <w:ind w:right="34" w:rightChars="11"/>
              <w:jc w:val="center"/>
              <w:rPr>
                <w:rFonts w:eastAsia="宋体"/>
                <w:sz w:val="20"/>
              </w:rPr>
            </w:pPr>
            <w:r>
              <w:rPr>
                <w:rFonts w:eastAsia="宋体"/>
                <w:sz w:val="20"/>
              </w:rPr>
              <w:t>6</w:t>
            </w:r>
          </w:p>
        </w:tc>
        <w:tc>
          <w:tcPr>
            <w:tcW w:w="945" w:type="dxa"/>
            <w:shd w:val="clear" w:color="auto" w:fill="auto"/>
            <w:vAlign w:val="center"/>
          </w:tcPr>
          <w:p>
            <w:pPr>
              <w:tabs>
                <w:tab w:val="left" w:pos="7200"/>
              </w:tabs>
              <w:snapToGrid w:val="0"/>
              <w:ind w:right="34" w:rightChars="11"/>
              <w:jc w:val="center"/>
              <w:rPr>
                <w:rFonts w:eastAsia="宋体"/>
                <w:sz w:val="20"/>
              </w:rPr>
            </w:pPr>
            <w:r>
              <w:rPr>
                <w:rFonts w:eastAsia="宋体"/>
                <w:sz w:val="20"/>
              </w:rPr>
              <w:t>7</w:t>
            </w:r>
          </w:p>
        </w:tc>
        <w:tc>
          <w:tcPr>
            <w:tcW w:w="946" w:type="dxa"/>
            <w:shd w:val="clear" w:color="auto" w:fill="auto"/>
            <w:vAlign w:val="center"/>
          </w:tcPr>
          <w:p>
            <w:pPr>
              <w:tabs>
                <w:tab w:val="left" w:pos="7200"/>
              </w:tabs>
              <w:snapToGrid w:val="0"/>
              <w:ind w:right="34" w:rightChars="11"/>
              <w:jc w:val="center"/>
              <w:rPr>
                <w:rFonts w:eastAsia="宋体"/>
                <w:sz w:val="20"/>
              </w:rPr>
            </w:pPr>
            <w:r>
              <w:rPr>
                <w:rFonts w:eastAsia="宋体"/>
                <w:sz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shd w:val="clear" w:color="auto" w:fill="auto"/>
            <w:vAlign w:val="center"/>
          </w:tcPr>
          <w:p>
            <w:pPr>
              <w:tabs>
                <w:tab w:val="left" w:pos="7200"/>
              </w:tabs>
              <w:snapToGrid w:val="0"/>
              <w:ind w:right="34" w:rightChars="11"/>
              <w:jc w:val="center"/>
              <w:rPr>
                <w:rFonts w:eastAsia="宋体"/>
                <w:sz w:val="20"/>
              </w:rPr>
            </w:pPr>
            <w:r>
              <w:rPr>
                <w:rFonts w:eastAsia="宋体"/>
                <w:sz w:val="20"/>
              </w:rPr>
              <w:t>总学分</w:t>
            </w:r>
          </w:p>
        </w:tc>
        <w:tc>
          <w:tcPr>
            <w:tcW w:w="945"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2</w:t>
            </w:r>
            <w:r>
              <w:rPr>
                <w:rFonts w:eastAsia="宋体"/>
                <w:sz w:val="20"/>
              </w:rPr>
              <w:t>3.5</w:t>
            </w:r>
          </w:p>
        </w:tc>
        <w:tc>
          <w:tcPr>
            <w:tcW w:w="946"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2</w:t>
            </w:r>
            <w:r>
              <w:rPr>
                <w:rFonts w:eastAsia="宋体"/>
                <w:sz w:val="20"/>
              </w:rPr>
              <w:t>3.5</w:t>
            </w:r>
          </w:p>
        </w:tc>
        <w:tc>
          <w:tcPr>
            <w:tcW w:w="945"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1</w:t>
            </w:r>
            <w:r>
              <w:rPr>
                <w:rFonts w:eastAsia="宋体"/>
                <w:sz w:val="20"/>
              </w:rPr>
              <w:t>9.5</w:t>
            </w:r>
          </w:p>
        </w:tc>
        <w:tc>
          <w:tcPr>
            <w:tcW w:w="946"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1</w:t>
            </w:r>
            <w:r>
              <w:rPr>
                <w:rFonts w:eastAsia="宋体"/>
                <w:sz w:val="20"/>
              </w:rPr>
              <w:t>9</w:t>
            </w:r>
          </w:p>
        </w:tc>
        <w:tc>
          <w:tcPr>
            <w:tcW w:w="945"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1</w:t>
            </w:r>
            <w:r>
              <w:rPr>
                <w:rFonts w:eastAsia="宋体"/>
                <w:sz w:val="20"/>
              </w:rPr>
              <w:t>9.5</w:t>
            </w:r>
          </w:p>
        </w:tc>
        <w:tc>
          <w:tcPr>
            <w:tcW w:w="946"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1</w:t>
            </w:r>
            <w:r>
              <w:rPr>
                <w:rFonts w:eastAsia="宋体"/>
                <w:sz w:val="20"/>
              </w:rPr>
              <w:t>4.5</w:t>
            </w:r>
          </w:p>
        </w:tc>
        <w:tc>
          <w:tcPr>
            <w:tcW w:w="945"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1</w:t>
            </w:r>
            <w:r>
              <w:rPr>
                <w:rFonts w:eastAsia="宋体"/>
                <w:sz w:val="20"/>
              </w:rPr>
              <w:t>3.5</w:t>
            </w:r>
          </w:p>
        </w:tc>
        <w:tc>
          <w:tcPr>
            <w:tcW w:w="946"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shd w:val="clear" w:color="auto" w:fill="auto"/>
            <w:vAlign w:val="center"/>
          </w:tcPr>
          <w:p>
            <w:pPr>
              <w:tabs>
                <w:tab w:val="left" w:pos="7200"/>
              </w:tabs>
              <w:snapToGrid w:val="0"/>
              <w:ind w:right="34" w:rightChars="11"/>
              <w:jc w:val="center"/>
              <w:rPr>
                <w:rFonts w:eastAsia="宋体"/>
                <w:sz w:val="20"/>
              </w:rPr>
            </w:pPr>
            <w:r>
              <w:rPr>
                <w:rFonts w:eastAsia="宋体"/>
                <w:sz w:val="20"/>
              </w:rPr>
              <w:t>理论学分</w:t>
            </w:r>
          </w:p>
        </w:tc>
        <w:tc>
          <w:tcPr>
            <w:tcW w:w="945"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1</w:t>
            </w:r>
            <w:r>
              <w:rPr>
                <w:rFonts w:eastAsia="宋体"/>
                <w:sz w:val="20"/>
              </w:rPr>
              <w:t>9.5</w:t>
            </w:r>
          </w:p>
        </w:tc>
        <w:tc>
          <w:tcPr>
            <w:tcW w:w="946"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1</w:t>
            </w:r>
            <w:r>
              <w:rPr>
                <w:rFonts w:eastAsia="宋体"/>
                <w:sz w:val="20"/>
              </w:rPr>
              <w:t>7</w:t>
            </w:r>
          </w:p>
        </w:tc>
        <w:tc>
          <w:tcPr>
            <w:tcW w:w="945"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1</w:t>
            </w:r>
            <w:r>
              <w:rPr>
                <w:rFonts w:eastAsia="宋体"/>
                <w:sz w:val="20"/>
              </w:rPr>
              <w:t>7</w:t>
            </w:r>
          </w:p>
        </w:tc>
        <w:tc>
          <w:tcPr>
            <w:tcW w:w="946"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1</w:t>
            </w:r>
            <w:r>
              <w:rPr>
                <w:rFonts w:eastAsia="宋体"/>
                <w:sz w:val="20"/>
              </w:rPr>
              <w:t>3.0635</w:t>
            </w:r>
          </w:p>
        </w:tc>
        <w:tc>
          <w:tcPr>
            <w:tcW w:w="945"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1</w:t>
            </w:r>
            <w:r>
              <w:rPr>
                <w:rFonts w:eastAsia="宋体"/>
                <w:sz w:val="20"/>
              </w:rPr>
              <w:t>6.9375</w:t>
            </w:r>
          </w:p>
        </w:tc>
        <w:tc>
          <w:tcPr>
            <w:tcW w:w="946"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1</w:t>
            </w:r>
            <w:r>
              <w:rPr>
                <w:rFonts w:eastAsia="宋体"/>
                <w:sz w:val="20"/>
              </w:rPr>
              <w:t>0</w:t>
            </w:r>
          </w:p>
        </w:tc>
        <w:tc>
          <w:tcPr>
            <w:tcW w:w="945"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7</w:t>
            </w:r>
            <w:r>
              <w:rPr>
                <w:rFonts w:eastAsia="宋体"/>
                <w:sz w:val="20"/>
              </w:rPr>
              <w:t>.125</w:t>
            </w:r>
          </w:p>
        </w:tc>
        <w:tc>
          <w:tcPr>
            <w:tcW w:w="946"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shd w:val="clear" w:color="auto" w:fill="auto"/>
            <w:vAlign w:val="center"/>
          </w:tcPr>
          <w:p>
            <w:pPr>
              <w:tabs>
                <w:tab w:val="left" w:pos="7200"/>
              </w:tabs>
              <w:snapToGrid w:val="0"/>
              <w:ind w:right="34" w:rightChars="11"/>
              <w:jc w:val="center"/>
              <w:rPr>
                <w:rFonts w:eastAsia="宋体"/>
                <w:sz w:val="20"/>
              </w:rPr>
            </w:pPr>
            <w:r>
              <w:rPr>
                <w:rFonts w:eastAsia="宋体"/>
                <w:sz w:val="20"/>
              </w:rPr>
              <w:t>实践学分</w:t>
            </w:r>
          </w:p>
        </w:tc>
        <w:tc>
          <w:tcPr>
            <w:tcW w:w="945"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4</w:t>
            </w:r>
          </w:p>
        </w:tc>
        <w:tc>
          <w:tcPr>
            <w:tcW w:w="946"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6</w:t>
            </w:r>
            <w:r>
              <w:rPr>
                <w:rFonts w:eastAsia="宋体"/>
                <w:sz w:val="20"/>
              </w:rPr>
              <w:t>.5</w:t>
            </w:r>
          </w:p>
        </w:tc>
        <w:tc>
          <w:tcPr>
            <w:tcW w:w="945"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2</w:t>
            </w:r>
            <w:r>
              <w:rPr>
                <w:rFonts w:eastAsia="宋体"/>
                <w:sz w:val="20"/>
              </w:rPr>
              <w:t>.5</w:t>
            </w:r>
          </w:p>
        </w:tc>
        <w:tc>
          <w:tcPr>
            <w:tcW w:w="946"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5</w:t>
            </w:r>
            <w:r>
              <w:rPr>
                <w:rFonts w:eastAsia="宋体"/>
                <w:sz w:val="20"/>
              </w:rPr>
              <w:t>.9375</w:t>
            </w:r>
          </w:p>
        </w:tc>
        <w:tc>
          <w:tcPr>
            <w:tcW w:w="945"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2</w:t>
            </w:r>
            <w:r>
              <w:rPr>
                <w:rFonts w:eastAsia="宋体"/>
                <w:sz w:val="20"/>
              </w:rPr>
              <w:t>.5625</w:t>
            </w:r>
          </w:p>
        </w:tc>
        <w:tc>
          <w:tcPr>
            <w:tcW w:w="946"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4</w:t>
            </w:r>
            <w:r>
              <w:rPr>
                <w:rFonts w:eastAsia="宋体"/>
                <w:sz w:val="20"/>
              </w:rPr>
              <w:t>.5</w:t>
            </w:r>
          </w:p>
        </w:tc>
        <w:tc>
          <w:tcPr>
            <w:tcW w:w="945"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6</w:t>
            </w:r>
            <w:r>
              <w:rPr>
                <w:rFonts w:eastAsia="宋体"/>
                <w:sz w:val="20"/>
              </w:rPr>
              <w:t>.375</w:t>
            </w:r>
          </w:p>
        </w:tc>
        <w:tc>
          <w:tcPr>
            <w:tcW w:w="946" w:type="dxa"/>
            <w:shd w:val="clear" w:color="auto" w:fill="auto"/>
            <w:vAlign w:val="center"/>
          </w:tcPr>
          <w:p>
            <w:pPr>
              <w:tabs>
                <w:tab w:val="left" w:pos="7200"/>
              </w:tabs>
              <w:snapToGrid w:val="0"/>
              <w:ind w:right="34" w:rightChars="11"/>
              <w:jc w:val="center"/>
              <w:rPr>
                <w:rFonts w:eastAsia="宋体"/>
                <w:sz w:val="20"/>
              </w:rPr>
            </w:pPr>
            <w:r>
              <w:rPr>
                <w:rFonts w:hint="eastAsia" w:eastAsia="宋体"/>
                <w:sz w:val="20"/>
              </w:rPr>
              <w:t>8</w:t>
            </w:r>
          </w:p>
        </w:tc>
      </w:tr>
    </w:tbl>
    <w:p>
      <w:pPr>
        <w:tabs>
          <w:tab w:val="left" w:pos="7200"/>
        </w:tabs>
        <w:snapToGrid w:val="0"/>
        <w:spacing w:before="289" w:beforeLines="50" w:line="300" w:lineRule="auto"/>
        <w:ind w:right="53" w:rightChars="17"/>
        <w:rPr>
          <w:rFonts w:eastAsia="宋体"/>
          <w:sz w:val="20"/>
        </w:rPr>
      </w:pPr>
      <w:r>
        <w:rPr>
          <w:rFonts w:eastAsia="宋体"/>
          <w:sz w:val="20"/>
        </w:rPr>
        <w:t>注：</w:t>
      </w:r>
      <w:r>
        <w:rPr>
          <w:rFonts w:hint="eastAsia" w:eastAsia="宋体"/>
          <w:sz w:val="20"/>
        </w:rPr>
        <w:t>（1）</w:t>
      </w:r>
      <w:r>
        <w:rPr>
          <w:rFonts w:eastAsia="宋体"/>
          <w:sz w:val="20"/>
        </w:rPr>
        <w:t>本表统计数据不包括公共选修课、专业选修课及创新实践；</w:t>
      </w:r>
      <w:r>
        <w:rPr>
          <w:rFonts w:hint="eastAsia" w:eastAsia="宋体"/>
          <w:sz w:val="20"/>
        </w:rPr>
        <w:t>（</w:t>
      </w:r>
      <w:r>
        <w:rPr>
          <w:rFonts w:eastAsia="宋体"/>
          <w:sz w:val="20"/>
        </w:rPr>
        <w:t>2</w:t>
      </w:r>
      <w:r>
        <w:rPr>
          <w:rFonts w:hint="eastAsia" w:eastAsia="宋体"/>
          <w:sz w:val="20"/>
        </w:rPr>
        <w:t>）</w:t>
      </w:r>
      <w:r>
        <w:rPr>
          <w:rFonts w:eastAsia="宋体"/>
          <w:sz w:val="20"/>
        </w:rPr>
        <w:t>实践学分包含实验、上机、课内、课外实践等。</w:t>
      </w:r>
    </w:p>
    <w:p>
      <w:pPr>
        <w:tabs>
          <w:tab w:val="left" w:pos="7200"/>
        </w:tabs>
        <w:snapToGrid w:val="0"/>
        <w:spacing w:line="300" w:lineRule="auto"/>
        <w:ind w:right="-1080" w:rightChars="-342" w:firstLine="392" w:firstLineChars="200"/>
        <w:rPr>
          <w:rFonts w:eastAsia="宋体"/>
          <w:sz w:val="20"/>
        </w:rPr>
      </w:pPr>
    </w:p>
    <w:p>
      <w:pPr>
        <w:tabs>
          <w:tab w:val="left" w:pos="7200"/>
        </w:tabs>
        <w:snapToGrid w:val="0"/>
        <w:spacing w:line="300" w:lineRule="auto"/>
        <w:ind w:right="-1080" w:rightChars="-342" w:firstLine="392" w:firstLineChars="200"/>
        <w:rPr>
          <w:rFonts w:eastAsia="宋体"/>
          <w:sz w:val="20"/>
        </w:rPr>
      </w:pPr>
    </w:p>
    <w:p>
      <w:pPr>
        <w:tabs>
          <w:tab w:val="left" w:pos="7200"/>
        </w:tabs>
        <w:snapToGrid w:val="0"/>
        <w:spacing w:line="300" w:lineRule="auto"/>
        <w:ind w:right="-1080" w:rightChars="-342"/>
        <w:rPr>
          <w:rFonts w:eastAsia="宋体"/>
          <w:sz w:val="20"/>
        </w:rPr>
      </w:pPr>
    </w:p>
    <w:p>
      <w:pPr>
        <w:tabs>
          <w:tab w:val="left" w:pos="7200"/>
        </w:tabs>
        <w:snapToGrid w:val="0"/>
        <w:spacing w:line="300" w:lineRule="auto"/>
        <w:ind w:right="-1080" w:rightChars="-342" w:firstLine="392" w:firstLineChars="200"/>
        <w:rPr>
          <w:rFonts w:eastAsia="宋体"/>
          <w:sz w:val="20"/>
        </w:rPr>
      </w:pPr>
    </w:p>
    <w:p>
      <w:pPr>
        <w:tabs>
          <w:tab w:val="left" w:pos="7200"/>
        </w:tabs>
        <w:snapToGrid w:val="0"/>
        <w:spacing w:line="300" w:lineRule="auto"/>
        <w:ind w:right="-1080" w:rightChars="-342"/>
        <w:rPr>
          <w:rFonts w:eastAsia="宋体"/>
          <w:b/>
          <w:bCs/>
          <w:sz w:val="24"/>
        </w:rPr>
      </w:pPr>
      <w:r>
        <w:rPr>
          <w:rFonts w:hint="eastAsia" w:eastAsia="宋体"/>
          <w:b/>
          <w:bCs/>
          <w:sz w:val="24"/>
        </w:rPr>
        <w:t>系主任</w:t>
      </w:r>
      <w:r>
        <w:rPr>
          <w:rFonts w:eastAsia="宋体"/>
          <w:b/>
          <w:bCs/>
          <w:sz w:val="24"/>
        </w:rPr>
        <w:t>：</w:t>
      </w:r>
      <w:r>
        <w:rPr>
          <w:rFonts w:eastAsia="宋体"/>
          <w:b/>
          <w:bCs/>
          <w:sz w:val="24"/>
          <w:u w:val="single"/>
        </w:rPr>
        <w:t xml:space="preserve">  </w:t>
      </w:r>
      <w:r>
        <w:rPr>
          <w:rFonts w:hint="eastAsia" w:eastAsia="宋体"/>
          <w:b/>
          <w:bCs/>
          <w:sz w:val="24"/>
          <w:u w:val="single"/>
        </w:rPr>
        <w:t>陈建钧</w:t>
      </w:r>
      <w:r>
        <w:rPr>
          <w:rFonts w:eastAsia="宋体"/>
          <w:b/>
          <w:bCs/>
          <w:sz w:val="24"/>
          <w:u w:val="single"/>
        </w:rPr>
        <w:t xml:space="preserve">    </w:t>
      </w:r>
      <w:r>
        <w:rPr>
          <w:rFonts w:eastAsia="宋体"/>
          <w:b/>
          <w:bCs/>
          <w:sz w:val="24"/>
        </w:rPr>
        <w:t xml:space="preserve"> </w:t>
      </w:r>
      <w:r>
        <w:rPr>
          <w:rFonts w:hint="eastAsia" w:eastAsia="宋体"/>
          <w:b/>
          <w:bCs/>
          <w:sz w:val="24"/>
        </w:rPr>
        <w:t>教学副院长</w:t>
      </w:r>
      <w:r>
        <w:rPr>
          <w:rFonts w:eastAsia="宋体"/>
          <w:b/>
          <w:bCs/>
          <w:sz w:val="24"/>
        </w:rPr>
        <w:t>：</w:t>
      </w:r>
      <w:r>
        <w:rPr>
          <w:rFonts w:eastAsia="宋体"/>
          <w:b/>
          <w:bCs/>
          <w:sz w:val="24"/>
          <w:u w:val="single"/>
        </w:rPr>
        <w:t xml:space="preserve">  </w:t>
      </w:r>
      <w:r>
        <w:rPr>
          <w:rFonts w:hint="eastAsia" w:eastAsia="宋体"/>
          <w:b/>
          <w:bCs/>
          <w:sz w:val="24"/>
          <w:u w:val="single"/>
        </w:rPr>
        <w:t>章兰珠</w:t>
      </w:r>
      <w:r>
        <w:rPr>
          <w:rFonts w:eastAsia="宋体"/>
          <w:b/>
          <w:bCs/>
          <w:sz w:val="24"/>
          <w:u w:val="single"/>
        </w:rPr>
        <w:t xml:space="preserve">    </w:t>
      </w:r>
      <w:r>
        <w:rPr>
          <w:rFonts w:eastAsia="宋体"/>
          <w:b/>
          <w:bCs/>
          <w:sz w:val="24"/>
        </w:rPr>
        <w:t xml:space="preserve"> </w:t>
      </w:r>
      <w:r>
        <w:rPr>
          <w:rFonts w:hint="eastAsia" w:eastAsia="宋体"/>
          <w:b/>
          <w:bCs/>
          <w:sz w:val="24"/>
        </w:rPr>
        <w:t>院长</w:t>
      </w:r>
      <w:r>
        <w:rPr>
          <w:rFonts w:eastAsia="宋体"/>
          <w:b/>
          <w:bCs/>
          <w:sz w:val="24"/>
        </w:rPr>
        <w:t>：</w:t>
      </w:r>
      <w:r>
        <w:rPr>
          <w:rFonts w:eastAsia="宋体"/>
          <w:b/>
          <w:bCs/>
          <w:sz w:val="24"/>
          <w:u w:val="single"/>
        </w:rPr>
        <w:t xml:space="preserve"> </w:t>
      </w:r>
      <w:r>
        <w:rPr>
          <w:rFonts w:hint="eastAsia" w:eastAsia="宋体"/>
          <w:b/>
          <w:bCs/>
          <w:sz w:val="24"/>
          <w:u w:val="single"/>
        </w:rPr>
        <w:t xml:space="preserve">项延训 </w:t>
      </w:r>
      <w:r>
        <w:rPr>
          <w:rFonts w:eastAsia="宋体"/>
          <w:b/>
          <w:bCs/>
          <w:sz w:val="24"/>
          <w:u w:val="single"/>
        </w:rPr>
        <w:t xml:space="preserve"> </w:t>
      </w:r>
      <w:r>
        <w:rPr>
          <w:rFonts w:hint="eastAsia" w:eastAsia="宋体"/>
          <w:b/>
          <w:bCs/>
          <w:sz w:val="24"/>
          <w:u w:val="single"/>
        </w:rPr>
        <w:t xml:space="preserve"> </w:t>
      </w:r>
      <w:r>
        <w:rPr>
          <w:rFonts w:eastAsia="宋体"/>
          <w:b/>
          <w:bCs/>
          <w:sz w:val="24"/>
          <w:u w:val="single"/>
        </w:rPr>
        <w:t xml:space="preserve"> </w:t>
      </w:r>
    </w:p>
    <w:sectPr>
      <w:footerReference r:id="rId3" w:type="default"/>
      <w:footerReference r:id="rId4" w:type="even"/>
      <w:pgSz w:w="11907" w:h="16840"/>
      <w:pgMar w:top="1531" w:right="1531" w:bottom="1418" w:left="1531" w:header="851" w:footer="1588"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文泉驿微米黑"/>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文泉驿微米黑"/>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 w:name="仿宋_GB2312">
    <w:altName w:val="文泉驿微米黑"/>
    <w:panose1 w:val="02010609030101010101"/>
    <w:charset w:val="86"/>
    <w:family w:val="modern"/>
    <w:pitch w:val="default"/>
    <w:sig w:usb0="00000000" w:usb1="00000000" w:usb2="00000010" w:usb3="00000000" w:csb0="00040000" w:csb1="00000000"/>
  </w:font>
  <w:font w:name="Arial">
    <w:altName w:val="Nimbus Roman No9 L"/>
    <w:panose1 w:val="020B0604020202020204"/>
    <w:charset w:val="00"/>
    <w:family w:val="swiss"/>
    <w:pitch w:val="default"/>
    <w:sig w:usb0="00000000" w:usb1="00000000" w:usb2="00000009" w:usb3="00000000" w:csb0="000001FF" w:csb1="00000000"/>
  </w:font>
  <w:font w:name="方正舒体">
    <w:altName w:val="文泉驿微米黑"/>
    <w:panose1 w:val="00000000000000000000"/>
    <w:charset w:val="86"/>
    <w:family w:val="auto"/>
    <w:pitch w:val="default"/>
    <w:sig w:usb0="00000000" w:usb1="00000000" w:usb2="00000010" w:usb3="00000000" w:csb0="00040000" w:csb1="00000000"/>
  </w:font>
  <w:font w:name="等线 Light">
    <w:altName w:val="Noto Serif CJK HK"/>
    <w:panose1 w:val="02010600030101010101"/>
    <w:charset w:val="86"/>
    <w:family w:val="auto"/>
    <w:pitch w:val="default"/>
    <w:sig w:usb0="00000000" w:usb1="00000000" w:usb2="00000016" w:usb3="00000000" w:csb0="0004000F" w:csb1="00000000"/>
  </w:font>
  <w:font w:name="Noto Serif CJK HK">
    <w:panose1 w:val="02020400000000000000"/>
    <w:charset w:val="88"/>
    <w:family w:val="auto"/>
    <w:pitch w:val="default"/>
    <w:sig w:usb0="30000083" w:usb1="2BDF3C10" w:usb2="00000016" w:usb3="00000000" w:csb0="603A0107" w:csb1="00000000"/>
  </w:font>
  <w:font w:name="FangSong">
    <w:altName w:val="文泉驿微米黑"/>
    <w:panose1 w:val="00000000000000000000"/>
    <w:charset w:val="86"/>
    <w:family w:val="modern"/>
    <w:pitch w:val="default"/>
    <w:sig w:usb0="00000000" w:usb1="00000000" w:usb2="00000016" w:usb3="00000000" w:csb0="00040001" w:csb1="00000000"/>
  </w:font>
  <w:font w:name="Arial Unicode MS">
    <w:altName w:val="Nimbus Roman No9 L"/>
    <w:panose1 w:val="020B0604020202020204"/>
    <w:charset w:val="00"/>
    <w:family w:val="roman"/>
    <w:pitch w:val="default"/>
    <w:sig w:usb0="00000000" w:usb1="00000000" w:usb2="00000000" w:usb3="00000000" w:csb0="00000001" w:csb1="00000000"/>
  </w:font>
  <w:font w:name="Microsoft YaHei UI">
    <w:altName w:val="文泉驿微米黑"/>
    <w:panose1 w:val="020B0503020204020204"/>
    <w:charset w:val="86"/>
    <w:family w:val="swiss"/>
    <w:pitch w:val="default"/>
    <w:sig w:usb0="00000000" w:usb1="00000000" w:usb2="00000016" w:usb3="00000000" w:csb0="0004001F" w:csb1="00000000"/>
  </w:font>
  <w:font w:name="Verdana">
    <w:altName w:val="DejaVu Sans"/>
    <w:panose1 w:val="020B0604030504040204"/>
    <w:charset w:val="00"/>
    <w:family w:val="swiss"/>
    <w:pitch w:val="default"/>
    <w:sig w:usb0="00000000" w:usb1="00000000" w:usb2="00000010" w:usb3="00000000" w:csb0="0000019F" w:csb1="00000000"/>
  </w:font>
  <w:font w:name="Courier New">
    <w:altName w:val="DejaVu Sans"/>
    <w:panose1 w:val="02070309020205020404"/>
    <w:charset w:val="00"/>
    <w:family w:val="modern"/>
    <w:pitch w:val="default"/>
    <w:sig w:usb0="00000000" w:usb1="00000000" w:usb2="00000009" w:usb3="00000000" w:csb0="000001FF"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Times New Roman”“">
    <w:altName w:val="Nimbus Roman No9 L"/>
    <w:panose1 w:val="00000000000000000000"/>
    <w:charset w:val="86"/>
    <w:family w:val="roman"/>
    <w:pitch w:val="default"/>
    <w:sig w:usb0="00000000" w:usb1="00000000" w:usb2="00000010" w:usb3="00000000" w:csb0="00040000" w:csb1="00000000"/>
  </w:font>
  <w:font w:name="Proxima Nova Cn Lt">
    <w:altName w:val="文泉驿微米黑"/>
    <w:panose1 w:val="00000000000000000000"/>
    <w:charset w:val="86"/>
    <w:family w:val="swiss"/>
    <w:pitch w:val="default"/>
    <w:sig w:usb0="00000000" w:usb1="00000000" w:usb2="00000010" w:usb3="00000000" w:csb0="00040000" w:csb1="00000000"/>
  </w:font>
  <w:font w:name="楷体">
    <w:altName w:val="文泉驿微米黑"/>
    <w:panose1 w:val="02010609060101010101"/>
    <w:charset w:val="86"/>
    <w:family w:val="modern"/>
    <w:pitch w:val="default"/>
    <w:sig w:usb0="00000000" w:usb1="00000000" w:usb2="00000016" w:usb3="00000000" w:csb0="00040001" w:csb1="00000000"/>
  </w:font>
  <w:font w:name="等线">
    <w:altName w:val="Noto Serif CJK HK"/>
    <w:panose1 w:val="02010600030101010101"/>
    <w:charset w:val="86"/>
    <w:family w:val="auto"/>
    <w:pitch w:val="default"/>
    <w:sig w:usb0="00000000" w:usb1="00000000" w:usb2="00000016" w:usb3="00000000" w:csb0="0004000F" w:csb1="00000000"/>
  </w:font>
  <w:font w:name="等线">
    <w:altName w:val="文泉驿微米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framePr w:w="1531" w:wrap="around" w:vAnchor="text" w:hAnchor="margin" w:xAlign="outside" w:y="1"/>
      <w:ind w:firstLine="280" w:firstLineChars="100"/>
      <w:rPr>
        <w:rStyle w:val="81"/>
        <w:rFonts w:eastAsia="宋体"/>
        <w:sz w:val="28"/>
      </w:rPr>
    </w:pPr>
    <w:r>
      <w:rPr>
        <w:rStyle w:val="81"/>
        <w:rFonts w:hint="eastAsia" w:eastAsia="宋体"/>
        <w:sz w:val="28"/>
      </w:rPr>
      <w:t xml:space="preserve">— </w:t>
    </w:r>
    <w:r>
      <w:rPr>
        <w:rStyle w:val="81"/>
        <w:rFonts w:eastAsia="宋体"/>
        <w:sz w:val="28"/>
      </w:rPr>
      <w:fldChar w:fldCharType="begin"/>
    </w:r>
    <w:r>
      <w:rPr>
        <w:rStyle w:val="81"/>
        <w:rFonts w:eastAsia="宋体"/>
        <w:sz w:val="28"/>
      </w:rPr>
      <w:instrText xml:space="preserve">PAGE  </w:instrText>
    </w:r>
    <w:r>
      <w:rPr>
        <w:rStyle w:val="81"/>
        <w:rFonts w:eastAsia="宋体"/>
        <w:sz w:val="28"/>
      </w:rPr>
      <w:fldChar w:fldCharType="separate"/>
    </w:r>
    <w:r>
      <w:rPr>
        <w:rStyle w:val="81"/>
        <w:rFonts w:eastAsia="宋体"/>
        <w:sz w:val="28"/>
      </w:rPr>
      <w:t>11</w:t>
    </w:r>
    <w:r>
      <w:rPr>
        <w:rStyle w:val="81"/>
        <w:rFonts w:eastAsia="宋体"/>
        <w:sz w:val="28"/>
      </w:rPr>
      <w:fldChar w:fldCharType="end"/>
    </w:r>
    <w:r>
      <w:rPr>
        <w:rStyle w:val="81"/>
        <w:rFonts w:hint="eastAsia" w:eastAsia="宋体"/>
        <w:sz w:val="28"/>
      </w:rPr>
      <w:t xml:space="preserve"> —  </w:t>
    </w:r>
  </w:p>
  <w:p>
    <w:pPr>
      <w:pStyle w:val="5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framePr w:wrap="around" w:vAnchor="text" w:hAnchor="margin" w:xAlign="outside" w:y="1"/>
      <w:rPr>
        <w:rStyle w:val="81"/>
      </w:rPr>
    </w:pPr>
    <w:r>
      <w:rPr>
        <w:rStyle w:val="81"/>
      </w:rPr>
      <w:fldChar w:fldCharType="begin"/>
    </w:r>
    <w:r>
      <w:rPr>
        <w:rStyle w:val="81"/>
      </w:rPr>
      <w:instrText xml:space="preserve">PAGE  </w:instrText>
    </w:r>
    <w:r>
      <w:rPr>
        <w:rStyle w:val="81"/>
      </w:rPr>
      <w:fldChar w:fldCharType="end"/>
    </w:r>
  </w:p>
  <w:p>
    <w:pPr>
      <w:pStyle w:val="51"/>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9"/>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4"/>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5"/>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3"/>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2"/>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3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3"/>
      <w:lvlText w:val=""/>
      <w:lvlJc w:val="left"/>
      <w:pPr>
        <w:tabs>
          <w:tab w:val="left" w:pos="360"/>
        </w:tabs>
        <w:ind w:left="360" w:hanging="360" w:hangingChars="200"/>
      </w:pPr>
      <w:rPr>
        <w:rFonts w:hint="default" w:ascii="Wingdings" w:hAnsi="Wingdings"/>
      </w:rPr>
    </w:lvl>
  </w:abstractNum>
  <w:abstractNum w:abstractNumId="10">
    <w:nsid w:val="442C216A"/>
    <w:multiLevelType w:val="multilevel"/>
    <w:tmpl w:val="442C216A"/>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68670B60"/>
    <w:multiLevelType w:val="multilevel"/>
    <w:tmpl w:val="68670B60"/>
    <w:lvl w:ilvl="0" w:tentative="0">
      <w:start w:val="1"/>
      <w:numFmt w:val="decimal"/>
      <w:lvlText w:val="%1."/>
      <w:lvlJc w:val="left"/>
      <w:pPr>
        <w:tabs>
          <w:tab w:val="left" w:pos="840"/>
        </w:tabs>
        <w:ind w:left="840" w:hanging="420"/>
      </w:pPr>
      <w:rPr>
        <w:rFonts w:hint="eastAsia"/>
      </w:rPr>
    </w:lvl>
    <w:lvl w:ilvl="1" w:tentative="0">
      <w:start w:val="1"/>
      <w:numFmt w:val="decimal"/>
      <w:lvlText w:val="（%2）"/>
      <w:lvlJc w:val="left"/>
      <w:pPr>
        <w:tabs>
          <w:tab w:val="left" w:pos="1571"/>
        </w:tabs>
        <w:ind w:left="1571" w:hanging="72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drawingGridHorizontalSpacing w:val="20"/>
  <w:drawingGridVerticalSpacing w:val="20"/>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9D"/>
    <w:rsid w:val="0000339F"/>
    <w:rsid w:val="00010E10"/>
    <w:rsid w:val="00017A86"/>
    <w:rsid w:val="000230F4"/>
    <w:rsid w:val="000353C9"/>
    <w:rsid w:val="00043600"/>
    <w:rsid w:val="000534E6"/>
    <w:rsid w:val="00063B40"/>
    <w:rsid w:val="0008301B"/>
    <w:rsid w:val="00095D9C"/>
    <w:rsid w:val="000B46DB"/>
    <w:rsid w:val="000C4B16"/>
    <w:rsid w:val="000D5015"/>
    <w:rsid w:val="000D5489"/>
    <w:rsid w:val="000E79FD"/>
    <w:rsid w:val="000E7B15"/>
    <w:rsid w:val="000F406C"/>
    <w:rsid w:val="000F7AE5"/>
    <w:rsid w:val="00100E73"/>
    <w:rsid w:val="00117189"/>
    <w:rsid w:val="00120809"/>
    <w:rsid w:val="00124CED"/>
    <w:rsid w:val="001270B4"/>
    <w:rsid w:val="00127ABA"/>
    <w:rsid w:val="00171DE4"/>
    <w:rsid w:val="0018780D"/>
    <w:rsid w:val="001A1518"/>
    <w:rsid w:val="001B03AC"/>
    <w:rsid w:val="001D5F22"/>
    <w:rsid w:val="001D704C"/>
    <w:rsid w:val="001E1A0F"/>
    <w:rsid w:val="001E1D61"/>
    <w:rsid w:val="00220042"/>
    <w:rsid w:val="002207EF"/>
    <w:rsid w:val="00234D6A"/>
    <w:rsid w:val="002452C6"/>
    <w:rsid w:val="0025192C"/>
    <w:rsid w:val="00260608"/>
    <w:rsid w:val="00260A27"/>
    <w:rsid w:val="0029116A"/>
    <w:rsid w:val="00296DC2"/>
    <w:rsid w:val="002B36E6"/>
    <w:rsid w:val="002C4C3B"/>
    <w:rsid w:val="0031338E"/>
    <w:rsid w:val="00372814"/>
    <w:rsid w:val="00384C3D"/>
    <w:rsid w:val="003925B3"/>
    <w:rsid w:val="00392A57"/>
    <w:rsid w:val="003A7A9D"/>
    <w:rsid w:val="003C5DD2"/>
    <w:rsid w:val="003C7F4B"/>
    <w:rsid w:val="003D0054"/>
    <w:rsid w:val="003E0492"/>
    <w:rsid w:val="003F3F7F"/>
    <w:rsid w:val="003F6A71"/>
    <w:rsid w:val="003F727A"/>
    <w:rsid w:val="0040047D"/>
    <w:rsid w:val="004116A0"/>
    <w:rsid w:val="00413B39"/>
    <w:rsid w:val="00416B90"/>
    <w:rsid w:val="00420506"/>
    <w:rsid w:val="00435BA0"/>
    <w:rsid w:val="00437DCC"/>
    <w:rsid w:val="0044728E"/>
    <w:rsid w:val="0045194F"/>
    <w:rsid w:val="00456D0E"/>
    <w:rsid w:val="00474AA8"/>
    <w:rsid w:val="00481258"/>
    <w:rsid w:val="004866DD"/>
    <w:rsid w:val="00487F07"/>
    <w:rsid w:val="004A7546"/>
    <w:rsid w:val="004B4071"/>
    <w:rsid w:val="004D320A"/>
    <w:rsid w:val="004E1CAE"/>
    <w:rsid w:val="004E6978"/>
    <w:rsid w:val="004F2F3F"/>
    <w:rsid w:val="004F7570"/>
    <w:rsid w:val="005009DE"/>
    <w:rsid w:val="00500B53"/>
    <w:rsid w:val="00501994"/>
    <w:rsid w:val="005245B1"/>
    <w:rsid w:val="00536E49"/>
    <w:rsid w:val="00537C81"/>
    <w:rsid w:val="0054483A"/>
    <w:rsid w:val="0055350A"/>
    <w:rsid w:val="00557F34"/>
    <w:rsid w:val="00572283"/>
    <w:rsid w:val="0057523C"/>
    <w:rsid w:val="00584E6E"/>
    <w:rsid w:val="00594DDD"/>
    <w:rsid w:val="005A6030"/>
    <w:rsid w:val="005C59CE"/>
    <w:rsid w:val="005D0244"/>
    <w:rsid w:val="005D1263"/>
    <w:rsid w:val="005D270B"/>
    <w:rsid w:val="005E174C"/>
    <w:rsid w:val="005E40B8"/>
    <w:rsid w:val="005F7A74"/>
    <w:rsid w:val="00621D98"/>
    <w:rsid w:val="006239EC"/>
    <w:rsid w:val="00623FCA"/>
    <w:rsid w:val="00627180"/>
    <w:rsid w:val="00630306"/>
    <w:rsid w:val="0064087A"/>
    <w:rsid w:val="00646251"/>
    <w:rsid w:val="00665936"/>
    <w:rsid w:val="00672244"/>
    <w:rsid w:val="00684495"/>
    <w:rsid w:val="0069229C"/>
    <w:rsid w:val="006A0CEB"/>
    <w:rsid w:val="006B71BD"/>
    <w:rsid w:val="006C6DF9"/>
    <w:rsid w:val="006F19AD"/>
    <w:rsid w:val="006F1F6E"/>
    <w:rsid w:val="006F3329"/>
    <w:rsid w:val="006F7D83"/>
    <w:rsid w:val="00740F90"/>
    <w:rsid w:val="00765B0C"/>
    <w:rsid w:val="00765E25"/>
    <w:rsid w:val="007A55D1"/>
    <w:rsid w:val="007E137B"/>
    <w:rsid w:val="007F6368"/>
    <w:rsid w:val="0080379D"/>
    <w:rsid w:val="0080469C"/>
    <w:rsid w:val="00805B07"/>
    <w:rsid w:val="00843D9E"/>
    <w:rsid w:val="00863200"/>
    <w:rsid w:val="008733F8"/>
    <w:rsid w:val="008A0F80"/>
    <w:rsid w:val="008A2A0C"/>
    <w:rsid w:val="008A2A4F"/>
    <w:rsid w:val="008A3D97"/>
    <w:rsid w:val="008B13EC"/>
    <w:rsid w:val="008B502D"/>
    <w:rsid w:val="008B7EF5"/>
    <w:rsid w:val="008D2E57"/>
    <w:rsid w:val="00906586"/>
    <w:rsid w:val="00917E86"/>
    <w:rsid w:val="009227D5"/>
    <w:rsid w:val="00932EC8"/>
    <w:rsid w:val="00946CB0"/>
    <w:rsid w:val="00970802"/>
    <w:rsid w:val="00972326"/>
    <w:rsid w:val="00973192"/>
    <w:rsid w:val="009A000B"/>
    <w:rsid w:val="009A766E"/>
    <w:rsid w:val="009B2832"/>
    <w:rsid w:val="009B4CEA"/>
    <w:rsid w:val="009C1C7B"/>
    <w:rsid w:val="009C35AE"/>
    <w:rsid w:val="009C4DB3"/>
    <w:rsid w:val="009C7930"/>
    <w:rsid w:val="009E7249"/>
    <w:rsid w:val="009F040C"/>
    <w:rsid w:val="009F4689"/>
    <w:rsid w:val="00A22BAF"/>
    <w:rsid w:val="00A278BF"/>
    <w:rsid w:val="00A3038A"/>
    <w:rsid w:val="00A34229"/>
    <w:rsid w:val="00A44EAE"/>
    <w:rsid w:val="00A47C62"/>
    <w:rsid w:val="00A51994"/>
    <w:rsid w:val="00A726D2"/>
    <w:rsid w:val="00A80C3E"/>
    <w:rsid w:val="00A92A94"/>
    <w:rsid w:val="00A96437"/>
    <w:rsid w:val="00A96C43"/>
    <w:rsid w:val="00AA4999"/>
    <w:rsid w:val="00AA78D1"/>
    <w:rsid w:val="00AA7E7C"/>
    <w:rsid w:val="00AB120A"/>
    <w:rsid w:val="00AB143D"/>
    <w:rsid w:val="00AC0260"/>
    <w:rsid w:val="00AC4F18"/>
    <w:rsid w:val="00AC5AD4"/>
    <w:rsid w:val="00AC5C00"/>
    <w:rsid w:val="00AD0FCB"/>
    <w:rsid w:val="00AD3729"/>
    <w:rsid w:val="00AF50E1"/>
    <w:rsid w:val="00B00440"/>
    <w:rsid w:val="00B03D32"/>
    <w:rsid w:val="00B0737C"/>
    <w:rsid w:val="00B176EA"/>
    <w:rsid w:val="00B2490A"/>
    <w:rsid w:val="00B257EC"/>
    <w:rsid w:val="00B30C44"/>
    <w:rsid w:val="00B36940"/>
    <w:rsid w:val="00B5018A"/>
    <w:rsid w:val="00B7292C"/>
    <w:rsid w:val="00BA412E"/>
    <w:rsid w:val="00BB6AB8"/>
    <w:rsid w:val="00BC15A4"/>
    <w:rsid w:val="00BC4758"/>
    <w:rsid w:val="00BC76FE"/>
    <w:rsid w:val="00BD0640"/>
    <w:rsid w:val="00BD0C4D"/>
    <w:rsid w:val="00BD6825"/>
    <w:rsid w:val="00BE292D"/>
    <w:rsid w:val="00C15375"/>
    <w:rsid w:val="00C15C46"/>
    <w:rsid w:val="00C40965"/>
    <w:rsid w:val="00C723ED"/>
    <w:rsid w:val="00C7485E"/>
    <w:rsid w:val="00C80A3B"/>
    <w:rsid w:val="00C91052"/>
    <w:rsid w:val="00C95554"/>
    <w:rsid w:val="00C976F8"/>
    <w:rsid w:val="00CC3C2E"/>
    <w:rsid w:val="00CC40D5"/>
    <w:rsid w:val="00CF494F"/>
    <w:rsid w:val="00CF6885"/>
    <w:rsid w:val="00CF796A"/>
    <w:rsid w:val="00D02B62"/>
    <w:rsid w:val="00D03D19"/>
    <w:rsid w:val="00D06812"/>
    <w:rsid w:val="00D07476"/>
    <w:rsid w:val="00D14396"/>
    <w:rsid w:val="00D151A5"/>
    <w:rsid w:val="00D42661"/>
    <w:rsid w:val="00D7092F"/>
    <w:rsid w:val="00DB4320"/>
    <w:rsid w:val="00DB7B42"/>
    <w:rsid w:val="00DE0D9A"/>
    <w:rsid w:val="00DF392F"/>
    <w:rsid w:val="00E201A9"/>
    <w:rsid w:val="00E24F71"/>
    <w:rsid w:val="00E27CAF"/>
    <w:rsid w:val="00E4289D"/>
    <w:rsid w:val="00E535CB"/>
    <w:rsid w:val="00E61EE1"/>
    <w:rsid w:val="00E67E39"/>
    <w:rsid w:val="00E727FD"/>
    <w:rsid w:val="00E97670"/>
    <w:rsid w:val="00EA0D92"/>
    <w:rsid w:val="00EC0432"/>
    <w:rsid w:val="00EE70EF"/>
    <w:rsid w:val="00F11918"/>
    <w:rsid w:val="00F301F2"/>
    <w:rsid w:val="00F43628"/>
    <w:rsid w:val="00FB092B"/>
    <w:rsid w:val="00FB117A"/>
    <w:rsid w:val="00FB28AB"/>
    <w:rsid w:val="00FB2BE8"/>
    <w:rsid w:val="00FD04E9"/>
    <w:rsid w:val="00FF6B99"/>
    <w:rsid w:val="7A8BE114"/>
    <w:rsid w:val="D9FF7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0" w:name="toc 1"/>
    <w:lsdException w:uiPriority="0" w:name="toc 2"/>
    <w:lsdException w:uiPriority="39"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iPriority="99"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0" w:name="Body Text First Indent"/>
    <w:lsdException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3">
    <w:name w:val="heading 1"/>
    <w:basedOn w:val="1"/>
    <w:next w:val="1"/>
    <w:link w:val="93"/>
    <w:qFormat/>
    <w:uiPriority w:val="0"/>
    <w:pPr>
      <w:keepNext/>
      <w:keepLines/>
      <w:spacing w:before="120" w:after="120"/>
      <w:outlineLvl w:val="0"/>
    </w:pPr>
    <w:rPr>
      <w:rFonts w:eastAsia="黑体"/>
      <w:kern w:val="36"/>
      <w:sz w:val="36"/>
    </w:rPr>
  </w:style>
  <w:style w:type="paragraph" w:styleId="4">
    <w:name w:val="heading 2"/>
    <w:basedOn w:val="1"/>
    <w:next w:val="5"/>
    <w:link w:val="94"/>
    <w:qFormat/>
    <w:uiPriority w:val="9"/>
    <w:pPr>
      <w:adjustRightInd w:val="0"/>
      <w:spacing w:before="60" w:after="60"/>
      <w:outlineLvl w:val="1"/>
    </w:pPr>
    <w:rPr>
      <w:rFonts w:ascii="Arial" w:hAnsi="Arial" w:eastAsia="黑体"/>
    </w:rPr>
  </w:style>
  <w:style w:type="paragraph" w:styleId="6">
    <w:name w:val="heading 3"/>
    <w:basedOn w:val="1"/>
    <w:next w:val="5"/>
    <w:link w:val="95"/>
    <w:qFormat/>
    <w:uiPriority w:val="0"/>
    <w:pPr>
      <w:adjustRightInd w:val="0"/>
      <w:spacing w:before="60" w:after="60"/>
      <w:outlineLvl w:val="2"/>
    </w:pPr>
    <w:rPr>
      <w:b/>
    </w:rPr>
  </w:style>
  <w:style w:type="paragraph" w:styleId="7">
    <w:name w:val="heading 4"/>
    <w:basedOn w:val="1"/>
    <w:next w:val="1"/>
    <w:link w:val="96"/>
    <w:qFormat/>
    <w:uiPriority w:val="0"/>
    <w:pPr>
      <w:keepNext/>
      <w:keepLines/>
      <w:adjustRightInd w:val="0"/>
      <w:spacing w:before="280" w:after="290" w:line="376" w:lineRule="atLeast"/>
      <w:textAlignment w:val="baseline"/>
      <w:outlineLvl w:val="3"/>
    </w:pPr>
    <w:rPr>
      <w:rFonts w:ascii="Arial" w:hAnsi="Arial" w:eastAsia="黑体"/>
      <w:b/>
      <w:bCs/>
      <w:kern w:val="0"/>
      <w:sz w:val="28"/>
      <w:szCs w:val="28"/>
    </w:rPr>
  </w:style>
  <w:style w:type="paragraph" w:styleId="8">
    <w:name w:val="heading 5"/>
    <w:basedOn w:val="1"/>
    <w:next w:val="1"/>
    <w:link w:val="97"/>
    <w:qFormat/>
    <w:uiPriority w:val="0"/>
    <w:pPr>
      <w:keepNext/>
      <w:keepLines/>
      <w:adjustRightInd w:val="0"/>
      <w:spacing w:before="280" w:after="290" w:line="376" w:lineRule="atLeast"/>
      <w:textAlignment w:val="baseline"/>
      <w:outlineLvl w:val="4"/>
    </w:pPr>
    <w:rPr>
      <w:rFonts w:eastAsia="宋体"/>
      <w:b/>
      <w:bCs/>
      <w:kern w:val="0"/>
      <w:sz w:val="28"/>
      <w:szCs w:val="28"/>
    </w:rPr>
  </w:style>
  <w:style w:type="paragraph" w:styleId="9">
    <w:name w:val="heading 6"/>
    <w:basedOn w:val="1"/>
    <w:next w:val="1"/>
    <w:link w:val="98"/>
    <w:qFormat/>
    <w:uiPriority w:val="0"/>
    <w:pPr>
      <w:keepNext/>
      <w:keepLines/>
      <w:adjustRightInd w:val="0"/>
      <w:spacing w:before="240" w:after="64" w:line="320" w:lineRule="atLeast"/>
      <w:textAlignment w:val="baseline"/>
      <w:outlineLvl w:val="5"/>
    </w:pPr>
    <w:rPr>
      <w:rFonts w:ascii="Arial" w:hAnsi="Arial" w:eastAsia="黑体"/>
      <w:b/>
      <w:bCs/>
      <w:kern w:val="0"/>
      <w:sz w:val="24"/>
      <w:szCs w:val="24"/>
    </w:rPr>
  </w:style>
  <w:style w:type="paragraph" w:styleId="10">
    <w:name w:val="heading 7"/>
    <w:basedOn w:val="1"/>
    <w:next w:val="1"/>
    <w:link w:val="99"/>
    <w:qFormat/>
    <w:uiPriority w:val="0"/>
    <w:pPr>
      <w:keepNext/>
      <w:keepLines/>
      <w:adjustRightInd w:val="0"/>
      <w:spacing w:before="240" w:after="64" w:line="320" w:lineRule="atLeast"/>
      <w:textAlignment w:val="baseline"/>
      <w:outlineLvl w:val="6"/>
    </w:pPr>
    <w:rPr>
      <w:rFonts w:eastAsia="宋体"/>
      <w:b/>
      <w:bCs/>
      <w:kern w:val="0"/>
      <w:sz w:val="24"/>
      <w:szCs w:val="24"/>
    </w:rPr>
  </w:style>
  <w:style w:type="paragraph" w:styleId="11">
    <w:name w:val="heading 8"/>
    <w:basedOn w:val="1"/>
    <w:next w:val="1"/>
    <w:link w:val="100"/>
    <w:qFormat/>
    <w:uiPriority w:val="0"/>
    <w:pPr>
      <w:keepNext/>
      <w:keepLines/>
      <w:adjustRightInd w:val="0"/>
      <w:spacing w:before="240" w:after="64" w:line="320" w:lineRule="atLeast"/>
      <w:textAlignment w:val="baseline"/>
      <w:outlineLvl w:val="7"/>
    </w:pPr>
    <w:rPr>
      <w:rFonts w:ascii="Arial" w:hAnsi="Arial" w:eastAsia="黑体"/>
      <w:kern w:val="0"/>
      <w:sz w:val="24"/>
      <w:szCs w:val="24"/>
    </w:rPr>
  </w:style>
  <w:style w:type="paragraph" w:styleId="12">
    <w:name w:val="heading 9"/>
    <w:basedOn w:val="1"/>
    <w:next w:val="1"/>
    <w:link w:val="101"/>
    <w:qFormat/>
    <w:uiPriority w:val="0"/>
    <w:pPr>
      <w:keepNext/>
      <w:keepLines/>
      <w:adjustRightInd w:val="0"/>
      <w:spacing w:before="240" w:after="64" w:line="320" w:lineRule="atLeast"/>
      <w:textAlignment w:val="baseline"/>
      <w:outlineLvl w:val="8"/>
    </w:pPr>
    <w:rPr>
      <w:rFonts w:ascii="Arial" w:hAnsi="Arial" w:eastAsia="黑体"/>
      <w:kern w:val="0"/>
      <w:sz w:val="21"/>
      <w:szCs w:val="21"/>
    </w:rPr>
  </w:style>
  <w:style w:type="character" w:default="1" w:styleId="79">
    <w:name w:val="Default Paragraph Font"/>
    <w:semiHidden/>
    <w:unhideWhenUsed/>
    <w:qFormat/>
    <w:uiPriority w:val="1"/>
  </w:style>
  <w:style w:type="table" w:default="1" w:styleId="77">
    <w:name w:val="Normal Table"/>
    <w:semiHidden/>
    <w:unhideWhenUsed/>
    <w:qFormat/>
    <w:uiPriority w:val="99"/>
    <w:tblPr>
      <w:tblCellMar>
        <w:top w:w="0" w:type="dxa"/>
        <w:left w:w="108" w:type="dxa"/>
        <w:bottom w:w="0" w:type="dxa"/>
        <w:right w:w="108" w:type="dxa"/>
      </w:tblCellMar>
    </w:tblPr>
  </w:style>
  <w:style w:type="paragraph" w:styleId="2">
    <w:name w:val="macro"/>
    <w:link w:val="165"/>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eastAsia="宋体" w:cs="Courier New"/>
      <w:sz w:val="24"/>
      <w:szCs w:val="24"/>
      <w:lang w:val="en-US" w:eastAsia="zh-CN" w:bidi="ar-SA"/>
    </w:rPr>
  </w:style>
  <w:style w:type="paragraph" w:styleId="5">
    <w:name w:val="Normal Indent"/>
    <w:basedOn w:val="1"/>
    <w:qFormat/>
    <w:uiPriority w:val="0"/>
    <w:pPr>
      <w:ind w:firstLine="420"/>
    </w:pPr>
  </w:style>
  <w:style w:type="paragraph" w:styleId="13">
    <w:name w:val="List 3"/>
    <w:basedOn w:val="1"/>
    <w:qFormat/>
    <w:uiPriority w:val="0"/>
    <w:pPr>
      <w:adjustRightInd w:val="0"/>
      <w:spacing w:line="312" w:lineRule="atLeast"/>
      <w:ind w:left="100" w:leftChars="400" w:hanging="200" w:hangingChars="200"/>
      <w:textAlignment w:val="baseline"/>
    </w:pPr>
    <w:rPr>
      <w:rFonts w:eastAsia="宋体"/>
      <w:kern w:val="0"/>
      <w:sz w:val="21"/>
    </w:rPr>
  </w:style>
  <w:style w:type="paragraph" w:styleId="14">
    <w:name w:val="List Number 2"/>
    <w:basedOn w:val="1"/>
    <w:uiPriority w:val="0"/>
    <w:pPr>
      <w:numPr>
        <w:ilvl w:val="0"/>
        <w:numId w:val="1"/>
      </w:numPr>
      <w:adjustRightInd w:val="0"/>
      <w:spacing w:line="312" w:lineRule="atLeast"/>
      <w:textAlignment w:val="baseline"/>
    </w:pPr>
    <w:rPr>
      <w:rFonts w:eastAsia="宋体"/>
      <w:kern w:val="0"/>
      <w:sz w:val="21"/>
    </w:rPr>
  </w:style>
  <w:style w:type="paragraph" w:styleId="15">
    <w:name w:val="table of authorities"/>
    <w:basedOn w:val="1"/>
    <w:next w:val="1"/>
    <w:uiPriority w:val="0"/>
    <w:pPr>
      <w:adjustRightInd w:val="0"/>
      <w:spacing w:line="312" w:lineRule="atLeast"/>
      <w:ind w:left="420" w:leftChars="200"/>
      <w:textAlignment w:val="baseline"/>
    </w:pPr>
    <w:rPr>
      <w:rFonts w:eastAsia="宋体"/>
      <w:kern w:val="0"/>
      <w:sz w:val="21"/>
    </w:rPr>
  </w:style>
  <w:style w:type="paragraph" w:styleId="16">
    <w:name w:val="Note Heading"/>
    <w:basedOn w:val="1"/>
    <w:next w:val="1"/>
    <w:link w:val="195"/>
    <w:uiPriority w:val="0"/>
    <w:pPr>
      <w:adjustRightInd w:val="0"/>
      <w:spacing w:line="312" w:lineRule="atLeast"/>
      <w:jc w:val="center"/>
      <w:textAlignment w:val="baseline"/>
    </w:pPr>
    <w:rPr>
      <w:rFonts w:eastAsia="宋体"/>
      <w:kern w:val="0"/>
      <w:sz w:val="21"/>
    </w:rPr>
  </w:style>
  <w:style w:type="paragraph" w:styleId="17">
    <w:name w:val="List Bullet 4"/>
    <w:basedOn w:val="1"/>
    <w:uiPriority w:val="0"/>
    <w:pPr>
      <w:numPr>
        <w:ilvl w:val="0"/>
        <w:numId w:val="2"/>
      </w:numPr>
      <w:adjustRightInd w:val="0"/>
      <w:spacing w:line="312" w:lineRule="atLeast"/>
      <w:textAlignment w:val="baseline"/>
    </w:pPr>
    <w:rPr>
      <w:rFonts w:eastAsia="宋体"/>
      <w:kern w:val="0"/>
      <w:sz w:val="21"/>
    </w:rPr>
  </w:style>
  <w:style w:type="paragraph" w:styleId="18">
    <w:name w:val="index 8"/>
    <w:basedOn w:val="1"/>
    <w:next w:val="1"/>
    <w:uiPriority w:val="0"/>
    <w:pPr>
      <w:adjustRightInd w:val="0"/>
      <w:spacing w:line="312" w:lineRule="atLeast"/>
      <w:ind w:left="1400" w:leftChars="1400"/>
      <w:textAlignment w:val="baseline"/>
    </w:pPr>
    <w:rPr>
      <w:rFonts w:eastAsia="宋体"/>
      <w:kern w:val="0"/>
      <w:sz w:val="21"/>
    </w:rPr>
  </w:style>
  <w:style w:type="paragraph" w:styleId="19">
    <w:name w:val="E-mail Signature"/>
    <w:basedOn w:val="1"/>
    <w:link w:val="161"/>
    <w:qFormat/>
    <w:uiPriority w:val="0"/>
    <w:pPr>
      <w:adjustRightInd w:val="0"/>
      <w:spacing w:line="312" w:lineRule="atLeast"/>
      <w:textAlignment w:val="baseline"/>
    </w:pPr>
    <w:rPr>
      <w:rFonts w:eastAsia="宋体"/>
      <w:kern w:val="0"/>
      <w:sz w:val="21"/>
    </w:rPr>
  </w:style>
  <w:style w:type="paragraph" w:styleId="20">
    <w:name w:val="List Number"/>
    <w:basedOn w:val="1"/>
    <w:qFormat/>
    <w:uiPriority w:val="0"/>
    <w:pPr>
      <w:numPr>
        <w:ilvl w:val="0"/>
        <w:numId w:val="3"/>
      </w:numPr>
      <w:adjustRightInd w:val="0"/>
      <w:spacing w:line="312" w:lineRule="atLeast"/>
      <w:textAlignment w:val="baseline"/>
    </w:pPr>
    <w:rPr>
      <w:rFonts w:eastAsia="宋体"/>
      <w:kern w:val="0"/>
      <w:sz w:val="21"/>
    </w:rPr>
  </w:style>
  <w:style w:type="paragraph" w:styleId="21">
    <w:name w:val="caption"/>
    <w:basedOn w:val="1"/>
    <w:next w:val="1"/>
    <w:qFormat/>
    <w:uiPriority w:val="0"/>
    <w:pPr>
      <w:adjustRightInd w:val="0"/>
      <w:spacing w:line="312" w:lineRule="atLeast"/>
      <w:textAlignment w:val="baseline"/>
    </w:pPr>
    <w:rPr>
      <w:rFonts w:ascii="Arial" w:hAnsi="Arial" w:eastAsia="黑体" w:cs="Arial"/>
      <w:kern w:val="0"/>
      <w:sz w:val="20"/>
    </w:rPr>
  </w:style>
  <w:style w:type="paragraph" w:styleId="22">
    <w:name w:val="index 5"/>
    <w:basedOn w:val="1"/>
    <w:next w:val="1"/>
    <w:uiPriority w:val="0"/>
    <w:pPr>
      <w:adjustRightInd w:val="0"/>
      <w:spacing w:line="312" w:lineRule="atLeast"/>
      <w:ind w:left="800" w:leftChars="800"/>
      <w:textAlignment w:val="baseline"/>
    </w:pPr>
    <w:rPr>
      <w:rFonts w:eastAsia="宋体"/>
      <w:kern w:val="0"/>
      <w:sz w:val="21"/>
    </w:rPr>
  </w:style>
  <w:style w:type="paragraph" w:styleId="23">
    <w:name w:val="List Bullet"/>
    <w:basedOn w:val="1"/>
    <w:uiPriority w:val="0"/>
    <w:pPr>
      <w:numPr>
        <w:ilvl w:val="0"/>
        <w:numId w:val="4"/>
      </w:numPr>
      <w:adjustRightInd w:val="0"/>
      <w:spacing w:line="312" w:lineRule="atLeast"/>
      <w:textAlignment w:val="baseline"/>
    </w:pPr>
    <w:rPr>
      <w:rFonts w:eastAsia="宋体"/>
      <w:kern w:val="0"/>
      <w:sz w:val="21"/>
    </w:rPr>
  </w:style>
  <w:style w:type="paragraph" w:styleId="24">
    <w:name w:val="envelope address"/>
    <w:basedOn w:val="1"/>
    <w:uiPriority w:val="0"/>
    <w:pPr>
      <w:framePr w:w="7920" w:h="1980" w:hRule="exact" w:hSpace="180" w:wrap="auto" w:vAnchor="margin" w:hAnchor="page" w:xAlign="center" w:yAlign="bottom"/>
      <w:adjustRightInd w:val="0"/>
      <w:snapToGrid w:val="0"/>
      <w:spacing w:line="312" w:lineRule="atLeast"/>
      <w:ind w:left="100" w:leftChars="1400"/>
      <w:textAlignment w:val="baseline"/>
    </w:pPr>
    <w:rPr>
      <w:rFonts w:ascii="Arial" w:hAnsi="Arial" w:eastAsia="宋体" w:cs="Arial"/>
      <w:kern w:val="0"/>
      <w:sz w:val="24"/>
      <w:szCs w:val="24"/>
    </w:rPr>
  </w:style>
  <w:style w:type="paragraph" w:styleId="25">
    <w:name w:val="Document Map"/>
    <w:basedOn w:val="1"/>
    <w:link w:val="111"/>
    <w:qFormat/>
    <w:uiPriority w:val="0"/>
    <w:pPr>
      <w:shd w:val="clear" w:color="auto" w:fill="000080"/>
    </w:pPr>
  </w:style>
  <w:style w:type="paragraph" w:styleId="26">
    <w:name w:val="toa heading"/>
    <w:basedOn w:val="1"/>
    <w:next w:val="1"/>
    <w:uiPriority w:val="0"/>
    <w:pPr>
      <w:adjustRightInd w:val="0"/>
      <w:spacing w:before="120" w:line="312" w:lineRule="atLeast"/>
      <w:textAlignment w:val="baseline"/>
    </w:pPr>
    <w:rPr>
      <w:rFonts w:ascii="Arial" w:hAnsi="Arial" w:eastAsia="宋体" w:cs="Arial"/>
      <w:kern w:val="0"/>
      <w:sz w:val="24"/>
      <w:szCs w:val="24"/>
    </w:rPr>
  </w:style>
  <w:style w:type="paragraph" w:styleId="27">
    <w:name w:val="annotation text"/>
    <w:basedOn w:val="1"/>
    <w:link w:val="119"/>
    <w:qFormat/>
    <w:uiPriority w:val="99"/>
    <w:pPr>
      <w:adjustRightInd w:val="0"/>
      <w:spacing w:line="312" w:lineRule="atLeast"/>
      <w:jc w:val="left"/>
      <w:textAlignment w:val="baseline"/>
    </w:pPr>
    <w:rPr>
      <w:rFonts w:eastAsia="宋体"/>
      <w:kern w:val="0"/>
      <w:sz w:val="21"/>
    </w:rPr>
  </w:style>
  <w:style w:type="paragraph" w:styleId="28">
    <w:name w:val="index 6"/>
    <w:basedOn w:val="1"/>
    <w:next w:val="1"/>
    <w:uiPriority w:val="0"/>
    <w:pPr>
      <w:adjustRightInd w:val="0"/>
      <w:spacing w:line="312" w:lineRule="atLeast"/>
      <w:ind w:left="1000" w:leftChars="1000"/>
      <w:textAlignment w:val="baseline"/>
    </w:pPr>
    <w:rPr>
      <w:rFonts w:eastAsia="宋体"/>
      <w:kern w:val="0"/>
      <w:sz w:val="21"/>
    </w:rPr>
  </w:style>
  <w:style w:type="paragraph" w:styleId="29">
    <w:name w:val="Salutation"/>
    <w:basedOn w:val="1"/>
    <w:next w:val="1"/>
    <w:link w:val="159"/>
    <w:qFormat/>
    <w:uiPriority w:val="0"/>
    <w:pPr>
      <w:adjustRightInd w:val="0"/>
      <w:spacing w:line="312" w:lineRule="atLeast"/>
      <w:textAlignment w:val="baseline"/>
    </w:pPr>
    <w:rPr>
      <w:rFonts w:eastAsia="宋体"/>
      <w:kern w:val="0"/>
      <w:sz w:val="21"/>
    </w:rPr>
  </w:style>
  <w:style w:type="paragraph" w:styleId="30">
    <w:name w:val="Body Text 3"/>
    <w:basedOn w:val="1"/>
    <w:link w:val="193"/>
    <w:uiPriority w:val="0"/>
    <w:pPr>
      <w:adjustRightInd w:val="0"/>
      <w:spacing w:after="120" w:line="312" w:lineRule="atLeast"/>
      <w:textAlignment w:val="baseline"/>
    </w:pPr>
    <w:rPr>
      <w:rFonts w:eastAsia="宋体"/>
      <w:kern w:val="0"/>
      <w:sz w:val="16"/>
      <w:szCs w:val="16"/>
    </w:rPr>
  </w:style>
  <w:style w:type="paragraph" w:styleId="31">
    <w:name w:val="Closing"/>
    <w:basedOn w:val="1"/>
    <w:link w:val="169"/>
    <w:qFormat/>
    <w:uiPriority w:val="0"/>
    <w:pPr>
      <w:adjustRightInd w:val="0"/>
      <w:spacing w:line="312" w:lineRule="atLeast"/>
      <w:ind w:left="100" w:leftChars="2100"/>
      <w:textAlignment w:val="baseline"/>
    </w:pPr>
    <w:rPr>
      <w:rFonts w:eastAsia="宋体"/>
      <w:kern w:val="0"/>
      <w:sz w:val="21"/>
    </w:rPr>
  </w:style>
  <w:style w:type="paragraph" w:styleId="32">
    <w:name w:val="List Bullet 3"/>
    <w:basedOn w:val="1"/>
    <w:uiPriority w:val="0"/>
    <w:pPr>
      <w:numPr>
        <w:ilvl w:val="0"/>
        <w:numId w:val="5"/>
      </w:numPr>
      <w:adjustRightInd w:val="0"/>
      <w:spacing w:line="312" w:lineRule="atLeast"/>
      <w:textAlignment w:val="baseline"/>
    </w:pPr>
    <w:rPr>
      <w:rFonts w:eastAsia="宋体"/>
      <w:kern w:val="0"/>
      <w:sz w:val="21"/>
    </w:rPr>
  </w:style>
  <w:style w:type="paragraph" w:styleId="33">
    <w:name w:val="Body Text"/>
    <w:basedOn w:val="1"/>
    <w:link w:val="183"/>
    <w:qFormat/>
    <w:uiPriority w:val="0"/>
    <w:pPr>
      <w:jc w:val="center"/>
    </w:pPr>
    <w:rPr>
      <w:rFonts w:ascii="方正舒体"/>
      <w:b/>
      <w:color w:val="FF0000"/>
      <w:spacing w:val="80"/>
      <w:sz w:val="96"/>
    </w:rPr>
  </w:style>
  <w:style w:type="paragraph" w:styleId="34">
    <w:name w:val="Body Text Indent"/>
    <w:basedOn w:val="1"/>
    <w:link w:val="123"/>
    <w:qFormat/>
    <w:uiPriority w:val="0"/>
    <w:pPr>
      <w:spacing w:line="340" w:lineRule="exact"/>
      <w:ind w:firstLine="538" w:firstLineChars="192"/>
    </w:pPr>
    <w:rPr>
      <w:rFonts w:ascii="宋体" w:eastAsia="宋体"/>
      <w:bCs/>
      <w:sz w:val="28"/>
    </w:rPr>
  </w:style>
  <w:style w:type="paragraph" w:styleId="35">
    <w:name w:val="List Number 3"/>
    <w:basedOn w:val="1"/>
    <w:uiPriority w:val="0"/>
    <w:pPr>
      <w:numPr>
        <w:ilvl w:val="0"/>
        <w:numId w:val="6"/>
      </w:numPr>
      <w:adjustRightInd w:val="0"/>
      <w:spacing w:line="312" w:lineRule="atLeast"/>
      <w:textAlignment w:val="baseline"/>
    </w:pPr>
    <w:rPr>
      <w:rFonts w:eastAsia="宋体"/>
      <w:kern w:val="0"/>
      <w:sz w:val="21"/>
    </w:rPr>
  </w:style>
  <w:style w:type="paragraph" w:styleId="36">
    <w:name w:val="List 2"/>
    <w:basedOn w:val="1"/>
    <w:qFormat/>
    <w:uiPriority w:val="0"/>
    <w:pPr>
      <w:adjustRightInd w:val="0"/>
      <w:spacing w:line="312" w:lineRule="atLeast"/>
      <w:ind w:left="100" w:leftChars="200" w:hanging="200" w:hangingChars="200"/>
      <w:textAlignment w:val="baseline"/>
    </w:pPr>
    <w:rPr>
      <w:rFonts w:eastAsia="宋体"/>
      <w:kern w:val="0"/>
      <w:sz w:val="21"/>
    </w:rPr>
  </w:style>
  <w:style w:type="paragraph" w:styleId="37">
    <w:name w:val="List Continue"/>
    <w:basedOn w:val="1"/>
    <w:uiPriority w:val="0"/>
    <w:pPr>
      <w:adjustRightInd w:val="0"/>
      <w:spacing w:after="120" w:line="312" w:lineRule="atLeast"/>
      <w:ind w:left="420" w:leftChars="200"/>
      <w:textAlignment w:val="baseline"/>
    </w:pPr>
    <w:rPr>
      <w:rFonts w:eastAsia="宋体"/>
      <w:kern w:val="0"/>
      <w:sz w:val="21"/>
    </w:rPr>
  </w:style>
  <w:style w:type="paragraph" w:styleId="38">
    <w:name w:val="Block Text"/>
    <w:basedOn w:val="1"/>
    <w:qFormat/>
    <w:uiPriority w:val="0"/>
    <w:pPr>
      <w:widowControl/>
      <w:autoSpaceDE w:val="0"/>
      <w:autoSpaceDN w:val="0"/>
      <w:adjustRightInd w:val="0"/>
      <w:spacing w:line="315" w:lineRule="atLeast"/>
      <w:ind w:left="105" w:right="314" w:firstLine="349"/>
      <w:jc w:val="left"/>
    </w:pPr>
    <w:rPr>
      <w:rFonts w:ascii="宋体" w:eastAsia="宋体"/>
      <w:kern w:val="0"/>
      <w:sz w:val="21"/>
    </w:rPr>
  </w:style>
  <w:style w:type="paragraph" w:styleId="39">
    <w:name w:val="List Bullet 2"/>
    <w:basedOn w:val="1"/>
    <w:uiPriority w:val="0"/>
    <w:pPr>
      <w:numPr>
        <w:ilvl w:val="0"/>
        <w:numId w:val="7"/>
      </w:numPr>
      <w:adjustRightInd w:val="0"/>
      <w:spacing w:line="312" w:lineRule="atLeast"/>
      <w:textAlignment w:val="baseline"/>
    </w:pPr>
    <w:rPr>
      <w:rFonts w:eastAsia="宋体"/>
      <w:kern w:val="0"/>
      <w:sz w:val="21"/>
    </w:rPr>
  </w:style>
  <w:style w:type="paragraph" w:styleId="40">
    <w:name w:val="HTML Address"/>
    <w:basedOn w:val="1"/>
    <w:link w:val="157"/>
    <w:qFormat/>
    <w:uiPriority w:val="0"/>
    <w:pPr>
      <w:adjustRightInd w:val="0"/>
      <w:spacing w:line="312" w:lineRule="atLeast"/>
      <w:textAlignment w:val="baseline"/>
    </w:pPr>
    <w:rPr>
      <w:rFonts w:eastAsia="宋体"/>
      <w:i/>
      <w:iCs/>
      <w:kern w:val="0"/>
      <w:sz w:val="21"/>
    </w:rPr>
  </w:style>
  <w:style w:type="paragraph" w:styleId="41">
    <w:name w:val="index 4"/>
    <w:basedOn w:val="1"/>
    <w:next w:val="1"/>
    <w:uiPriority w:val="0"/>
    <w:pPr>
      <w:adjustRightInd w:val="0"/>
      <w:spacing w:line="312" w:lineRule="atLeast"/>
      <w:ind w:left="600" w:leftChars="600"/>
      <w:textAlignment w:val="baseline"/>
    </w:pPr>
    <w:rPr>
      <w:rFonts w:eastAsia="宋体"/>
      <w:kern w:val="0"/>
      <w:sz w:val="21"/>
    </w:rPr>
  </w:style>
  <w:style w:type="paragraph" w:styleId="42">
    <w:name w:val="Plain Text"/>
    <w:basedOn w:val="1"/>
    <w:link w:val="137"/>
    <w:qFormat/>
    <w:uiPriority w:val="0"/>
    <w:rPr>
      <w:rFonts w:ascii="宋体" w:hAnsi="Courier New" w:eastAsia="宋体"/>
      <w:sz w:val="21"/>
    </w:rPr>
  </w:style>
  <w:style w:type="paragraph" w:styleId="43">
    <w:name w:val="List Bullet 5"/>
    <w:basedOn w:val="1"/>
    <w:uiPriority w:val="0"/>
    <w:pPr>
      <w:numPr>
        <w:ilvl w:val="0"/>
        <w:numId w:val="8"/>
      </w:numPr>
      <w:adjustRightInd w:val="0"/>
      <w:spacing w:line="312" w:lineRule="atLeast"/>
      <w:textAlignment w:val="baseline"/>
    </w:pPr>
    <w:rPr>
      <w:rFonts w:eastAsia="宋体"/>
      <w:kern w:val="0"/>
      <w:sz w:val="21"/>
    </w:rPr>
  </w:style>
  <w:style w:type="paragraph" w:styleId="44">
    <w:name w:val="List Number 4"/>
    <w:basedOn w:val="1"/>
    <w:uiPriority w:val="0"/>
    <w:pPr>
      <w:numPr>
        <w:ilvl w:val="0"/>
        <w:numId w:val="9"/>
      </w:numPr>
      <w:adjustRightInd w:val="0"/>
      <w:spacing w:line="312" w:lineRule="atLeast"/>
      <w:textAlignment w:val="baseline"/>
    </w:pPr>
    <w:rPr>
      <w:rFonts w:eastAsia="宋体"/>
      <w:kern w:val="0"/>
      <w:sz w:val="21"/>
    </w:rPr>
  </w:style>
  <w:style w:type="paragraph" w:styleId="45">
    <w:name w:val="index 3"/>
    <w:basedOn w:val="1"/>
    <w:next w:val="1"/>
    <w:uiPriority w:val="0"/>
    <w:pPr>
      <w:adjustRightInd w:val="0"/>
      <w:spacing w:line="312" w:lineRule="atLeast"/>
      <w:ind w:left="400" w:leftChars="400"/>
      <w:textAlignment w:val="baseline"/>
    </w:pPr>
    <w:rPr>
      <w:rFonts w:eastAsia="宋体"/>
      <w:kern w:val="0"/>
      <w:sz w:val="21"/>
    </w:rPr>
  </w:style>
  <w:style w:type="paragraph" w:styleId="46">
    <w:name w:val="Date"/>
    <w:basedOn w:val="1"/>
    <w:next w:val="1"/>
    <w:link w:val="127"/>
    <w:qFormat/>
    <w:uiPriority w:val="0"/>
    <w:pPr>
      <w:ind w:left="100" w:leftChars="2500"/>
    </w:pPr>
    <w:rPr>
      <w:rFonts w:ascii="宋体" w:hAnsi="宋体" w:eastAsia="宋体"/>
      <w:sz w:val="28"/>
      <w:szCs w:val="24"/>
    </w:rPr>
  </w:style>
  <w:style w:type="paragraph" w:styleId="47">
    <w:name w:val="Body Text Indent 2"/>
    <w:basedOn w:val="1"/>
    <w:link w:val="125"/>
    <w:qFormat/>
    <w:uiPriority w:val="0"/>
    <w:pPr>
      <w:spacing w:line="340" w:lineRule="exact"/>
      <w:ind w:firstLine="718" w:firstLineChars="276"/>
    </w:pPr>
    <w:rPr>
      <w:rFonts w:ascii="宋体" w:eastAsia="宋体"/>
      <w:bCs/>
      <w:sz w:val="26"/>
    </w:rPr>
  </w:style>
  <w:style w:type="paragraph" w:styleId="48">
    <w:name w:val="endnote text"/>
    <w:basedOn w:val="1"/>
    <w:link w:val="179"/>
    <w:uiPriority w:val="0"/>
    <w:pPr>
      <w:adjustRightInd w:val="0"/>
      <w:snapToGrid w:val="0"/>
      <w:spacing w:line="312" w:lineRule="atLeast"/>
      <w:jc w:val="left"/>
      <w:textAlignment w:val="baseline"/>
    </w:pPr>
    <w:rPr>
      <w:rFonts w:eastAsia="宋体"/>
      <w:kern w:val="0"/>
      <w:sz w:val="21"/>
    </w:rPr>
  </w:style>
  <w:style w:type="paragraph" w:styleId="49">
    <w:name w:val="List Continue 5"/>
    <w:basedOn w:val="1"/>
    <w:uiPriority w:val="0"/>
    <w:pPr>
      <w:adjustRightInd w:val="0"/>
      <w:spacing w:after="120" w:line="312" w:lineRule="atLeast"/>
      <w:ind w:left="2100" w:leftChars="1000"/>
      <w:textAlignment w:val="baseline"/>
    </w:pPr>
    <w:rPr>
      <w:rFonts w:eastAsia="宋体"/>
      <w:kern w:val="0"/>
      <w:sz w:val="21"/>
    </w:rPr>
  </w:style>
  <w:style w:type="paragraph" w:styleId="50">
    <w:name w:val="Balloon Text"/>
    <w:basedOn w:val="1"/>
    <w:link w:val="115"/>
    <w:qFormat/>
    <w:uiPriority w:val="0"/>
    <w:rPr>
      <w:rFonts w:eastAsia="宋体"/>
      <w:sz w:val="18"/>
      <w:szCs w:val="18"/>
    </w:rPr>
  </w:style>
  <w:style w:type="paragraph" w:styleId="51">
    <w:name w:val="footer"/>
    <w:basedOn w:val="1"/>
    <w:link w:val="104"/>
    <w:qFormat/>
    <w:uiPriority w:val="99"/>
    <w:pPr>
      <w:tabs>
        <w:tab w:val="center" w:pos="4153"/>
        <w:tab w:val="right" w:pos="8306"/>
      </w:tabs>
      <w:snapToGrid w:val="0"/>
      <w:jc w:val="left"/>
    </w:pPr>
    <w:rPr>
      <w:sz w:val="18"/>
    </w:rPr>
  </w:style>
  <w:style w:type="paragraph" w:styleId="52">
    <w:name w:val="envelope return"/>
    <w:basedOn w:val="1"/>
    <w:qFormat/>
    <w:uiPriority w:val="0"/>
    <w:pPr>
      <w:adjustRightInd w:val="0"/>
      <w:snapToGrid w:val="0"/>
      <w:spacing w:line="312" w:lineRule="atLeast"/>
      <w:textAlignment w:val="baseline"/>
    </w:pPr>
    <w:rPr>
      <w:rFonts w:ascii="Arial" w:hAnsi="Arial" w:eastAsia="宋体" w:cs="Arial"/>
      <w:kern w:val="0"/>
      <w:sz w:val="21"/>
    </w:rPr>
  </w:style>
  <w:style w:type="paragraph" w:styleId="53">
    <w:name w:val="header"/>
    <w:basedOn w:val="1"/>
    <w:link w:val="102"/>
    <w:qFormat/>
    <w:uiPriority w:val="99"/>
    <w:pPr>
      <w:pBdr>
        <w:bottom w:val="single" w:color="auto" w:sz="6" w:space="1"/>
      </w:pBdr>
      <w:tabs>
        <w:tab w:val="center" w:pos="4153"/>
        <w:tab w:val="right" w:pos="8306"/>
      </w:tabs>
      <w:snapToGrid w:val="0"/>
      <w:jc w:val="center"/>
    </w:pPr>
    <w:rPr>
      <w:sz w:val="18"/>
    </w:rPr>
  </w:style>
  <w:style w:type="paragraph" w:styleId="54">
    <w:name w:val="Signature"/>
    <w:basedOn w:val="1"/>
    <w:link w:val="177"/>
    <w:uiPriority w:val="0"/>
    <w:pPr>
      <w:adjustRightInd w:val="0"/>
      <w:spacing w:line="312" w:lineRule="atLeast"/>
      <w:ind w:left="100" w:leftChars="2100"/>
      <w:textAlignment w:val="baseline"/>
    </w:pPr>
    <w:rPr>
      <w:rFonts w:eastAsia="宋体"/>
      <w:kern w:val="0"/>
      <w:sz w:val="21"/>
    </w:rPr>
  </w:style>
  <w:style w:type="paragraph" w:styleId="55">
    <w:name w:val="List Continue 4"/>
    <w:basedOn w:val="1"/>
    <w:uiPriority w:val="0"/>
    <w:pPr>
      <w:adjustRightInd w:val="0"/>
      <w:spacing w:after="120" w:line="312" w:lineRule="atLeast"/>
      <w:ind w:left="1680" w:leftChars="800"/>
      <w:textAlignment w:val="baseline"/>
    </w:pPr>
    <w:rPr>
      <w:rFonts w:eastAsia="宋体"/>
      <w:kern w:val="0"/>
      <w:sz w:val="21"/>
    </w:rPr>
  </w:style>
  <w:style w:type="paragraph" w:styleId="56">
    <w:name w:val="index heading"/>
    <w:basedOn w:val="1"/>
    <w:next w:val="57"/>
    <w:uiPriority w:val="0"/>
    <w:pPr>
      <w:adjustRightInd w:val="0"/>
      <w:spacing w:line="312" w:lineRule="atLeast"/>
      <w:textAlignment w:val="baseline"/>
    </w:pPr>
    <w:rPr>
      <w:rFonts w:ascii="Arial" w:hAnsi="Arial" w:eastAsia="宋体" w:cs="Arial"/>
      <w:b/>
      <w:bCs/>
      <w:kern w:val="0"/>
      <w:sz w:val="21"/>
    </w:rPr>
  </w:style>
  <w:style w:type="paragraph" w:styleId="57">
    <w:name w:val="index 1"/>
    <w:basedOn w:val="1"/>
    <w:next w:val="1"/>
    <w:uiPriority w:val="0"/>
    <w:pPr>
      <w:adjustRightInd w:val="0"/>
      <w:spacing w:line="312" w:lineRule="atLeast"/>
      <w:textAlignment w:val="baseline"/>
    </w:pPr>
    <w:rPr>
      <w:rFonts w:eastAsia="宋体"/>
      <w:kern w:val="0"/>
      <w:sz w:val="21"/>
    </w:rPr>
  </w:style>
  <w:style w:type="paragraph" w:styleId="58">
    <w:name w:val="Subtitle"/>
    <w:basedOn w:val="1"/>
    <w:link w:val="163"/>
    <w:qFormat/>
    <w:uiPriority w:val="0"/>
    <w:pPr>
      <w:adjustRightInd w:val="0"/>
      <w:spacing w:before="240" w:after="60" w:line="312" w:lineRule="atLeast"/>
      <w:jc w:val="center"/>
      <w:textAlignment w:val="baseline"/>
      <w:outlineLvl w:val="1"/>
    </w:pPr>
    <w:rPr>
      <w:rFonts w:ascii="Arial" w:hAnsi="Arial" w:eastAsia="宋体" w:cs="Arial"/>
      <w:b/>
      <w:bCs/>
      <w:kern w:val="28"/>
      <w:szCs w:val="32"/>
    </w:rPr>
  </w:style>
  <w:style w:type="paragraph" w:styleId="59">
    <w:name w:val="List Number 5"/>
    <w:basedOn w:val="1"/>
    <w:uiPriority w:val="0"/>
    <w:pPr>
      <w:numPr>
        <w:ilvl w:val="0"/>
        <w:numId w:val="10"/>
      </w:numPr>
      <w:adjustRightInd w:val="0"/>
      <w:spacing w:line="312" w:lineRule="atLeast"/>
      <w:textAlignment w:val="baseline"/>
    </w:pPr>
    <w:rPr>
      <w:rFonts w:eastAsia="宋体"/>
      <w:kern w:val="0"/>
      <w:sz w:val="21"/>
    </w:rPr>
  </w:style>
  <w:style w:type="paragraph" w:styleId="60">
    <w:name w:val="List"/>
    <w:basedOn w:val="1"/>
    <w:qFormat/>
    <w:uiPriority w:val="0"/>
    <w:pPr>
      <w:adjustRightInd w:val="0"/>
      <w:spacing w:line="312" w:lineRule="atLeast"/>
      <w:ind w:left="200" w:hanging="200" w:hangingChars="200"/>
      <w:textAlignment w:val="baseline"/>
    </w:pPr>
    <w:rPr>
      <w:rFonts w:eastAsia="宋体"/>
      <w:kern w:val="0"/>
      <w:sz w:val="21"/>
    </w:rPr>
  </w:style>
  <w:style w:type="paragraph" w:styleId="61">
    <w:name w:val="footnote text"/>
    <w:basedOn w:val="1"/>
    <w:link w:val="167"/>
    <w:qFormat/>
    <w:uiPriority w:val="99"/>
    <w:pPr>
      <w:adjustRightInd w:val="0"/>
      <w:snapToGrid w:val="0"/>
      <w:spacing w:line="312" w:lineRule="atLeast"/>
      <w:jc w:val="left"/>
      <w:textAlignment w:val="baseline"/>
    </w:pPr>
    <w:rPr>
      <w:rFonts w:eastAsia="宋体"/>
      <w:kern w:val="0"/>
      <w:sz w:val="18"/>
      <w:szCs w:val="18"/>
    </w:rPr>
  </w:style>
  <w:style w:type="paragraph" w:styleId="62">
    <w:name w:val="List 5"/>
    <w:basedOn w:val="1"/>
    <w:qFormat/>
    <w:uiPriority w:val="0"/>
    <w:pPr>
      <w:adjustRightInd w:val="0"/>
      <w:spacing w:line="312" w:lineRule="atLeast"/>
      <w:ind w:left="100" w:leftChars="800" w:hanging="200" w:hangingChars="200"/>
      <w:textAlignment w:val="baseline"/>
    </w:pPr>
    <w:rPr>
      <w:rFonts w:eastAsia="宋体"/>
      <w:kern w:val="0"/>
      <w:sz w:val="21"/>
    </w:rPr>
  </w:style>
  <w:style w:type="paragraph" w:styleId="63">
    <w:name w:val="Body Text Indent 3"/>
    <w:basedOn w:val="1"/>
    <w:link w:val="140"/>
    <w:qFormat/>
    <w:uiPriority w:val="0"/>
    <w:pPr>
      <w:spacing w:after="120"/>
      <w:ind w:left="420" w:leftChars="200"/>
    </w:pPr>
    <w:rPr>
      <w:rFonts w:eastAsia="宋体"/>
      <w:sz w:val="16"/>
      <w:szCs w:val="16"/>
    </w:rPr>
  </w:style>
  <w:style w:type="paragraph" w:styleId="64">
    <w:name w:val="index 7"/>
    <w:basedOn w:val="1"/>
    <w:next w:val="1"/>
    <w:uiPriority w:val="0"/>
    <w:pPr>
      <w:adjustRightInd w:val="0"/>
      <w:spacing w:line="312" w:lineRule="atLeast"/>
      <w:ind w:left="1200" w:leftChars="1200"/>
      <w:textAlignment w:val="baseline"/>
    </w:pPr>
    <w:rPr>
      <w:rFonts w:eastAsia="宋体"/>
      <w:kern w:val="0"/>
      <w:sz w:val="21"/>
    </w:rPr>
  </w:style>
  <w:style w:type="paragraph" w:styleId="65">
    <w:name w:val="index 9"/>
    <w:basedOn w:val="1"/>
    <w:next w:val="1"/>
    <w:uiPriority w:val="0"/>
    <w:pPr>
      <w:adjustRightInd w:val="0"/>
      <w:spacing w:line="312" w:lineRule="atLeast"/>
      <w:ind w:left="1600" w:leftChars="1600"/>
      <w:textAlignment w:val="baseline"/>
    </w:pPr>
    <w:rPr>
      <w:rFonts w:eastAsia="宋体"/>
      <w:kern w:val="0"/>
      <w:sz w:val="21"/>
    </w:rPr>
  </w:style>
  <w:style w:type="paragraph" w:styleId="66">
    <w:name w:val="table of figures"/>
    <w:basedOn w:val="1"/>
    <w:next w:val="1"/>
    <w:uiPriority w:val="0"/>
    <w:pPr>
      <w:adjustRightInd w:val="0"/>
      <w:spacing w:line="312" w:lineRule="atLeast"/>
      <w:ind w:left="200" w:leftChars="200" w:hanging="200" w:hangingChars="200"/>
      <w:textAlignment w:val="baseline"/>
    </w:pPr>
    <w:rPr>
      <w:rFonts w:eastAsia="宋体"/>
      <w:kern w:val="0"/>
      <w:sz w:val="21"/>
    </w:rPr>
  </w:style>
  <w:style w:type="paragraph" w:styleId="67">
    <w:name w:val="Body Text 2"/>
    <w:basedOn w:val="1"/>
    <w:link w:val="191"/>
    <w:uiPriority w:val="0"/>
    <w:pPr>
      <w:adjustRightInd w:val="0"/>
      <w:spacing w:after="120" w:line="480" w:lineRule="auto"/>
      <w:textAlignment w:val="baseline"/>
    </w:pPr>
    <w:rPr>
      <w:rFonts w:eastAsia="宋体"/>
      <w:kern w:val="0"/>
      <w:sz w:val="21"/>
    </w:rPr>
  </w:style>
  <w:style w:type="paragraph" w:styleId="68">
    <w:name w:val="List 4"/>
    <w:basedOn w:val="1"/>
    <w:qFormat/>
    <w:uiPriority w:val="0"/>
    <w:pPr>
      <w:adjustRightInd w:val="0"/>
      <w:spacing w:line="312" w:lineRule="atLeast"/>
      <w:ind w:left="100" w:leftChars="600" w:hanging="200" w:hangingChars="200"/>
      <w:textAlignment w:val="baseline"/>
    </w:pPr>
    <w:rPr>
      <w:rFonts w:eastAsia="宋体"/>
      <w:kern w:val="0"/>
      <w:sz w:val="21"/>
    </w:rPr>
  </w:style>
  <w:style w:type="paragraph" w:styleId="69">
    <w:name w:val="List Continue 2"/>
    <w:basedOn w:val="1"/>
    <w:uiPriority w:val="0"/>
    <w:pPr>
      <w:adjustRightInd w:val="0"/>
      <w:spacing w:after="120" w:line="312" w:lineRule="atLeast"/>
      <w:ind w:left="840" w:leftChars="400"/>
      <w:textAlignment w:val="baseline"/>
    </w:pPr>
    <w:rPr>
      <w:rFonts w:eastAsia="宋体"/>
      <w:kern w:val="0"/>
      <w:sz w:val="21"/>
    </w:rPr>
  </w:style>
  <w:style w:type="paragraph" w:styleId="70">
    <w:name w:val="Message Header"/>
    <w:basedOn w:val="1"/>
    <w:link w:val="181"/>
    <w:uiPriority w:val="0"/>
    <w:pPr>
      <w:pBdr>
        <w:top w:val="single" w:color="auto" w:sz="6" w:space="1"/>
        <w:left w:val="single" w:color="auto" w:sz="6" w:space="1"/>
        <w:bottom w:val="single" w:color="auto" w:sz="6" w:space="1"/>
        <w:right w:val="single" w:color="auto" w:sz="6" w:space="1"/>
      </w:pBdr>
      <w:shd w:val="pct20" w:color="auto" w:fill="auto"/>
      <w:adjustRightInd w:val="0"/>
      <w:spacing w:line="312" w:lineRule="atLeast"/>
      <w:ind w:left="1080" w:leftChars="500" w:hanging="1080" w:hangingChars="500"/>
      <w:textAlignment w:val="baseline"/>
    </w:pPr>
    <w:rPr>
      <w:rFonts w:ascii="Arial" w:hAnsi="Arial" w:eastAsia="宋体" w:cs="Arial"/>
      <w:kern w:val="0"/>
      <w:sz w:val="24"/>
      <w:szCs w:val="24"/>
    </w:rPr>
  </w:style>
  <w:style w:type="paragraph" w:styleId="71">
    <w:name w:val="HTML Preformatted"/>
    <w:basedOn w:val="1"/>
    <w:link w:val="1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7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3">
    <w:name w:val="List Continue 3"/>
    <w:basedOn w:val="1"/>
    <w:uiPriority w:val="0"/>
    <w:pPr>
      <w:adjustRightInd w:val="0"/>
      <w:spacing w:after="120" w:line="312" w:lineRule="atLeast"/>
      <w:ind w:left="1260" w:leftChars="600"/>
      <w:textAlignment w:val="baseline"/>
    </w:pPr>
    <w:rPr>
      <w:rFonts w:eastAsia="宋体"/>
      <w:kern w:val="0"/>
      <w:sz w:val="21"/>
    </w:rPr>
  </w:style>
  <w:style w:type="paragraph" w:styleId="74">
    <w:name w:val="index 2"/>
    <w:basedOn w:val="1"/>
    <w:next w:val="1"/>
    <w:uiPriority w:val="0"/>
    <w:pPr>
      <w:adjustRightInd w:val="0"/>
      <w:spacing w:line="312" w:lineRule="atLeast"/>
      <w:ind w:left="200" w:leftChars="200"/>
      <w:textAlignment w:val="baseline"/>
    </w:pPr>
    <w:rPr>
      <w:rFonts w:eastAsia="宋体"/>
      <w:kern w:val="0"/>
      <w:sz w:val="21"/>
    </w:rPr>
  </w:style>
  <w:style w:type="paragraph" w:styleId="75">
    <w:name w:val="Title"/>
    <w:basedOn w:val="1"/>
    <w:link w:val="133"/>
    <w:qFormat/>
    <w:uiPriority w:val="10"/>
    <w:pPr>
      <w:spacing w:before="240" w:after="60"/>
      <w:jc w:val="center"/>
      <w:outlineLvl w:val="0"/>
    </w:pPr>
    <w:rPr>
      <w:rFonts w:ascii="Arial" w:hAnsi="Arial" w:eastAsia="宋体" w:cs="Arial"/>
      <w:b/>
      <w:bCs/>
      <w:szCs w:val="32"/>
    </w:rPr>
  </w:style>
  <w:style w:type="paragraph" w:styleId="76">
    <w:name w:val="annotation subject"/>
    <w:basedOn w:val="27"/>
    <w:next w:val="27"/>
    <w:link w:val="121"/>
    <w:qFormat/>
    <w:uiPriority w:val="0"/>
    <w:rPr>
      <w:b/>
      <w:bCs/>
    </w:rPr>
  </w:style>
  <w:style w:type="table" w:styleId="78">
    <w:name w:val="Table Grid"/>
    <w:basedOn w:val="7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0">
    <w:name w:val="Strong"/>
    <w:qFormat/>
    <w:uiPriority w:val="22"/>
    <w:rPr>
      <w:rFonts w:ascii="Verdana" w:hAnsi="Verdana" w:eastAsia="仿宋_GB2312"/>
      <w:b/>
      <w:bCs/>
      <w:sz w:val="24"/>
      <w:lang w:val="en-US" w:eastAsia="en-US" w:bidi="ar-SA"/>
    </w:rPr>
  </w:style>
  <w:style w:type="character" w:styleId="81">
    <w:name w:val="page number"/>
    <w:basedOn w:val="79"/>
    <w:qFormat/>
    <w:uiPriority w:val="0"/>
  </w:style>
  <w:style w:type="character" w:styleId="82">
    <w:name w:val="FollowedHyperlink"/>
    <w:uiPriority w:val="0"/>
    <w:rPr>
      <w:color w:val="954F72"/>
      <w:u w:val="single"/>
    </w:rPr>
  </w:style>
  <w:style w:type="character" w:styleId="83">
    <w:name w:val="Emphasis"/>
    <w:qFormat/>
    <w:uiPriority w:val="0"/>
    <w:rPr>
      <w:rFonts w:ascii="Verdana" w:hAnsi="Verdana" w:eastAsia="仿宋_GB2312"/>
      <w:color w:val="auto"/>
      <w:sz w:val="24"/>
      <w:lang w:val="en-US" w:eastAsia="en-US" w:bidi="ar-SA"/>
    </w:rPr>
  </w:style>
  <w:style w:type="character" w:styleId="84">
    <w:name w:val="Hyperlink"/>
    <w:unhideWhenUsed/>
    <w:qFormat/>
    <w:uiPriority w:val="99"/>
    <w:rPr>
      <w:color w:val="0000FF"/>
      <w:u w:val="single"/>
    </w:rPr>
  </w:style>
  <w:style w:type="character" w:styleId="85">
    <w:name w:val="annotation reference"/>
    <w:qFormat/>
    <w:uiPriority w:val="99"/>
    <w:rPr>
      <w:rFonts w:ascii="Verdana" w:hAnsi="Verdana" w:eastAsia="仿宋_GB2312"/>
      <w:sz w:val="21"/>
      <w:szCs w:val="21"/>
      <w:lang w:val="en-US" w:eastAsia="en-US" w:bidi="ar-SA"/>
    </w:rPr>
  </w:style>
  <w:style w:type="character" w:styleId="86">
    <w:name w:val="footnote reference"/>
    <w:unhideWhenUsed/>
    <w:uiPriority w:val="99"/>
    <w:rPr>
      <w:vertAlign w:val="superscript"/>
    </w:rPr>
  </w:style>
  <w:style w:type="character" w:customStyle="1" w:styleId="87">
    <w:name w:val="标题 4 字符"/>
    <w:semiHidden/>
    <w:qFormat/>
    <w:uiPriority w:val="0"/>
    <w:rPr>
      <w:rFonts w:ascii="等线 Light" w:hAnsi="等线 Light" w:eastAsia="等线 Light" w:cs="Times New Roman"/>
      <w:b/>
      <w:bCs/>
      <w:kern w:val="2"/>
      <w:sz w:val="28"/>
      <w:szCs w:val="28"/>
    </w:rPr>
  </w:style>
  <w:style w:type="character" w:customStyle="1" w:styleId="88">
    <w:name w:val="标题 5 字符"/>
    <w:semiHidden/>
    <w:qFormat/>
    <w:uiPriority w:val="0"/>
    <w:rPr>
      <w:rFonts w:eastAsia="仿宋_GB2312"/>
      <w:b/>
      <w:bCs/>
      <w:kern w:val="2"/>
      <w:sz w:val="28"/>
      <w:szCs w:val="28"/>
    </w:rPr>
  </w:style>
  <w:style w:type="character" w:customStyle="1" w:styleId="89">
    <w:name w:val="标题 6 字符"/>
    <w:semiHidden/>
    <w:qFormat/>
    <w:uiPriority w:val="0"/>
    <w:rPr>
      <w:rFonts w:ascii="等线 Light" w:hAnsi="等线 Light" w:eastAsia="等线 Light" w:cs="Times New Roman"/>
      <w:b/>
      <w:bCs/>
      <w:kern w:val="2"/>
      <w:sz w:val="24"/>
      <w:szCs w:val="24"/>
    </w:rPr>
  </w:style>
  <w:style w:type="character" w:customStyle="1" w:styleId="90">
    <w:name w:val="标题 7 字符"/>
    <w:semiHidden/>
    <w:qFormat/>
    <w:uiPriority w:val="0"/>
    <w:rPr>
      <w:rFonts w:eastAsia="仿宋_GB2312"/>
      <w:b/>
      <w:bCs/>
      <w:kern w:val="2"/>
      <w:sz w:val="24"/>
      <w:szCs w:val="24"/>
    </w:rPr>
  </w:style>
  <w:style w:type="character" w:customStyle="1" w:styleId="91">
    <w:name w:val="标题 8 字符"/>
    <w:semiHidden/>
    <w:qFormat/>
    <w:uiPriority w:val="0"/>
    <w:rPr>
      <w:rFonts w:ascii="等线 Light" w:hAnsi="等线 Light" w:eastAsia="等线 Light" w:cs="Times New Roman"/>
      <w:kern w:val="2"/>
      <w:sz w:val="24"/>
      <w:szCs w:val="24"/>
    </w:rPr>
  </w:style>
  <w:style w:type="character" w:customStyle="1" w:styleId="92">
    <w:name w:val="标题 9 字符"/>
    <w:semiHidden/>
    <w:qFormat/>
    <w:uiPriority w:val="0"/>
    <w:rPr>
      <w:rFonts w:ascii="等线 Light" w:hAnsi="等线 Light" w:eastAsia="等线 Light" w:cs="Times New Roman"/>
      <w:kern w:val="2"/>
      <w:sz w:val="21"/>
      <w:szCs w:val="21"/>
    </w:rPr>
  </w:style>
  <w:style w:type="character" w:customStyle="1" w:styleId="93">
    <w:name w:val="标题 1 字符"/>
    <w:link w:val="3"/>
    <w:qFormat/>
    <w:uiPriority w:val="0"/>
    <w:rPr>
      <w:rFonts w:eastAsia="黑体"/>
      <w:kern w:val="36"/>
      <w:sz w:val="36"/>
    </w:rPr>
  </w:style>
  <w:style w:type="character" w:customStyle="1" w:styleId="94">
    <w:name w:val="标题 2 字符"/>
    <w:link w:val="4"/>
    <w:uiPriority w:val="9"/>
    <w:rPr>
      <w:rFonts w:ascii="Arial" w:hAnsi="Arial" w:eastAsia="黑体"/>
      <w:kern w:val="2"/>
      <w:sz w:val="32"/>
    </w:rPr>
  </w:style>
  <w:style w:type="character" w:customStyle="1" w:styleId="95">
    <w:name w:val="标题 3 字符"/>
    <w:link w:val="6"/>
    <w:uiPriority w:val="0"/>
    <w:rPr>
      <w:rFonts w:eastAsia="仿宋_GB2312"/>
      <w:b/>
      <w:kern w:val="2"/>
      <w:sz w:val="32"/>
    </w:rPr>
  </w:style>
  <w:style w:type="character" w:customStyle="1" w:styleId="96">
    <w:name w:val="标题 4 字符1"/>
    <w:link w:val="7"/>
    <w:qFormat/>
    <w:uiPriority w:val="0"/>
    <w:rPr>
      <w:rFonts w:ascii="Arial" w:hAnsi="Arial" w:eastAsia="黑体"/>
      <w:b/>
      <w:bCs/>
      <w:sz w:val="28"/>
      <w:szCs w:val="28"/>
    </w:rPr>
  </w:style>
  <w:style w:type="character" w:customStyle="1" w:styleId="97">
    <w:name w:val="标题 5 字符1"/>
    <w:link w:val="8"/>
    <w:qFormat/>
    <w:uiPriority w:val="0"/>
    <w:rPr>
      <w:b/>
      <w:bCs/>
      <w:sz w:val="28"/>
      <w:szCs w:val="28"/>
    </w:rPr>
  </w:style>
  <w:style w:type="character" w:customStyle="1" w:styleId="98">
    <w:name w:val="标题 6 字符1"/>
    <w:link w:val="9"/>
    <w:qFormat/>
    <w:uiPriority w:val="0"/>
    <w:rPr>
      <w:rFonts w:ascii="Arial" w:hAnsi="Arial" w:eastAsia="黑体"/>
      <w:b/>
      <w:bCs/>
      <w:sz w:val="24"/>
      <w:szCs w:val="24"/>
    </w:rPr>
  </w:style>
  <w:style w:type="character" w:customStyle="1" w:styleId="99">
    <w:name w:val="标题 7 字符1"/>
    <w:link w:val="10"/>
    <w:qFormat/>
    <w:uiPriority w:val="0"/>
    <w:rPr>
      <w:b/>
      <w:bCs/>
      <w:sz w:val="24"/>
      <w:szCs w:val="24"/>
    </w:rPr>
  </w:style>
  <w:style w:type="character" w:customStyle="1" w:styleId="100">
    <w:name w:val="标题 8 字符1"/>
    <w:link w:val="11"/>
    <w:qFormat/>
    <w:uiPriority w:val="0"/>
    <w:rPr>
      <w:rFonts w:ascii="Arial" w:hAnsi="Arial" w:eastAsia="黑体"/>
      <w:sz w:val="24"/>
      <w:szCs w:val="24"/>
    </w:rPr>
  </w:style>
  <w:style w:type="character" w:customStyle="1" w:styleId="101">
    <w:name w:val="标题 9 字符1"/>
    <w:link w:val="12"/>
    <w:qFormat/>
    <w:uiPriority w:val="0"/>
    <w:rPr>
      <w:rFonts w:ascii="Arial" w:hAnsi="Arial" w:eastAsia="黑体"/>
      <w:sz w:val="21"/>
      <w:szCs w:val="21"/>
    </w:rPr>
  </w:style>
  <w:style w:type="character" w:customStyle="1" w:styleId="102">
    <w:name w:val="页眉 字符"/>
    <w:link w:val="53"/>
    <w:qFormat/>
    <w:uiPriority w:val="99"/>
    <w:rPr>
      <w:rFonts w:eastAsia="仿宋_GB2312"/>
      <w:kern w:val="2"/>
      <w:sz w:val="18"/>
    </w:rPr>
  </w:style>
  <w:style w:type="character" w:customStyle="1" w:styleId="103">
    <w:name w:val="页眉 Char1"/>
    <w:qFormat/>
    <w:uiPriority w:val="99"/>
    <w:rPr>
      <w:rFonts w:ascii="Times New Roman" w:hAnsi="Times New Roman" w:eastAsia="仿宋_GB2312" w:cs="Times New Roman"/>
      <w:sz w:val="18"/>
      <w:szCs w:val="18"/>
    </w:rPr>
  </w:style>
  <w:style w:type="character" w:customStyle="1" w:styleId="104">
    <w:name w:val="页脚 字符"/>
    <w:link w:val="51"/>
    <w:qFormat/>
    <w:uiPriority w:val="99"/>
    <w:rPr>
      <w:rFonts w:eastAsia="仿宋_GB2312"/>
      <w:kern w:val="2"/>
      <w:sz w:val="18"/>
    </w:rPr>
  </w:style>
  <w:style w:type="character" w:customStyle="1" w:styleId="105">
    <w:name w:val="页脚 Char1"/>
    <w:qFormat/>
    <w:uiPriority w:val="99"/>
    <w:rPr>
      <w:rFonts w:ascii="Times New Roman" w:hAnsi="Times New Roman" w:eastAsia="仿宋_GB2312" w:cs="Times New Roman"/>
      <w:sz w:val="18"/>
      <w:szCs w:val="18"/>
    </w:rPr>
  </w:style>
  <w:style w:type="character" w:customStyle="1" w:styleId="106">
    <w:name w:val="正文文本 Char"/>
    <w:qFormat/>
    <w:uiPriority w:val="0"/>
    <w:rPr>
      <w:rFonts w:ascii="方正舒体" w:hAnsi="Times New Roman" w:eastAsia="仿宋_GB2312" w:cs="Times New Roman"/>
      <w:b/>
      <w:color w:val="FF0000"/>
      <w:spacing w:val="80"/>
      <w:sz w:val="96"/>
      <w:szCs w:val="20"/>
    </w:rPr>
  </w:style>
  <w:style w:type="character" w:customStyle="1" w:styleId="107">
    <w:name w:val="apple-converted-space"/>
    <w:qFormat/>
    <w:uiPriority w:val="0"/>
  </w:style>
  <w:style w:type="paragraph" w:customStyle="1" w:styleId="108">
    <w:name w:val="列出段落1"/>
    <w:basedOn w:val="1"/>
    <w:qFormat/>
    <w:uiPriority w:val="34"/>
    <w:pPr>
      <w:ind w:firstLine="420" w:firstLineChars="200"/>
    </w:pPr>
  </w:style>
  <w:style w:type="paragraph" w:customStyle="1" w:styleId="109">
    <w:name w:val="Default"/>
    <w:qFormat/>
    <w:uiPriority w:val="0"/>
    <w:pPr>
      <w:widowControl w:val="0"/>
      <w:autoSpaceDE w:val="0"/>
      <w:autoSpaceDN w:val="0"/>
      <w:adjustRightInd w:val="0"/>
    </w:pPr>
    <w:rPr>
      <w:rFonts w:ascii="FangSong" w:hAnsi="Calibri" w:eastAsia="FangSong" w:cs="FangSong"/>
      <w:color w:val="000000"/>
      <w:sz w:val="24"/>
      <w:szCs w:val="24"/>
      <w:lang w:val="en-US" w:eastAsia="zh-CN" w:bidi="ar-SA"/>
    </w:rPr>
  </w:style>
  <w:style w:type="paragraph" w:customStyle="1" w:styleId="110">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1"/>
      <w:szCs w:val="21"/>
    </w:rPr>
  </w:style>
  <w:style w:type="character" w:customStyle="1" w:styleId="111">
    <w:name w:val="文档结构图 字符1"/>
    <w:link w:val="25"/>
    <w:qFormat/>
    <w:uiPriority w:val="0"/>
    <w:rPr>
      <w:rFonts w:eastAsia="仿宋_GB2312"/>
      <w:kern w:val="2"/>
      <w:sz w:val="32"/>
      <w:shd w:val="clear" w:color="auto" w:fill="000080"/>
    </w:rPr>
  </w:style>
  <w:style w:type="character" w:customStyle="1" w:styleId="112">
    <w:name w:val="文档结构图 字符"/>
    <w:semiHidden/>
    <w:qFormat/>
    <w:uiPriority w:val="99"/>
    <w:rPr>
      <w:rFonts w:ascii="Microsoft YaHei UI" w:hAnsi="Times New Roman" w:eastAsia="Microsoft YaHei UI" w:cs="Times New Roman"/>
      <w:sz w:val="18"/>
      <w:szCs w:val="18"/>
    </w:rPr>
  </w:style>
  <w:style w:type="character" w:customStyle="1" w:styleId="113">
    <w:name w:val="批注框文本 字符"/>
    <w:qFormat/>
    <w:uiPriority w:val="99"/>
    <w:rPr>
      <w:rFonts w:eastAsia="仿宋_GB2312"/>
      <w:kern w:val="2"/>
      <w:sz w:val="18"/>
      <w:szCs w:val="18"/>
    </w:rPr>
  </w:style>
  <w:style w:type="character" w:customStyle="1" w:styleId="114">
    <w:name w:val="批注框文本 Char"/>
    <w:qFormat/>
    <w:uiPriority w:val="99"/>
    <w:rPr>
      <w:rFonts w:ascii="Times New Roman" w:hAnsi="Times New Roman" w:eastAsia="仿宋_GB2312" w:cs="Times New Roman"/>
      <w:sz w:val="18"/>
      <w:szCs w:val="18"/>
    </w:rPr>
  </w:style>
  <w:style w:type="character" w:customStyle="1" w:styleId="115">
    <w:name w:val="批注框文本 字符1"/>
    <w:link w:val="50"/>
    <w:qFormat/>
    <w:uiPriority w:val="0"/>
    <w:rPr>
      <w:kern w:val="2"/>
      <w:sz w:val="18"/>
      <w:szCs w:val="18"/>
    </w:rPr>
  </w:style>
  <w:style w:type="character" w:customStyle="1" w:styleId="116">
    <w:name w:val="页眉 字符1"/>
    <w:qFormat/>
    <w:locked/>
    <w:uiPriority w:val="0"/>
    <w:rPr>
      <w:rFonts w:ascii="Verdana" w:hAnsi="Verdana" w:eastAsia="宋体"/>
      <w:sz w:val="18"/>
      <w:szCs w:val="18"/>
      <w:lang w:val="en-US" w:eastAsia="zh-CN" w:bidi="ar-SA"/>
    </w:rPr>
  </w:style>
  <w:style w:type="character" w:customStyle="1" w:styleId="117">
    <w:name w:val="页脚 字符1"/>
    <w:qFormat/>
    <w:locked/>
    <w:uiPriority w:val="0"/>
    <w:rPr>
      <w:rFonts w:ascii="Verdana" w:hAnsi="Verdana" w:eastAsia="宋体"/>
      <w:sz w:val="18"/>
      <w:szCs w:val="18"/>
      <w:lang w:val="en-US" w:eastAsia="zh-CN" w:bidi="ar-SA"/>
    </w:rPr>
  </w:style>
  <w:style w:type="character" w:customStyle="1" w:styleId="118">
    <w:name w:val="批注文字 字符"/>
    <w:qFormat/>
    <w:uiPriority w:val="0"/>
    <w:rPr>
      <w:rFonts w:eastAsia="仿宋_GB2312"/>
      <w:kern w:val="2"/>
      <w:sz w:val="32"/>
    </w:rPr>
  </w:style>
  <w:style w:type="character" w:customStyle="1" w:styleId="119">
    <w:name w:val="批注文字 字符1"/>
    <w:link w:val="27"/>
    <w:qFormat/>
    <w:uiPriority w:val="99"/>
    <w:rPr>
      <w:sz w:val="21"/>
    </w:rPr>
  </w:style>
  <w:style w:type="character" w:customStyle="1" w:styleId="120">
    <w:name w:val="批注主题 字符"/>
    <w:qFormat/>
    <w:uiPriority w:val="0"/>
    <w:rPr>
      <w:rFonts w:eastAsia="仿宋_GB2312"/>
      <w:b/>
      <w:bCs/>
      <w:kern w:val="2"/>
      <w:sz w:val="32"/>
    </w:rPr>
  </w:style>
  <w:style w:type="character" w:customStyle="1" w:styleId="121">
    <w:name w:val="批注主题 字符1"/>
    <w:link w:val="76"/>
    <w:qFormat/>
    <w:uiPriority w:val="0"/>
    <w:rPr>
      <w:b/>
      <w:bCs/>
      <w:sz w:val="21"/>
    </w:rPr>
  </w:style>
  <w:style w:type="character" w:customStyle="1" w:styleId="122">
    <w:name w:val="正文文本缩进 字符"/>
    <w:qFormat/>
    <w:uiPriority w:val="0"/>
    <w:rPr>
      <w:rFonts w:eastAsia="仿宋_GB2312"/>
      <w:kern w:val="2"/>
      <w:sz w:val="32"/>
    </w:rPr>
  </w:style>
  <w:style w:type="character" w:customStyle="1" w:styleId="123">
    <w:name w:val="正文文本缩进 字符1"/>
    <w:link w:val="34"/>
    <w:qFormat/>
    <w:uiPriority w:val="0"/>
    <w:rPr>
      <w:rFonts w:ascii="宋体"/>
      <w:bCs/>
      <w:kern w:val="2"/>
      <w:sz w:val="28"/>
    </w:rPr>
  </w:style>
  <w:style w:type="character" w:customStyle="1" w:styleId="124">
    <w:name w:val="正文文本缩进 2 字符"/>
    <w:qFormat/>
    <w:uiPriority w:val="0"/>
    <w:rPr>
      <w:rFonts w:eastAsia="仿宋_GB2312"/>
      <w:kern w:val="2"/>
      <w:sz w:val="32"/>
    </w:rPr>
  </w:style>
  <w:style w:type="character" w:customStyle="1" w:styleId="125">
    <w:name w:val="正文文本缩进 2 字符1"/>
    <w:link w:val="47"/>
    <w:qFormat/>
    <w:uiPriority w:val="0"/>
    <w:rPr>
      <w:rFonts w:ascii="宋体"/>
      <w:bCs/>
      <w:kern w:val="2"/>
      <w:sz w:val="26"/>
    </w:rPr>
  </w:style>
  <w:style w:type="character" w:customStyle="1" w:styleId="126">
    <w:name w:val="日期 字符"/>
    <w:qFormat/>
    <w:uiPriority w:val="0"/>
    <w:rPr>
      <w:rFonts w:eastAsia="仿宋_GB2312"/>
      <w:kern w:val="2"/>
      <w:sz w:val="32"/>
    </w:rPr>
  </w:style>
  <w:style w:type="character" w:customStyle="1" w:styleId="127">
    <w:name w:val="日期 字符1"/>
    <w:link w:val="46"/>
    <w:qFormat/>
    <w:uiPriority w:val="0"/>
    <w:rPr>
      <w:rFonts w:ascii="宋体" w:hAnsi="宋体"/>
      <w:kern w:val="2"/>
      <w:sz w:val="28"/>
      <w:szCs w:val="24"/>
    </w:rPr>
  </w:style>
  <w:style w:type="paragraph" w:customStyle="1" w:styleId="128">
    <w:name w:val="目录 21"/>
    <w:basedOn w:val="1"/>
    <w:next w:val="1"/>
    <w:qFormat/>
    <w:uiPriority w:val="0"/>
    <w:pPr>
      <w:adjustRightInd w:val="0"/>
      <w:spacing w:line="312" w:lineRule="atLeast"/>
      <w:ind w:left="420" w:leftChars="200"/>
      <w:textAlignment w:val="baseline"/>
    </w:pPr>
    <w:rPr>
      <w:rFonts w:eastAsia="宋体"/>
      <w:kern w:val="0"/>
      <w:sz w:val="21"/>
    </w:rPr>
  </w:style>
  <w:style w:type="paragraph" w:customStyle="1" w:styleId="129">
    <w:name w:val="目录 11"/>
    <w:basedOn w:val="1"/>
    <w:next w:val="1"/>
    <w:qFormat/>
    <w:uiPriority w:val="0"/>
    <w:pPr>
      <w:adjustRightInd w:val="0"/>
      <w:spacing w:line="312" w:lineRule="atLeast"/>
      <w:textAlignment w:val="baseline"/>
    </w:pPr>
    <w:rPr>
      <w:rFonts w:eastAsia="宋体"/>
      <w:kern w:val="0"/>
      <w:sz w:val="21"/>
    </w:rPr>
  </w:style>
  <w:style w:type="paragraph" w:customStyle="1" w:styleId="130">
    <w:name w:val="目录 31"/>
    <w:basedOn w:val="1"/>
    <w:next w:val="1"/>
    <w:qFormat/>
    <w:uiPriority w:val="39"/>
    <w:pPr>
      <w:tabs>
        <w:tab w:val="right" w:leader="dot" w:pos="9060"/>
      </w:tabs>
      <w:adjustRightInd w:val="0"/>
      <w:spacing w:line="360" w:lineRule="auto"/>
      <w:ind w:left="420" w:leftChars="200"/>
      <w:textAlignment w:val="baseline"/>
    </w:pPr>
    <w:rPr>
      <w:rFonts w:eastAsia="宋体"/>
      <w:bCs/>
      <w:kern w:val="0"/>
      <w:sz w:val="24"/>
      <w:szCs w:val="24"/>
    </w:rPr>
  </w:style>
  <w:style w:type="paragraph" w:customStyle="1" w:styleId="131">
    <w:name w:val="Char Char Char Char Char Char Char"/>
    <w:basedOn w:val="1"/>
    <w:qFormat/>
    <w:uiPriority w:val="0"/>
    <w:pPr>
      <w:widowControl/>
      <w:spacing w:after="160" w:line="240" w:lineRule="exact"/>
      <w:jc w:val="left"/>
    </w:pPr>
    <w:rPr>
      <w:rFonts w:ascii="Verdana" w:hAnsi="Verdana"/>
      <w:kern w:val="0"/>
      <w:sz w:val="24"/>
      <w:lang w:eastAsia="en-US"/>
    </w:rPr>
  </w:style>
  <w:style w:type="character" w:customStyle="1" w:styleId="132">
    <w:name w:val="标题 字符"/>
    <w:qFormat/>
    <w:uiPriority w:val="0"/>
    <w:rPr>
      <w:rFonts w:ascii="等线 Light" w:hAnsi="等线 Light" w:cs="Times New Roman"/>
      <w:b/>
      <w:bCs/>
      <w:kern w:val="2"/>
      <w:sz w:val="32"/>
      <w:szCs w:val="32"/>
    </w:rPr>
  </w:style>
  <w:style w:type="character" w:customStyle="1" w:styleId="133">
    <w:name w:val="标题 字符1"/>
    <w:link w:val="75"/>
    <w:qFormat/>
    <w:uiPriority w:val="10"/>
    <w:rPr>
      <w:rFonts w:ascii="Arial" w:hAnsi="Arial" w:cs="Arial"/>
      <w:b/>
      <w:bCs/>
      <w:kern w:val="2"/>
      <w:sz w:val="32"/>
      <w:szCs w:val="32"/>
    </w:rPr>
  </w:style>
  <w:style w:type="character" w:customStyle="1" w:styleId="134">
    <w:name w:val="face2"/>
    <w:qFormat/>
    <w:uiPriority w:val="0"/>
    <w:rPr>
      <w:rFonts w:ascii="Verdana" w:hAnsi="Verdana" w:eastAsia="仿宋_GB2312"/>
      <w:sz w:val="24"/>
      <w:lang w:val="en-US" w:eastAsia="en-US" w:bidi="ar-SA"/>
    </w:rPr>
  </w:style>
  <w:style w:type="character" w:customStyle="1" w:styleId="135">
    <w:name w:val="纯文本 字符"/>
    <w:qFormat/>
    <w:uiPriority w:val="0"/>
    <w:rPr>
      <w:rFonts w:ascii="宋体" w:hAnsi="Courier New" w:cs="Courier New"/>
      <w:kern w:val="2"/>
      <w:sz w:val="21"/>
      <w:szCs w:val="21"/>
    </w:rPr>
  </w:style>
  <w:style w:type="character" w:customStyle="1" w:styleId="136">
    <w:name w:val="纯文本 Char"/>
    <w:qFormat/>
    <w:uiPriority w:val="0"/>
    <w:rPr>
      <w:rFonts w:ascii="宋体" w:hAnsi="Courier New" w:eastAsia="宋体" w:cs="Courier New"/>
      <w:szCs w:val="21"/>
    </w:rPr>
  </w:style>
  <w:style w:type="character" w:customStyle="1" w:styleId="137">
    <w:name w:val="纯文本 字符1"/>
    <w:link w:val="42"/>
    <w:qFormat/>
    <w:uiPriority w:val="0"/>
    <w:rPr>
      <w:rFonts w:ascii="宋体" w:hAnsi="Courier New"/>
      <w:kern w:val="2"/>
      <w:sz w:val="21"/>
    </w:rPr>
  </w:style>
  <w:style w:type="character" w:customStyle="1" w:styleId="138">
    <w:name w:val="style211"/>
    <w:qFormat/>
    <w:uiPriority w:val="0"/>
    <w:rPr>
      <w:rFonts w:hint="eastAsia" w:ascii="宋体" w:hAnsi="宋体" w:eastAsia="宋体"/>
      <w:sz w:val="20"/>
      <w:szCs w:val="20"/>
      <w:lang w:val="en-US" w:eastAsia="en-US" w:bidi="ar-SA"/>
    </w:rPr>
  </w:style>
  <w:style w:type="character" w:customStyle="1" w:styleId="139">
    <w:name w:val="正文文本缩进 3 字符"/>
    <w:qFormat/>
    <w:uiPriority w:val="0"/>
    <w:rPr>
      <w:rFonts w:eastAsia="仿宋_GB2312"/>
      <w:kern w:val="2"/>
      <w:sz w:val="16"/>
      <w:szCs w:val="16"/>
    </w:rPr>
  </w:style>
  <w:style w:type="character" w:customStyle="1" w:styleId="140">
    <w:name w:val="正文文本缩进 3 字符1"/>
    <w:link w:val="63"/>
    <w:qFormat/>
    <w:uiPriority w:val="0"/>
    <w:rPr>
      <w:kern w:val="2"/>
      <w:sz w:val="16"/>
      <w:szCs w:val="16"/>
    </w:rPr>
  </w:style>
  <w:style w:type="paragraph" w:customStyle="1" w:styleId="141">
    <w:name w:val="样式1"/>
    <w:basedOn w:val="3"/>
    <w:qFormat/>
    <w:uiPriority w:val="0"/>
    <w:pPr>
      <w:spacing w:before="340" w:after="330" w:line="578" w:lineRule="auto"/>
      <w:ind w:right="-718" w:rightChars="-342"/>
      <w:jc w:val="center"/>
    </w:pPr>
    <w:rPr>
      <w:rFonts w:ascii="黑体" w:hAnsi="Arial" w:cs="Arial"/>
      <w:b/>
      <w:kern w:val="44"/>
      <w:szCs w:val="36"/>
    </w:rPr>
  </w:style>
  <w:style w:type="paragraph" w:customStyle="1" w:styleId="142">
    <w:name w:val="样式2"/>
    <w:basedOn w:val="3"/>
    <w:qFormat/>
    <w:uiPriority w:val="0"/>
    <w:pPr>
      <w:spacing w:before="340" w:after="330" w:line="578" w:lineRule="auto"/>
      <w:ind w:right="-718" w:rightChars="-342"/>
      <w:jc w:val="center"/>
    </w:pPr>
    <w:rPr>
      <w:rFonts w:ascii="黑体" w:hAnsi="Arial" w:cs="Arial"/>
      <w:b/>
      <w:kern w:val="44"/>
      <w:szCs w:val="36"/>
    </w:rPr>
  </w:style>
  <w:style w:type="paragraph" w:customStyle="1" w:styleId="143">
    <w:name w:val="样式3"/>
    <w:basedOn w:val="3"/>
    <w:qFormat/>
    <w:uiPriority w:val="0"/>
    <w:pPr>
      <w:spacing w:before="340" w:after="330" w:line="578" w:lineRule="auto"/>
      <w:jc w:val="center"/>
    </w:pPr>
    <w:rPr>
      <w:rFonts w:ascii="Arial" w:hAnsi="Arial" w:cs="Arial"/>
      <w:kern w:val="44"/>
      <w:szCs w:val="44"/>
    </w:rPr>
  </w:style>
  <w:style w:type="paragraph" w:customStyle="1" w:styleId="144">
    <w:name w:val="样式4"/>
    <w:basedOn w:val="3"/>
    <w:qFormat/>
    <w:uiPriority w:val="0"/>
    <w:pPr>
      <w:spacing w:before="340" w:after="330" w:line="578" w:lineRule="auto"/>
      <w:jc w:val="center"/>
    </w:pPr>
    <w:rPr>
      <w:rFonts w:ascii="Arial" w:hAnsi="Arial" w:cs="Arial"/>
      <w:kern w:val="44"/>
      <w:szCs w:val="44"/>
    </w:rPr>
  </w:style>
  <w:style w:type="character" w:customStyle="1" w:styleId="145">
    <w:name w:val="HTML 预设格式 字符"/>
    <w:qFormat/>
    <w:uiPriority w:val="0"/>
    <w:rPr>
      <w:rFonts w:ascii="Courier New" w:hAnsi="Courier New" w:eastAsia="仿宋_GB2312" w:cs="Courier New"/>
      <w:kern w:val="2"/>
    </w:rPr>
  </w:style>
  <w:style w:type="character" w:customStyle="1" w:styleId="146">
    <w:name w:val="HTML 预设格式 字符1"/>
    <w:link w:val="71"/>
    <w:qFormat/>
    <w:uiPriority w:val="0"/>
    <w:rPr>
      <w:rFonts w:ascii="黑体" w:hAnsi="Courier New" w:eastAsia="黑体" w:cs="Courier New"/>
    </w:rPr>
  </w:style>
  <w:style w:type="paragraph" w:customStyle="1" w:styleId="147">
    <w:name w:val="Char Char Char Char"/>
    <w:basedOn w:val="1"/>
    <w:qFormat/>
    <w:uiPriority w:val="0"/>
    <w:pPr>
      <w:widowControl/>
      <w:spacing w:after="160" w:line="240" w:lineRule="exact"/>
      <w:jc w:val="left"/>
    </w:pPr>
    <w:rPr>
      <w:rFonts w:ascii="Verdana" w:hAnsi="Verdana"/>
      <w:kern w:val="0"/>
      <w:sz w:val="24"/>
      <w:lang w:eastAsia="en-US"/>
    </w:rPr>
  </w:style>
  <w:style w:type="paragraph" w:customStyle="1" w:styleId="148">
    <w:name w:val="专业标题"/>
    <w:basedOn w:val="6"/>
    <w:link w:val="149"/>
    <w:qFormat/>
    <w:uiPriority w:val="0"/>
    <w:pPr>
      <w:keepNext/>
      <w:keepLines/>
      <w:spacing w:beforeLines="200" w:afterLines="200" w:line="416" w:lineRule="atLeast"/>
      <w:jc w:val="center"/>
      <w:textAlignment w:val="baseline"/>
    </w:pPr>
    <w:rPr>
      <w:rFonts w:ascii="黑体" w:hAnsi="黑体" w:eastAsia="黑体"/>
      <w:b w:val="0"/>
      <w:color w:val="000000"/>
      <w:kern w:val="0"/>
      <w:sz w:val="36"/>
      <w:szCs w:val="36"/>
    </w:rPr>
  </w:style>
  <w:style w:type="character" w:customStyle="1" w:styleId="149">
    <w:name w:val="专业标题 Char"/>
    <w:link w:val="148"/>
    <w:qFormat/>
    <w:uiPriority w:val="0"/>
    <w:rPr>
      <w:rFonts w:ascii="黑体" w:hAnsi="黑体" w:eastAsia="黑体"/>
      <w:color w:val="000000"/>
      <w:sz w:val="36"/>
      <w:szCs w:val="36"/>
    </w:rPr>
  </w:style>
  <w:style w:type="paragraph" w:customStyle="1" w:styleId="150">
    <w:name w:val="Char"/>
    <w:basedOn w:val="1"/>
    <w:qFormat/>
    <w:uiPriority w:val="0"/>
    <w:pPr>
      <w:widowControl/>
      <w:spacing w:after="160" w:line="240" w:lineRule="exact"/>
      <w:jc w:val="left"/>
    </w:pPr>
    <w:rPr>
      <w:rFonts w:ascii="黑体" w:hAnsi="黑体" w:eastAsia="黑体"/>
      <w:kern w:val="0"/>
      <w:sz w:val="28"/>
      <w:szCs w:val="28"/>
      <w:lang w:eastAsia="en-US"/>
    </w:rPr>
  </w:style>
  <w:style w:type="character" w:customStyle="1" w:styleId="151">
    <w:name w:val="Char Char2"/>
    <w:qFormat/>
    <w:uiPriority w:val="0"/>
    <w:rPr>
      <w:rFonts w:ascii="Verdana" w:hAnsi="Verdana" w:eastAsia="仿宋_GB2312"/>
      <w:kern w:val="2"/>
      <w:sz w:val="21"/>
      <w:szCs w:val="24"/>
      <w:lang w:val="en-US" w:eastAsia="en-US" w:bidi="ar-SA"/>
    </w:rPr>
  </w:style>
  <w:style w:type="character" w:customStyle="1" w:styleId="152">
    <w:name w:val="批注框文本 Char Char"/>
    <w:qFormat/>
    <w:uiPriority w:val="0"/>
    <w:rPr>
      <w:rFonts w:ascii="Times New Roman" w:hAnsi="Times New Roman" w:eastAsia="仿宋_GB2312"/>
      <w:kern w:val="2"/>
      <w:sz w:val="18"/>
      <w:szCs w:val="18"/>
      <w:lang w:val="en-US" w:eastAsia="en-US" w:bidi="ar-SA"/>
    </w:rPr>
  </w:style>
  <w:style w:type="character" w:customStyle="1" w:styleId="153">
    <w:name w:val="页脚 Char Char"/>
    <w:qFormat/>
    <w:uiPriority w:val="0"/>
    <w:rPr>
      <w:rFonts w:ascii="Times New Roman" w:hAnsi="Times New Roman" w:eastAsia="仿宋_GB2312"/>
      <w:kern w:val="2"/>
      <w:sz w:val="18"/>
      <w:szCs w:val="18"/>
      <w:lang w:val="en-US" w:eastAsia="en-US" w:bidi="ar-SA"/>
    </w:rPr>
  </w:style>
  <w:style w:type="character" w:customStyle="1" w:styleId="154">
    <w:name w:val="页眉 Char Char"/>
    <w:qFormat/>
    <w:uiPriority w:val="0"/>
    <w:rPr>
      <w:rFonts w:ascii="Times New Roman" w:hAnsi="Times New Roman" w:eastAsia="仿宋_GB2312"/>
      <w:kern w:val="2"/>
      <w:sz w:val="18"/>
      <w:szCs w:val="18"/>
      <w:lang w:val="en-US" w:eastAsia="en-US" w:bidi="ar-SA"/>
    </w:rPr>
  </w:style>
  <w:style w:type="character" w:customStyle="1" w:styleId="155">
    <w:name w:val="Char Char3"/>
    <w:qFormat/>
    <w:uiPriority w:val="0"/>
    <w:rPr>
      <w:rFonts w:ascii="Times New Roman" w:hAnsi="Times New Roman" w:eastAsia="仿宋_GB2312"/>
      <w:kern w:val="2"/>
      <w:sz w:val="18"/>
      <w:szCs w:val="18"/>
      <w:lang w:val="en-US" w:eastAsia="en-US" w:bidi="ar-SA"/>
    </w:rPr>
  </w:style>
  <w:style w:type="character" w:customStyle="1" w:styleId="156">
    <w:name w:val="HTML 地址 字符"/>
    <w:qFormat/>
    <w:uiPriority w:val="0"/>
    <w:rPr>
      <w:rFonts w:eastAsia="仿宋_GB2312"/>
      <w:i/>
      <w:iCs/>
      <w:kern w:val="2"/>
      <w:sz w:val="32"/>
    </w:rPr>
  </w:style>
  <w:style w:type="character" w:customStyle="1" w:styleId="157">
    <w:name w:val="HTML 地址 字符1"/>
    <w:link w:val="40"/>
    <w:qFormat/>
    <w:uiPriority w:val="0"/>
    <w:rPr>
      <w:i/>
      <w:iCs/>
      <w:sz w:val="21"/>
    </w:rPr>
  </w:style>
  <w:style w:type="character" w:customStyle="1" w:styleId="158">
    <w:name w:val="称呼 字符"/>
    <w:qFormat/>
    <w:uiPriority w:val="0"/>
    <w:rPr>
      <w:rFonts w:eastAsia="仿宋_GB2312"/>
      <w:kern w:val="2"/>
      <w:sz w:val="32"/>
    </w:rPr>
  </w:style>
  <w:style w:type="character" w:customStyle="1" w:styleId="159">
    <w:name w:val="称呼 字符1"/>
    <w:link w:val="29"/>
    <w:qFormat/>
    <w:uiPriority w:val="0"/>
    <w:rPr>
      <w:sz w:val="21"/>
    </w:rPr>
  </w:style>
  <w:style w:type="character" w:customStyle="1" w:styleId="160">
    <w:name w:val="电子邮件签名 字符"/>
    <w:qFormat/>
    <w:uiPriority w:val="0"/>
    <w:rPr>
      <w:rFonts w:eastAsia="仿宋_GB2312"/>
      <w:kern w:val="2"/>
      <w:sz w:val="32"/>
    </w:rPr>
  </w:style>
  <w:style w:type="character" w:customStyle="1" w:styleId="161">
    <w:name w:val="电子邮件签名 字符1"/>
    <w:link w:val="19"/>
    <w:qFormat/>
    <w:uiPriority w:val="0"/>
    <w:rPr>
      <w:sz w:val="21"/>
    </w:rPr>
  </w:style>
  <w:style w:type="character" w:customStyle="1" w:styleId="162">
    <w:name w:val="副标题 字符"/>
    <w:qFormat/>
    <w:uiPriority w:val="0"/>
    <w:rPr>
      <w:rFonts w:ascii="等线 Light" w:hAnsi="等线 Light" w:cs="Times New Roman"/>
      <w:b/>
      <w:bCs/>
      <w:kern w:val="28"/>
      <w:sz w:val="32"/>
      <w:szCs w:val="32"/>
    </w:rPr>
  </w:style>
  <w:style w:type="character" w:customStyle="1" w:styleId="163">
    <w:name w:val="副标题 字符1"/>
    <w:link w:val="58"/>
    <w:qFormat/>
    <w:uiPriority w:val="0"/>
    <w:rPr>
      <w:rFonts w:ascii="Arial" w:hAnsi="Arial" w:cs="Arial"/>
      <w:b/>
      <w:bCs/>
      <w:kern w:val="28"/>
      <w:sz w:val="32"/>
      <w:szCs w:val="32"/>
    </w:rPr>
  </w:style>
  <w:style w:type="character" w:customStyle="1" w:styleId="164">
    <w:name w:val="宏文本 字符"/>
    <w:qFormat/>
    <w:uiPriority w:val="0"/>
    <w:rPr>
      <w:rFonts w:ascii="Courier New" w:hAnsi="Courier New" w:cs="Courier New"/>
      <w:kern w:val="2"/>
      <w:sz w:val="24"/>
      <w:szCs w:val="24"/>
    </w:rPr>
  </w:style>
  <w:style w:type="character" w:customStyle="1" w:styleId="165">
    <w:name w:val="宏文本 字符1"/>
    <w:link w:val="2"/>
    <w:qFormat/>
    <w:uiPriority w:val="0"/>
    <w:rPr>
      <w:rFonts w:ascii="Courier New" w:hAnsi="Courier New" w:cs="Courier New"/>
      <w:sz w:val="24"/>
      <w:szCs w:val="24"/>
    </w:rPr>
  </w:style>
  <w:style w:type="character" w:customStyle="1" w:styleId="166">
    <w:name w:val="脚注文本 字符"/>
    <w:qFormat/>
    <w:uiPriority w:val="0"/>
    <w:rPr>
      <w:rFonts w:eastAsia="仿宋_GB2312"/>
      <w:kern w:val="2"/>
      <w:sz w:val="18"/>
      <w:szCs w:val="18"/>
    </w:rPr>
  </w:style>
  <w:style w:type="character" w:customStyle="1" w:styleId="167">
    <w:name w:val="脚注文本 字符1"/>
    <w:link w:val="61"/>
    <w:qFormat/>
    <w:uiPriority w:val="99"/>
    <w:rPr>
      <w:sz w:val="18"/>
      <w:szCs w:val="18"/>
    </w:rPr>
  </w:style>
  <w:style w:type="character" w:customStyle="1" w:styleId="168">
    <w:name w:val="结束语 字符"/>
    <w:qFormat/>
    <w:uiPriority w:val="0"/>
    <w:rPr>
      <w:rFonts w:eastAsia="仿宋_GB2312"/>
      <w:kern w:val="2"/>
      <w:sz w:val="32"/>
    </w:rPr>
  </w:style>
  <w:style w:type="character" w:customStyle="1" w:styleId="169">
    <w:name w:val="结束语 字符1"/>
    <w:link w:val="31"/>
    <w:qFormat/>
    <w:uiPriority w:val="0"/>
    <w:rPr>
      <w:sz w:val="21"/>
    </w:rPr>
  </w:style>
  <w:style w:type="paragraph" w:customStyle="1" w:styleId="170">
    <w:name w:val="目录 41"/>
    <w:basedOn w:val="1"/>
    <w:next w:val="1"/>
    <w:uiPriority w:val="0"/>
    <w:pPr>
      <w:adjustRightInd w:val="0"/>
      <w:spacing w:line="312" w:lineRule="atLeast"/>
      <w:ind w:left="1260" w:leftChars="600"/>
      <w:textAlignment w:val="baseline"/>
    </w:pPr>
    <w:rPr>
      <w:rFonts w:eastAsia="宋体"/>
      <w:kern w:val="0"/>
      <w:sz w:val="21"/>
    </w:rPr>
  </w:style>
  <w:style w:type="paragraph" w:customStyle="1" w:styleId="171">
    <w:name w:val="目录 51"/>
    <w:basedOn w:val="1"/>
    <w:next w:val="1"/>
    <w:uiPriority w:val="0"/>
    <w:pPr>
      <w:adjustRightInd w:val="0"/>
      <w:spacing w:line="312" w:lineRule="atLeast"/>
      <w:ind w:left="1680" w:leftChars="800"/>
      <w:textAlignment w:val="baseline"/>
    </w:pPr>
    <w:rPr>
      <w:rFonts w:eastAsia="宋体"/>
      <w:kern w:val="0"/>
      <w:sz w:val="21"/>
    </w:rPr>
  </w:style>
  <w:style w:type="paragraph" w:customStyle="1" w:styleId="172">
    <w:name w:val="目录 61"/>
    <w:basedOn w:val="1"/>
    <w:next w:val="1"/>
    <w:uiPriority w:val="0"/>
    <w:pPr>
      <w:adjustRightInd w:val="0"/>
      <w:spacing w:line="312" w:lineRule="atLeast"/>
      <w:ind w:left="2100" w:leftChars="1000"/>
      <w:textAlignment w:val="baseline"/>
    </w:pPr>
    <w:rPr>
      <w:rFonts w:eastAsia="宋体"/>
      <w:kern w:val="0"/>
      <w:sz w:val="21"/>
    </w:rPr>
  </w:style>
  <w:style w:type="paragraph" w:customStyle="1" w:styleId="173">
    <w:name w:val="目录 71"/>
    <w:basedOn w:val="1"/>
    <w:next w:val="1"/>
    <w:uiPriority w:val="0"/>
    <w:pPr>
      <w:adjustRightInd w:val="0"/>
      <w:spacing w:line="312" w:lineRule="atLeast"/>
      <w:ind w:left="2520" w:leftChars="1200"/>
      <w:textAlignment w:val="baseline"/>
    </w:pPr>
    <w:rPr>
      <w:rFonts w:eastAsia="宋体"/>
      <w:kern w:val="0"/>
      <w:sz w:val="21"/>
    </w:rPr>
  </w:style>
  <w:style w:type="paragraph" w:customStyle="1" w:styleId="174">
    <w:name w:val="目录 81"/>
    <w:basedOn w:val="1"/>
    <w:next w:val="1"/>
    <w:uiPriority w:val="0"/>
    <w:pPr>
      <w:adjustRightInd w:val="0"/>
      <w:spacing w:line="312" w:lineRule="atLeast"/>
      <w:ind w:left="2940" w:leftChars="1400"/>
      <w:textAlignment w:val="baseline"/>
    </w:pPr>
    <w:rPr>
      <w:rFonts w:eastAsia="宋体"/>
      <w:kern w:val="0"/>
      <w:sz w:val="21"/>
    </w:rPr>
  </w:style>
  <w:style w:type="paragraph" w:customStyle="1" w:styleId="175">
    <w:name w:val="目录 91"/>
    <w:basedOn w:val="1"/>
    <w:next w:val="1"/>
    <w:uiPriority w:val="0"/>
    <w:pPr>
      <w:adjustRightInd w:val="0"/>
      <w:spacing w:line="312" w:lineRule="atLeast"/>
      <w:ind w:left="3360" w:leftChars="1600"/>
      <w:textAlignment w:val="baseline"/>
    </w:pPr>
    <w:rPr>
      <w:rFonts w:eastAsia="宋体"/>
      <w:kern w:val="0"/>
      <w:sz w:val="21"/>
    </w:rPr>
  </w:style>
  <w:style w:type="character" w:customStyle="1" w:styleId="176">
    <w:name w:val="签名 字符"/>
    <w:uiPriority w:val="0"/>
    <w:rPr>
      <w:rFonts w:eastAsia="仿宋_GB2312"/>
      <w:kern w:val="2"/>
      <w:sz w:val="32"/>
    </w:rPr>
  </w:style>
  <w:style w:type="character" w:customStyle="1" w:styleId="177">
    <w:name w:val="签名 字符1"/>
    <w:link w:val="54"/>
    <w:uiPriority w:val="0"/>
    <w:rPr>
      <w:sz w:val="21"/>
    </w:rPr>
  </w:style>
  <w:style w:type="character" w:customStyle="1" w:styleId="178">
    <w:name w:val="尾注文本 字符"/>
    <w:uiPriority w:val="0"/>
    <w:rPr>
      <w:rFonts w:eastAsia="仿宋_GB2312"/>
      <w:kern w:val="2"/>
      <w:sz w:val="32"/>
    </w:rPr>
  </w:style>
  <w:style w:type="character" w:customStyle="1" w:styleId="179">
    <w:name w:val="尾注文本 字符1"/>
    <w:link w:val="48"/>
    <w:uiPriority w:val="0"/>
    <w:rPr>
      <w:sz w:val="21"/>
    </w:rPr>
  </w:style>
  <w:style w:type="character" w:customStyle="1" w:styleId="180">
    <w:name w:val="信息标题 字符"/>
    <w:uiPriority w:val="0"/>
    <w:rPr>
      <w:rFonts w:ascii="等线 Light" w:hAnsi="等线 Light" w:eastAsia="等线 Light" w:cs="Times New Roman"/>
      <w:kern w:val="2"/>
      <w:sz w:val="24"/>
      <w:szCs w:val="24"/>
      <w:shd w:val="pct20" w:color="auto" w:fill="auto"/>
    </w:rPr>
  </w:style>
  <w:style w:type="character" w:customStyle="1" w:styleId="181">
    <w:name w:val="信息标题 字符1"/>
    <w:link w:val="70"/>
    <w:uiPriority w:val="0"/>
    <w:rPr>
      <w:rFonts w:ascii="Arial" w:hAnsi="Arial" w:cs="Arial"/>
      <w:sz w:val="24"/>
      <w:szCs w:val="24"/>
      <w:shd w:val="pct20" w:color="auto" w:fill="auto"/>
    </w:rPr>
  </w:style>
  <w:style w:type="paragraph" w:customStyle="1" w:styleId="182">
    <w:name w:val="正文首行缩进1"/>
    <w:basedOn w:val="33"/>
    <w:link w:val="185"/>
    <w:uiPriority w:val="0"/>
    <w:pPr>
      <w:adjustRightInd w:val="0"/>
      <w:spacing w:after="120" w:line="312" w:lineRule="atLeast"/>
      <w:ind w:firstLine="420" w:firstLineChars="100"/>
      <w:jc w:val="both"/>
      <w:textAlignment w:val="baseline"/>
    </w:pPr>
    <w:rPr>
      <w:rFonts w:ascii="Times New Roman" w:eastAsia="宋体"/>
      <w:b w:val="0"/>
      <w:color w:val="auto"/>
      <w:spacing w:val="0"/>
      <w:kern w:val="0"/>
      <w:sz w:val="21"/>
    </w:rPr>
  </w:style>
  <w:style w:type="character" w:customStyle="1" w:styleId="183">
    <w:name w:val="正文文本 字符"/>
    <w:link w:val="33"/>
    <w:uiPriority w:val="0"/>
    <w:rPr>
      <w:rFonts w:ascii="方正舒体" w:eastAsia="仿宋_GB2312"/>
      <w:b/>
      <w:color w:val="FF0000"/>
      <w:spacing w:val="80"/>
      <w:kern w:val="2"/>
      <w:sz w:val="96"/>
    </w:rPr>
  </w:style>
  <w:style w:type="character" w:customStyle="1" w:styleId="184">
    <w:name w:val="正文首行缩进 字符"/>
    <w:qFormat/>
    <w:uiPriority w:val="0"/>
    <w:rPr>
      <w:rFonts w:ascii="方正舒体" w:eastAsia="仿宋_GB2312"/>
      <w:color w:val="FF0000"/>
      <w:spacing w:val="80"/>
      <w:kern w:val="2"/>
      <w:sz w:val="32"/>
    </w:rPr>
  </w:style>
  <w:style w:type="character" w:customStyle="1" w:styleId="185">
    <w:name w:val="正文首行缩进 Char"/>
    <w:link w:val="182"/>
    <w:uiPriority w:val="0"/>
    <w:rPr>
      <w:sz w:val="21"/>
    </w:rPr>
  </w:style>
  <w:style w:type="paragraph" w:customStyle="1" w:styleId="186">
    <w:name w:val="正文首行缩进 21"/>
    <w:basedOn w:val="34"/>
    <w:link w:val="188"/>
    <w:uiPriority w:val="0"/>
    <w:pPr>
      <w:adjustRightInd w:val="0"/>
      <w:spacing w:after="120" w:line="312" w:lineRule="atLeast"/>
      <w:ind w:left="420" w:leftChars="200" w:firstLine="420" w:firstLineChars="200"/>
      <w:textAlignment w:val="baseline"/>
    </w:pPr>
    <w:rPr>
      <w:rFonts w:ascii="Times New Roman"/>
      <w:bCs w:val="0"/>
      <w:kern w:val="0"/>
      <w:sz w:val="21"/>
    </w:rPr>
  </w:style>
  <w:style w:type="character" w:customStyle="1" w:styleId="187">
    <w:name w:val="正文首行缩进 2 字符"/>
    <w:qFormat/>
    <w:uiPriority w:val="0"/>
    <w:rPr>
      <w:rFonts w:eastAsia="仿宋_GB2312"/>
      <w:kern w:val="2"/>
      <w:sz w:val="32"/>
    </w:rPr>
  </w:style>
  <w:style w:type="character" w:customStyle="1" w:styleId="188">
    <w:name w:val="正文首行缩进 2 Char"/>
    <w:link w:val="186"/>
    <w:uiPriority w:val="0"/>
    <w:rPr>
      <w:sz w:val="21"/>
    </w:rPr>
  </w:style>
  <w:style w:type="character" w:customStyle="1" w:styleId="189">
    <w:name w:val="Body Text Indent Char"/>
    <w:locked/>
    <w:uiPriority w:val="0"/>
    <w:rPr>
      <w:rFonts w:ascii="宋体" w:hAnsi="Verdana" w:eastAsia="宋体"/>
      <w:bCs/>
      <w:kern w:val="2"/>
      <w:sz w:val="28"/>
      <w:lang w:val="en-US" w:eastAsia="zh-CN" w:bidi="ar-SA"/>
    </w:rPr>
  </w:style>
  <w:style w:type="character" w:customStyle="1" w:styleId="190">
    <w:name w:val="正文文本 2 字符"/>
    <w:uiPriority w:val="0"/>
    <w:rPr>
      <w:rFonts w:eastAsia="仿宋_GB2312"/>
      <w:kern w:val="2"/>
      <w:sz w:val="32"/>
    </w:rPr>
  </w:style>
  <w:style w:type="character" w:customStyle="1" w:styleId="191">
    <w:name w:val="正文文本 2 字符1"/>
    <w:link w:val="67"/>
    <w:uiPriority w:val="0"/>
    <w:rPr>
      <w:sz w:val="21"/>
    </w:rPr>
  </w:style>
  <w:style w:type="character" w:customStyle="1" w:styleId="192">
    <w:name w:val="正文文本 3 字符"/>
    <w:uiPriority w:val="0"/>
    <w:rPr>
      <w:rFonts w:eastAsia="仿宋_GB2312"/>
      <w:kern w:val="2"/>
      <w:sz w:val="16"/>
      <w:szCs w:val="16"/>
    </w:rPr>
  </w:style>
  <w:style w:type="character" w:customStyle="1" w:styleId="193">
    <w:name w:val="正文文本 3 字符1"/>
    <w:link w:val="30"/>
    <w:uiPriority w:val="0"/>
    <w:rPr>
      <w:sz w:val="16"/>
      <w:szCs w:val="16"/>
    </w:rPr>
  </w:style>
  <w:style w:type="character" w:customStyle="1" w:styleId="194">
    <w:name w:val="注释标题 字符"/>
    <w:uiPriority w:val="0"/>
    <w:rPr>
      <w:rFonts w:eastAsia="仿宋_GB2312"/>
      <w:kern w:val="2"/>
      <w:sz w:val="32"/>
    </w:rPr>
  </w:style>
  <w:style w:type="character" w:customStyle="1" w:styleId="195">
    <w:name w:val="注释标题 字符1"/>
    <w:link w:val="16"/>
    <w:uiPriority w:val="0"/>
    <w:rPr>
      <w:sz w:val="21"/>
    </w:rPr>
  </w:style>
  <w:style w:type="paragraph" w:customStyle="1" w:styleId="196">
    <w:name w:val="Char Char Char"/>
    <w:basedOn w:val="1"/>
    <w:uiPriority w:val="0"/>
    <w:pPr>
      <w:widowControl/>
      <w:spacing w:after="160" w:line="240" w:lineRule="exact"/>
      <w:jc w:val="left"/>
    </w:pPr>
    <w:rPr>
      <w:rFonts w:ascii="Verdana" w:hAnsi="Verdana"/>
      <w:kern w:val="0"/>
      <w:sz w:val="24"/>
      <w:lang w:eastAsia="en-US"/>
    </w:rPr>
  </w:style>
  <w:style w:type="paragraph" w:customStyle="1" w:styleId="197">
    <w:name w:val="Char Char Char Char Char Char Char Char Char Char1 Char Char Char Char Char Char Char Char Char Char Char Char Char Char Char Char Char1 Char Char Char Char Char Char Char"/>
    <w:basedOn w:val="1"/>
    <w:qFormat/>
    <w:uiPriority w:val="0"/>
    <w:pPr>
      <w:widowControl/>
      <w:spacing w:after="160" w:line="240" w:lineRule="exact"/>
      <w:jc w:val="left"/>
    </w:pPr>
    <w:rPr>
      <w:rFonts w:ascii="Verdana" w:hAnsi="Verdana"/>
      <w:kern w:val="0"/>
      <w:sz w:val="24"/>
      <w:lang w:eastAsia="en-US"/>
    </w:rPr>
  </w:style>
  <w:style w:type="character" w:customStyle="1" w:styleId="198">
    <w:name w:val="Char Char11"/>
    <w:locked/>
    <w:uiPriority w:val="0"/>
    <w:rPr>
      <w:rFonts w:ascii="Verdana" w:hAnsi="Verdana" w:eastAsia="仿宋_GB2312"/>
      <w:kern w:val="2"/>
      <w:sz w:val="18"/>
      <w:szCs w:val="18"/>
      <w:lang w:val="en-US" w:eastAsia="en-US" w:bidi="ar-SA"/>
    </w:rPr>
  </w:style>
  <w:style w:type="character" w:customStyle="1" w:styleId="199">
    <w:name w:val="Char Char10"/>
    <w:locked/>
    <w:uiPriority w:val="0"/>
    <w:rPr>
      <w:rFonts w:ascii="Verdana" w:hAnsi="Verdana" w:eastAsia="仿宋_GB2312"/>
      <w:kern w:val="2"/>
      <w:sz w:val="18"/>
      <w:szCs w:val="18"/>
      <w:lang w:val="en-US" w:eastAsia="en-US" w:bidi="ar-SA"/>
    </w:rPr>
  </w:style>
  <w:style w:type="character" w:customStyle="1" w:styleId="200">
    <w:name w:val="Char Char9"/>
    <w:qFormat/>
    <w:locked/>
    <w:uiPriority w:val="0"/>
    <w:rPr>
      <w:rFonts w:ascii="宋体" w:hAnsi="Courier New" w:eastAsia="仿宋_GB2312" w:cs="宋体"/>
      <w:kern w:val="2"/>
      <w:sz w:val="21"/>
      <w:szCs w:val="21"/>
      <w:lang w:val="en-US" w:eastAsia="en-US" w:bidi="ar-SA"/>
    </w:rPr>
  </w:style>
  <w:style w:type="character" w:customStyle="1" w:styleId="201">
    <w:name w:val="Char Char6"/>
    <w:locked/>
    <w:uiPriority w:val="0"/>
    <w:rPr>
      <w:rFonts w:ascii="Verdana" w:hAnsi="Verdana" w:eastAsia="仿宋_GB2312"/>
      <w:kern w:val="2"/>
      <w:sz w:val="18"/>
      <w:szCs w:val="18"/>
      <w:lang w:val="en-US" w:eastAsia="en-US" w:bidi="ar-SA"/>
    </w:rPr>
  </w:style>
  <w:style w:type="paragraph" w:customStyle="1" w:styleId="202">
    <w:name w:val="detail_title"/>
    <w:basedOn w:val="1"/>
    <w:uiPriority w:val="0"/>
    <w:pPr>
      <w:widowControl/>
      <w:spacing w:after="72"/>
      <w:jc w:val="left"/>
    </w:pPr>
    <w:rPr>
      <w:rFonts w:ascii="宋体" w:hAnsi="宋体" w:eastAsia="宋体" w:cs="宋体"/>
      <w:b/>
      <w:bCs/>
      <w:kern w:val="0"/>
      <w:sz w:val="17"/>
      <w:szCs w:val="17"/>
    </w:rPr>
  </w:style>
  <w:style w:type="character" w:customStyle="1" w:styleId="203">
    <w:name w:val="px14"/>
    <w:uiPriority w:val="0"/>
    <w:rPr>
      <w:rFonts w:ascii="Verdana" w:hAnsi="Verdana" w:eastAsia="仿宋_GB2312"/>
      <w:sz w:val="24"/>
      <w:lang w:val="en-US" w:eastAsia="en-US" w:bidi="ar-SA"/>
    </w:rPr>
  </w:style>
  <w:style w:type="character" w:customStyle="1" w:styleId="204">
    <w:name w:val="biangeng1"/>
    <w:uiPriority w:val="0"/>
    <w:rPr>
      <w:rFonts w:ascii="Verdana" w:hAnsi="Verdana" w:eastAsia="仿宋_GB2312"/>
      <w:color w:val="auto"/>
      <w:sz w:val="14"/>
      <w:szCs w:val="14"/>
      <w:lang w:val="en-US" w:eastAsia="en-US" w:bidi="ar-SA"/>
    </w:rPr>
  </w:style>
  <w:style w:type="character" w:customStyle="1" w:styleId="205">
    <w:name w:val="showbookmc1"/>
    <w:uiPriority w:val="0"/>
    <w:rPr>
      <w:rFonts w:ascii="Verdana" w:hAnsi="Verdana" w:eastAsia="仿宋_GB2312"/>
      <w:color w:val="000000"/>
      <w:sz w:val="24"/>
      <w:lang w:val="en-US" w:eastAsia="en-US" w:bidi="ar-SA"/>
    </w:rPr>
  </w:style>
  <w:style w:type="paragraph" w:customStyle="1" w:styleId="206">
    <w:name w:val="style3"/>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07">
    <w:name w:val="TOC Heading"/>
    <w:basedOn w:val="3"/>
    <w:next w:val="1"/>
    <w:qFormat/>
    <w:uiPriority w:val="0"/>
    <w:pPr>
      <w:widowControl/>
      <w:spacing w:before="0" w:after="0" w:line="276" w:lineRule="auto"/>
      <w:jc w:val="left"/>
      <w:outlineLvl w:val="9"/>
    </w:pPr>
    <w:rPr>
      <w:rFonts w:ascii="Cambria" w:hAnsi="Cambria" w:eastAsia="宋体" w:cs="Cambria"/>
      <w:b/>
      <w:bCs/>
      <w:color w:val="365F91"/>
      <w:kern w:val="0"/>
      <w:sz w:val="28"/>
      <w:szCs w:val="28"/>
    </w:rPr>
  </w:style>
  <w:style w:type="paragraph" w:customStyle="1" w:styleId="208">
    <w:name w:val="Char Char Char Char4"/>
    <w:basedOn w:val="1"/>
    <w:uiPriority w:val="0"/>
    <w:pPr>
      <w:widowControl/>
      <w:spacing w:after="160" w:line="240" w:lineRule="exact"/>
      <w:jc w:val="left"/>
    </w:pPr>
    <w:rPr>
      <w:rFonts w:ascii="Verdana" w:hAnsi="Verdana"/>
      <w:kern w:val="0"/>
      <w:sz w:val="24"/>
      <w:lang w:eastAsia="en-US"/>
    </w:rPr>
  </w:style>
  <w:style w:type="character" w:customStyle="1" w:styleId="209">
    <w:name w:val="Heading 1 Char"/>
    <w:locked/>
    <w:uiPriority w:val="0"/>
    <w:rPr>
      <w:rFonts w:ascii="Verdana" w:hAnsi="Verdana" w:eastAsia="宋体"/>
      <w:b/>
      <w:bCs/>
      <w:kern w:val="44"/>
      <w:sz w:val="44"/>
      <w:szCs w:val="44"/>
      <w:lang w:val="en-US" w:eastAsia="zh-CN" w:bidi="ar-SA"/>
    </w:rPr>
  </w:style>
  <w:style w:type="character" w:customStyle="1" w:styleId="210">
    <w:name w:val="Heading 2 Char"/>
    <w:locked/>
    <w:uiPriority w:val="0"/>
    <w:rPr>
      <w:rFonts w:ascii="Arial" w:hAnsi="Arial" w:eastAsia="黑体"/>
      <w:b/>
      <w:bCs/>
      <w:sz w:val="32"/>
      <w:szCs w:val="32"/>
      <w:lang w:val="en-US" w:eastAsia="zh-CN" w:bidi="ar-SA"/>
    </w:rPr>
  </w:style>
  <w:style w:type="character" w:customStyle="1" w:styleId="211">
    <w:name w:val="10point1"/>
    <w:uiPriority w:val="0"/>
    <w:rPr>
      <w:rFonts w:hint="eastAsia" w:ascii="宋体" w:hAnsi="宋体" w:eastAsia="宋体"/>
      <w:color w:val="FFFFFF"/>
      <w:sz w:val="22"/>
      <w:szCs w:val="22"/>
    </w:rPr>
  </w:style>
  <w:style w:type="character" w:customStyle="1" w:styleId="212">
    <w:name w:val="Date Char"/>
    <w:qFormat/>
    <w:locked/>
    <w:uiPriority w:val="0"/>
    <w:rPr>
      <w:rFonts w:ascii="宋体" w:hAnsi="宋体" w:eastAsia="宋体"/>
      <w:kern w:val="2"/>
      <w:sz w:val="28"/>
      <w:szCs w:val="24"/>
      <w:lang w:val="en-US" w:eastAsia="zh-CN" w:bidi="ar-SA"/>
    </w:rPr>
  </w:style>
  <w:style w:type="paragraph" w:customStyle="1" w:styleId="213">
    <w:name w:val="专业"/>
    <w:basedOn w:val="6"/>
    <w:uiPriority w:val="0"/>
    <w:pPr>
      <w:keepNext/>
      <w:keepLines/>
      <w:spacing w:beforeLines="200" w:afterLines="200" w:line="416" w:lineRule="atLeast"/>
      <w:jc w:val="center"/>
      <w:textAlignment w:val="baseline"/>
    </w:pPr>
    <w:rPr>
      <w:rFonts w:ascii="黑体" w:hAnsi="黑体" w:eastAsia="黑体"/>
      <w:b w:val="0"/>
      <w:bCs/>
      <w:kern w:val="0"/>
      <w:sz w:val="36"/>
      <w:szCs w:val="36"/>
    </w:rPr>
  </w:style>
  <w:style w:type="paragraph" w:customStyle="1" w:styleId="214">
    <w:name w:val="列出段落11"/>
    <w:basedOn w:val="1"/>
    <w:qFormat/>
    <w:uiPriority w:val="0"/>
    <w:pPr>
      <w:ind w:firstLine="420" w:firstLineChars="200"/>
    </w:pPr>
    <w:rPr>
      <w:rFonts w:eastAsia="宋体"/>
      <w:sz w:val="21"/>
    </w:rPr>
  </w:style>
  <w:style w:type="character" w:customStyle="1" w:styleId="215">
    <w:name w:val="Heading 3 Char"/>
    <w:qFormat/>
    <w:locked/>
    <w:uiPriority w:val="0"/>
    <w:rPr>
      <w:rFonts w:ascii="Times New Roman" w:hAnsi="Times New Roman" w:eastAsia="宋体" w:cs="Times New Roman"/>
      <w:b/>
      <w:bCs/>
      <w:kern w:val="0"/>
      <w:sz w:val="32"/>
      <w:szCs w:val="32"/>
      <w:lang w:val="en-US" w:eastAsia="en-US" w:bidi="ar-SA"/>
    </w:rPr>
  </w:style>
  <w:style w:type="character" w:customStyle="1" w:styleId="216">
    <w:name w:val="Header Char"/>
    <w:locked/>
    <w:uiPriority w:val="0"/>
    <w:rPr>
      <w:rFonts w:ascii="Times New Roman" w:hAnsi="Times New Roman" w:eastAsia="宋体" w:cs="Times New Roman"/>
      <w:kern w:val="0"/>
      <w:sz w:val="18"/>
      <w:szCs w:val="18"/>
      <w:lang w:val="en-US" w:eastAsia="en-US" w:bidi="ar-SA"/>
    </w:rPr>
  </w:style>
  <w:style w:type="character" w:customStyle="1" w:styleId="217">
    <w:name w:val="Footer Char"/>
    <w:locked/>
    <w:uiPriority w:val="0"/>
    <w:rPr>
      <w:rFonts w:ascii="Times New Roman" w:hAnsi="Times New Roman" w:eastAsia="宋体" w:cs="Times New Roman"/>
      <w:kern w:val="0"/>
      <w:sz w:val="18"/>
      <w:szCs w:val="18"/>
      <w:lang w:val="en-US" w:eastAsia="en-US" w:bidi="ar-SA"/>
    </w:rPr>
  </w:style>
  <w:style w:type="character" w:customStyle="1" w:styleId="218">
    <w:name w:val="Char Char21"/>
    <w:uiPriority w:val="0"/>
    <w:rPr>
      <w:rFonts w:ascii="Times New Roman" w:hAnsi="Times New Roman" w:eastAsia="仿宋_GB2312" w:cs="Times New Roman"/>
      <w:kern w:val="2"/>
      <w:sz w:val="18"/>
      <w:szCs w:val="18"/>
      <w:lang w:val="en-US" w:eastAsia="en-US" w:bidi="ar-SA"/>
    </w:rPr>
  </w:style>
  <w:style w:type="paragraph" w:customStyle="1" w:styleId="219">
    <w:name w:val="Char Char Char4"/>
    <w:basedOn w:val="1"/>
    <w:uiPriority w:val="0"/>
    <w:pPr>
      <w:widowControl/>
      <w:spacing w:after="160" w:line="240" w:lineRule="exact"/>
      <w:jc w:val="left"/>
    </w:pPr>
    <w:rPr>
      <w:rFonts w:ascii="Verdana" w:hAnsi="Verdana"/>
      <w:kern w:val="0"/>
      <w:sz w:val="24"/>
      <w:lang w:eastAsia="en-US"/>
    </w:rPr>
  </w:style>
  <w:style w:type="paragraph" w:customStyle="1" w:styleId="220">
    <w:name w:val="Char Char Char Char Char Char Char Char Char Char1 Char Char Char Char Char Char Char Char Char Char Char Char Char Char Char Char Char1 Char Char Char Char Char Char Char3"/>
    <w:basedOn w:val="1"/>
    <w:uiPriority w:val="0"/>
    <w:pPr>
      <w:widowControl/>
      <w:spacing w:after="160" w:line="240" w:lineRule="exact"/>
      <w:jc w:val="left"/>
    </w:pPr>
    <w:rPr>
      <w:rFonts w:ascii="Verdana" w:hAnsi="Verdana"/>
      <w:kern w:val="0"/>
      <w:sz w:val="24"/>
      <w:lang w:eastAsia="en-US"/>
    </w:rPr>
  </w:style>
  <w:style w:type="paragraph" w:customStyle="1" w:styleId="221">
    <w:name w:val="Char1"/>
    <w:basedOn w:val="1"/>
    <w:uiPriority w:val="0"/>
    <w:pPr>
      <w:widowControl/>
      <w:spacing w:after="160" w:line="240" w:lineRule="exact"/>
      <w:jc w:val="left"/>
    </w:pPr>
    <w:rPr>
      <w:rFonts w:ascii="Verdana" w:hAnsi="Verdana"/>
      <w:kern w:val="0"/>
      <w:sz w:val="24"/>
      <w:lang w:eastAsia="en-US"/>
    </w:rPr>
  </w:style>
  <w:style w:type="character" w:customStyle="1" w:styleId="222">
    <w:name w:val="Plain Text Char"/>
    <w:locked/>
    <w:uiPriority w:val="0"/>
    <w:rPr>
      <w:rFonts w:ascii="宋体" w:hAnsi="Courier New" w:eastAsia="宋体" w:cs="宋体"/>
      <w:sz w:val="21"/>
      <w:szCs w:val="21"/>
      <w:lang w:val="en-US" w:eastAsia="en-US" w:bidi="ar-SA"/>
    </w:rPr>
  </w:style>
  <w:style w:type="character" w:customStyle="1" w:styleId="223">
    <w:name w:val="Char Char31"/>
    <w:uiPriority w:val="0"/>
    <w:rPr>
      <w:rFonts w:ascii="Times New Roman" w:hAnsi="Times New Roman" w:eastAsia="仿宋_GB2312" w:cs="Times New Roman"/>
      <w:kern w:val="2"/>
      <w:sz w:val="18"/>
      <w:szCs w:val="18"/>
      <w:lang w:val="en-US" w:eastAsia="en-US" w:bidi="ar-SA"/>
    </w:rPr>
  </w:style>
  <w:style w:type="paragraph" w:customStyle="1" w:styleId="224">
    <w:name w:val="Char4"/>
    <w:basedOn w:val="1"/>
    <w:uiPriority w:val="0"/>
    <w:pPr>
      <w:widowControl/>
      <w:spacing w:after="160" w:line="240" w:lineRule="exact"/>
      <w:jc w:val="left"/>
    </w:pPr>
    <w:rPr>
      <w:rFonts w:ascii="Verdana" w:hAnsi="Verdana"/>
      <w:kern w:val="0"/>
      <w:sz w:val="24"/>
      <w:lang w:eastAsia="en-US"/>
    </w:rPr>
  </w:style>
  <w:style w:type="paragraph" w:customStyle="1" w:styleId="225">
    <w:name w:val="p0"/>
    <w:basedOn w:val="1"/>
    <w:uiPriority w:val="0"/>
    <w:pPr>
      <w:widowControl/>
    </w:pPr>
    <w:rPr>
      <w:rFonts w:eastAsia="宋体"/>
      <w:kern w:val="0"/>
      <w:sz w:val="21"/>
      <w:szCs w:val="21"/>
    </w:rPr>
  </w:style>
  <w:style w:type="paragraph" w:customStyle="1" w:styleId="226">
    <w:name w:val="msolistparagraph"/>
    <w:basedOn w:val="1"/>
    <w:uiPriority w:val="0"/>
    <w:pPr>
      <w:ind w:firstLine="420" w:firstLineChars="200"/>
    </w:pPr>
    <w:rPr>
      <w:rFonts w:eastAsia="宋体"/>
      <w:sz w:val="21"/>
    </w:rPr>
  </w:style>
  <w:style w:type="paragraph" w:customStyle="1" w:styleId="227">
    <w:name w:val="培养条目"/>
    <w:basedOn w:val="1"/>
    <w:uiPriority w:val="0"/>
    <w:pPr>
      <w:adjustRightInd w:val="0"/>
      <w:snapToGrid w:val="0"/>
      <w:spacing w:beforeLines="100" w:line="300" w:lineRule="auto"/>
      <w:textAlignment w:val="baseline"/>
    </w:pPr>
    <w:rPr>
      <w:rFonts w:eastAsia="黑体"/>
      <w:color w:val="000000"/>
      <w:kern w:val="0"/>
      <w:sz w:val="28"/>
      <w:szCs w:val="28"/>
    </w:rPr>
  </w:style>
  <w:style w:type="paragraph" w:customStyle="1" w:styleId="228">
    <w:name w:val="平台"/>
    <w:basedOn w:val="1"/>
    <w:qFormat/>
    <w:uiPriority w:val="0"/>
    <w:pPr>
      <w:tabs>
        <w:tab w:val="left" w:pos="7200"/>
      </w:tabs>
      <w:adjustRightInd w:val="0"/>
      <w:spacing w:beforeLines="50" w:line="300" w:lineRule="auto"/>
      <w:ind w:firstLine="200" w:firstLineChars="200"/>
      <w:textAlignment w:val="baseline"/>
    </w:pPr>
    <w:rPr>
      <w:rFonts w:ascii="黑体" w:hAnsi="黑体" w:eastAsia="黑体"/>
      <w:color w:val="000000"/>
      <w:kern w:val="0"/>
      <w:sz w:val="24"/>
      <w:szCs w:val="24"/>
    </w:rPr>
  </w:style>
  <w:style w:type="paragraph" w:customStyle="1" w:styleId="229">
    <w:name w:val="平台2"/>
    <w:basedOn w:val="1"/>
    <w:qFormat/>
    <w:uiPriority w:val="0"/>
    <w:pPr>
      <w:tabs>
        <w:tab w:val="left" w:pos="7200"/>
      </w:tabs>
      <w:adjustRightInd w:val="0"/>
      <w:spacing w:line="300" w:lineRule="auto"/>
      <w:ind w:firstLine="422" w:firstLineChars="200"/>
      <w:textAlignment w:val="baseline"/>
    </w:pPr>
    <w:rPr>
      <w:rFonts w:ascii="宋体" w:hAnsi="宋体" w:eastAsia="宋体"/>
      <w:b/>
      <w:bCs/>
      <w:color w:val="000000"/>
      <w:kern w:val="0"/>
      <w:sz w:val="21"/>
      <w:szCs w:val="21"/>
    </w:rPr>
  </w:style>
  <w:style w:type="character" w:customStyle="1" w:styleId="230">
    <w:name w:val="正文1.5行距小四宋体 Char"/>
    <w:link w:val="231"/>
    <w:uiPriority w:val="99"/>
    <w:rPr>
      <w:sz w:val="24"/>
      <w:szCs w:val="24"/>
    </w:rPr>
  </w:style>
  <w:style w:type="paragraph" w:customStyle="1" w:styleId="231">
    <w:name w:val="正文1.5行距小四宋体"/>
    <w:basedOn w:val="1"/>
    <w:link w:val="230"/>
    <w:qFormat/>
    <w:uiPriority w:val="99"/>
    <w:pPr>
      <w:spacing w:line="360" w:lineRule="auto"/>
      <w:ind w:firstLine="480" w:firstLineChars="200"/>
    </w:pPr>
    <w:rPr>
      <w:rFonts w:eastAsia="宋体"/>
      <w:kern w:val="0"/>
      <w:sz w:val="24"/>
      <w:szCs w:val="24"/>
    </w:rPr>
  </w:style>
  <w:style w:type="character" w:customStyle="1" w:styleId="232">
    <w:name w:val="con-all2"/>
    <w:uiPriority w:val="0"/>
  </w:style>
  <w:style w:type="table" w:customStyle="1" w:styleId="233">
    <w:name w:val="网格型1"/>
    <w:basedOn w:val="77"/>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4">
    <w:name w:val="图表"/>
    <w:uiPriority w:val="0"/>
    <w:pPr>
      <w:widowControl w:val="0"/>
      <w:adjustRightInd w:val="0"/>
      <w:spacing w:line="312" w:lineRule="atLeast"/>
      <w:jc w:val="both"/>
      <w:textAlignment w:val="center"/>
    </w:pPr>
    <w:rPr>
      <w:rFonts w:ascii="Times New Roman" w:hAnsi="Times New Roman" w:eastAsia="宋体" w:cs="Times New Roman"/>
      <w:sz w:val="21"/>
      <w:lang w:val="en-US" w:eastAsia="zh-CN" w:bidi="ar-SA"/>
    </w:rPr>
  </w:style>
  <w:style w:type="character" w:customStyle="1" w:styleId="235">
    <w:name w:val="td1"/>
    <w:uiPriority w:val="0"/>
    <w:rPr>
      <w:rFonts w:hint="default" w:ascii="Times New Roman" w:hAnsi="Times New Roman" w:cs="Times New Roman"/>
      <w:sz w:val="21"/>
      <w:szCs w:val="21"/>
    </w:rPr>
  </w:style>
  <w:style w:type="paragraph" w:customStyle="1" w:styleId="236">
    <w:name w:val="Char Char Char Char Char Char Char Char Char Char1 Char Char Char Char Char Char Char Char Char Char Char Char Char Char Char Char Char1 Char Char Char Char Char Char Char2"/>
    <w:basedOn w:val="1"/>
    <w:uiPriority w:val="0"/>
    <w:pPr>
      <w:widowControl/>
      <w:spacing w:after="160" w:line="240" w:lineRule="exact"/>
      <w:jc w:val="left"/>
    </w:pPr>
    <w:rPr>
      <w:rFonts w:ascii="Verdana" w:hAnsi="Verdana"/>
      <w:kern w:val="0"/>
      <w:sz w:val="24"/>
      <w:lang w:eastAsia="en-US"/>
    </w:rPr>
  </w:style>
  <w:style w:type="paragraph" w:customStyle="1" w:styleId="237">
    <w:name w:val="Char Char Char3"/>
    <w:basedOn w:val="1"/>
    <w:uiPriority w:val="0"/>
    <w:pPr>
      <w:widowControl/>
      <w:spacing w:after="160" w:line="240" w:lineRule="exact"/>
      <w:jc w:val="left"/>
    </w:pPr>
    <w:rPr>
      <w:rFonts w:ascii="Verdana" w:hAnsi="Verdana"/>
      <w:kern w:val="0"/>
      <w:sz w:val="24"/>
      <w:lang w:eastAsia="en-US"/>
    </w:rPr>
  </w:style>
  <w:style w:type="paragraph" w:customStyle="1" w:styleId="238">
    <w:name w:val="reader-word-lay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9">
    <w:name w:val="Char Char Char2"/>
    <w:basedOn w:val="1"/>
    <w:uiPriority w:val="0"/>
    <w:pPr>
      <w:widowControl/>
      <w:spacing w:after="160" w:line="240" w:lineRule="exact"/>
      <w:jc w:val="left"/>
    </w:pPr>
    <w:rPr>
      <w:rFonts w:ascii="Verdana" w:hAnsi="Verdana"/>
      <w:kern w:val="0"/>
      <w:sz w:val="24"/>
      <w:lang w:eastAsia="en-US"/>
    </w:rPr>
  </w:style>
  <w:style w:type="paragraph" w:customStyle="1" w:styleId="240">
    <w:name w:val="彩色列表 - 强调文字颜色 11"/>
    <w:basedOn w:val="1"/>
    <w:qFormat/>
    <w:uiPriority w:val="0"/>
    <w:pPr>
      <w:ind w:firstLine="420" w:firstLineChars="200"/>
    </w:pPr>
    <w:rPr>
      <w:rFonts w:eastAsia="宋体"/>
      <w:sz w:val="21"/>
    </w:rPr>
  </w:style>
  <w:style w:type="paragraph" w:customStyle="1" w:styleId="241">
    <w:name w:val="Char Char Char Char3"/>
    <w:basedOn w:val="1"/>
    <w:uiPriority w:val="0"/>
    <w:pPr>
      <w:widowControl/>
      <w:spacing w:after="160" w:line="240" w:lineRule="exact"/>
      <w:jc w:val="left"/>
    </w:pPr>
    <w:rPr>
      <w:rFonts w:ascii="Verdana" w:hAnsi="Verdana"/>
      <w:kern w:val="0"/>
      <w:sz w:val="24"/>
      <w:lang w:eastAsia="en-US"/>
    </w:rPr>
  </w:style>
  <w:style w:type="paragraph" w:customStyle="1" w:styleId="242">
    <w:name w:val="彩色列表 - 着色 11"/>
    <w:basedOn w:val="1"/>
    <w:qFormat/>
    <w:uiPriority w:val="0"/>
    <w:pPr>
      <w:ind w:firstLine="420" w:firstLineChars="200"/>
    </w:pPr>
    <w:rPr>
      <w:rFonts w:eastAsia="宋体"/>
      <w:sz w:val="21"/>
    </w:rPr>
  </w:style>
  <w:style w:type="paragraph" w:customStyle="1" w:styleId="243">
    <w:name w:val="Char Char Char Char2"/>
    <w:basedOn w:val="1"/>
    <w:uiPriority w:val="0"/>
    <w:pPr>
      <w:widowControl/>
      <w:spacing w:after="160" w:line="240" w:lineRule="exact"/>
      <w:jc w:val="left"/>
    </w:pPr>
    <w:rPr>
      <w:rFonts w:ascii="Verdana" w:hAnsi="Verdana"/>
      <w:kern w:val="0"/>
      <w:sz w:val="24"/>
      <w:lang w:eastAsia="en-US"/>
    </w:rPr>
  </w:style>
  <w:style w:type="paragraph" w:customStyle="1" w:styleId="244">
    <w:name w:val="Char Char Char Char1"/>
    <w:basedOn w:val="1"/>
    <w:uiPriority w:val="0"/>
    <w:pPr>
      <w:widowControl/>
      <w:spacing w:after="160" w:line="240" w:lineRule="exact"/>
      <w:jc w:val="left"/>
    </w:pPr>
    <w:rPr>
      <w:rFonts w:ascii="Verdana" w:hAnsi="Verdana"/>
      <w:kern w:val="0"/>
      <w:sz w:val="24"/>
      <w:lang w:eastAsia="en-US"/>
    </w:rPr>
  </w:style>
  <w:style w:type="paragraph" w:customStyle="1" w:styleId="245">
    <w:name w:val="Char Char Char1"/>
    <w:basedOn w:val="1"/>
    <w:qFormat/>
    <w:uiPriority w:val="0"/>
    <w:pPr>
      <w:widowControl/>
      <w:spacing w:after="160" w:line="240" w:lineRule="exact"/>
      <w:jc w:val="left"/>
    </w:pPr>
    <w:rPr>
      <w:rFonts w:ascii="Verdana" w:hAnsi="Verdana"/>
      <w:kern w:val="0"/>
      <w:sz w:val="24"/>
      <w:lang w:eastAsia="en-US"/>
    </w:rPr>
  </w:style>
  <w:style w:type="paragraph" w:customStyle="1" w:styleId="246">
    <w:name w:val="Char Char Char Char Char Char Char Char Char Char1 Char Char Char Char Char Char Char Char Char Char Char Char Char Char Char Char Char1 Char Char Char Char Char Char Char1"/>
    <w:basedOn w:val="1"/>
    <w:uiPriority w:val="0"/>
    <w:pPr>
      <w:widowControl/>
      <w:spacing w:after="160" w:line="240" w:lineRule="exact"/>
      <w:jc w:val="left"/>
    </w:pPr>
    <w:rPr>
      <w:rFonts w:ascii="Verdana" w:hAnsi="Verdana"/>
      <w:kern w:val="0"/>
      <w:sz w:val="24"/>
      <w:lang w:eastAsia="en-US"/>
    </w:rPr>
  </w:style>
  <w:style w:type="paragraph" w:customStyle="1" w:styleId="247">
    <w:name w:val="Revision"/>
    <w:unhideWhenUsed/>
    <w:uiPriority w:val="99"/>
    <w:rPr>
      <w:rFonts w:ascii="Times New Roman" w:hAnsi="Times New Roman" w:eastAsia="宋体" w:cs="Times New Roman"/>
      <w:kern w:val="2"/>
      <w:sz w:val="21"/>
      <w:szCs w:val="24"/>
      <w:lang w:val="en-US" w:eastAsia="zh-CN" w:bidi="ar-SA"/>
    </w:rPr>
  </w:style>
  <w:style w:type="character" w:customStyle="1" w:styleId="248">
    <w:name w:val="标题 1 Char1"/>
    <w:locked/>
    <w:uiPriority w:val="0"/>
    <w:rPr>
      <w:rFonts w:eastAsia="宋体"/>
      <w:b/>
      <w:bCs/>
      <w:kern w:val="44"/>
      <w:sz w:val="44"/>
      <w:szCs w:val="44"/>
      <w:lang w:val="en-US" w:eastAsia="zh-CN" w:bidi="ar-SA"/>
    </w:rPr>
  </w:style>
  <w:style w:type="character" w:customStyle="1" w:styleId="249">
    <w:name w:val="标题 2 Char1"/>
    <w:locked/>
    <w:uiPriority w:val="0"/>
    <w:rPr>
      <w:rFonts w:ascii="Arial" w:hAnsi="Arial" w:eastAsia="黑体"/>
      <w:b/>
      <w:bCs/>
      <w:sz w:val="32"/>
      <w:szCs w:val="32"/>
      <w:lang w:val="en-US" w:eastAsia="zh-CN" w:bidi="ar-SA"/>
    </w:rPr>
  </w:style>
  <w:style w:type="character" w:customStyle="1" w:styleId="250">
    <w:name w:val="标题 4 Char1"/>
    <w:locked/>
    <w:uiPriority w:val="0"/>
    <w:rPr>
      <w:rFonts w:ascii="Arial" w:hAnsi="Arial" w:eastAsia="黑体"/>
      <w:b/>
      <w:bCs/>
      <w:sz w:val="28"/>
      <w:szCs w:val="28"/>
      <w:lang w:val="en-US" w:eastAsia="zh-CN" w:bidi="ar-SA"/>
    </w:rPr>
  </w:style>
  <w:style w:type="character" w:customStyle="1" w:styleId="251">
    <w:name w:val="标题 5 Char1"/>
    <w:locked/>
    <w:uiPriority w:val="0"/>
    <w:rPr>
      <w:rFonts w:eastAsia="宋体"/>
      <w:b/>
      <w:bCs/>
      <w:sz w:val="28"/>
      <w:szCs w:val="28"/>
      <w:lang w:val="en-US" w:eastAsia="zh-CN" w:bidi="ar-SA"/>
    </w:rPr>
  </w:style>
  <w:style w:type="character" w:customStyle="1" w:styleId="252">
    <w:name w:val="标题 6 Char1"/>
    <w:locked/>
    <w:uiPriority w:val="0"/>
    <w:rPr>
      <w:rFonts w:ascii="Arial" w:hAnsi="Arial" w:eastAsia="黑体"/>
      <w:b/>
      <w:bCs/>
      <w:sz w:val="24"/>
      <w:szCs w:val="24"/>
      <w:lang w:val="en-US" w:eastAsia="zh-CN" w:bidi="ar-SA"/>
    </w:rPr>
  </w:style>
  <w:style w:type="character" w:customStyle="1" w:styleId="253">
    <w:name w:val="标题 7 Char1"/>
    <w:locked/>
    <w:uiPriority w:val="0"/>
    <w:rPr>
      <w:rFonts w:eastAsia="宋体"/>
      <w:b/>
      <w:bCs/>
      <w:sz w:val="24"/>
      <w:szCs w:val="24"/>
      <w:lang w:val="en-US" w:eastAsia="zh-CN" w:bidi="ar-SA"/>
    </w:rPr>
  </w:style>
  <w:style w:type="character" w:customStyle="1" w:styleId="254">
    <w:name w:val="标题 8 Char1"/>
    <w:locked/>
    <w:uiPriority w:val="0"/>
    <w:rPr>
      <w:rFonts w:ascii="Arial" w:hAnsi="Arial" w:eastAsia="黑体"/>
      <w:sz w:val="24"/>
      <w:szCs w:val="24"/>
      <w:lang w:val="en-US" w:eastAsia="zh-CN" w:bidi="ar-SA"/>
    </w:rPr>
  </w:style>
  <w:style w:type="character" w:customStyle="1" w:styleId="255">
    <w:name w:val="标题 9 Char1"/>
    <w:locked/>
    <w:uiPriority w:val="0"/>
    <w:rPr>
      <w:rFonts w:ascii="Arial" w:hAnsi="Arial" w:eastAsia="黑体"/>
      <w:sz w:val="21"/>
      <w:szCs w:val="21"/>
      <w:lang w:val="en-US" w:eastAsia="zh-CN" w:bidi="ar-SA"/>
    </w:rPr>
  </w:style>
  <w:style w:type="paragraph" w:customStyle="1" w:styleId="256">
    <w:name w:val="_Style 253"/>
    <w:uiPriority w:val="0"/>
    <w:pPr>
      <w:widowControl w:val="0"/>
      <w:jc w:val="both"/>
    </w:pPr>
    <w:rPr>
      <w:rFonts w:ascii="Times New Roman" w:hAnsi="Times New Roman" w:eastAsia="仿宋_GB2312" w:cs="Times New Roman"/>
      <w:kern w:val="2"/>
      <w:sz w:val="32"/>
      <w:lang w:val="en-US" w:eastAsia="zh-CN" w:bidi="ar-SA"/>
    </w:rPr>
  </w:style>
  <w:style w:type="character" w:customStyle="1" w:styleId="257">
    <w:name w:val="正文文本 Char1"/>
    <w:locked/>
    <w:uiPriority w:val="0"/>
    <w:rPr>
      <w:rFonts w:ascii="宋体" w:eastAsia="宋体"/>
      <w:color w:val="FF0000"/>
      <w:sz w:val="18"/>
      <w:lang w:val="en-US" w:eastAsia="zh-CN" w:bidi="ar-SA"/>
    </w:rPr>
  </w:style>
  <w:style w:type="character" w:customStyle="1" w:styleId="258">
    <w:name w:val="页脚 Char2"/>
    <w:semiHidden/>
    <w:locked/>
    <w:uiPriority w:val="0"/>
    <w:rPr>
      <w:rFonts w:eastAsia="宋体"/>
      <w:sz w:val="18"/>
      <w:szCs w:val="18"/>
      <w:lang w:val="en-US" w:eastAsia="zh-CN" w:bidi="ar-SA"/>
    </w:rPr>
  </w:style>
  <w:style w:type="character" w:customStyle="1" w:styleId="259">
    <w:name w:val="正文文本缩进 Char1"/>
    <w:locked/>
    <w:uiPriority w:val="0"/>
    <w:rPr>
      <w:rFonts w:ascii="宋体" w:eastAsia="宋体"/>
      <w:bCs/>
      <w:kern w:val="2"/>
      <w:sz w:val="28"/>
      <w:lang w:val="en-US" w:eastAsia="zh-CN" w:bidi="ar-SA"/>
    </w:rPr>
  </w:style>
  <w:style w:type="character" w:customStyle="1" w:styleId="260">
    <w:name w:val="正文文本缩进 2 Char1"/>
    <w:locked/>
    <w:uiPriority w:val="0"/>
    <w:rPr>
      <w:rFonts w:ascii="宋体" w:eastAsia="宋体"/>
      <w:bCs/>
      <w:kern w:val="2"/>
      <w:sz w:val="26"/>
      <w:lang w:val="en-US" w:eastAsia="zh-CN" w:bidi="ar-SA"/>
    </w:rPr>
  </w:style>
  <w:style w:type="character" w:customStyle="1" w:styleId="261">
    <w:name w:val="日期 Char1"/>
    <w:locked/>
    <w:uiPriority w:val="0"/>
    <w:rPr>
      <w:rFonts w:ascii="宋体" w:hAnsi="宋体" w:eastAsia="宋体"/>
      <w:kern w:val="2"/>
      <w:sz w:val="28"/>
      <w:szCs w:val="24"/>
      <w:lang w:val="en-US" w:eastAsia="zh-CN" w:bidi="ar-SA"/>
    </w:rPr>
  </w:style>
  <w:style w:type="character" w:customStyle="1" w:styleId="262">
    <w:name w:val="标题 Char1"/>
    <w:locked/>
    <w:uiPriority w:val="0"/>
    <w:rPr>
      <w:rFonts w:ascii="Arial" w:hAnsi="Arial" w:eastAsia="宋体" w:cs="Arial"/>
      <w:b/>
      <w:bCs/>
      <w:kern w:val="2"/>
      <w:sz w:val="32"/>
      <w:szCs w:val="32"/>
      <w:lang w:val="en-US" w:eastAsia="zh-CN" w:bidi="ar-SA"/>
    </w:rPr>
  </w:style>
  <w:style w:type="character" w:customStyle="1" w:styleId="263">
    <w:name w:val="纯文本 Char2"/>
    <w:qFormat/>
    <w:uiPriority w:val="0"/>
    <w:rPr>
      <w:rFonts w:ascii="宋体" w:hAnsi="Courier New" w:eastAsia="宋体" w:cs="宋体"/>
      <w:kern w:val="2"/>
      <w:sz w:val="21"/>
      <w:szCs w:val="21"/>
      <w:lang w:val="en-US" w:eastAsia="zh-CN" w:bidi="ar-SA"/>
    </w:rPr>
  </w:style>
  <w:style w:type="character" w:customStyle="1" w:styleId="264">
    <w:name w:val="HTML 地址 Char1"/>
    <w:locked/>
    <w:uiPriority w:val="0"/>
    <w:rPr>
      <w:rFonts w:eastAsia="宋体"/>
      <w:i/>
      <w:iCs/>
      <w:sz w:val="21"/>
      <w:lang w:val="en-US" w:eastAsia="zh-CN" w:bidi="ar-SA"/>
    </w:rPr>
  </w:style>
  <w:style w:type="character" w:customStyle="1" w:styleId="265">
    <w:name w:val="HTML 预设格式 Char1"/>
    <w:locked/>
    <w:uiPriority w:val="0"/>
    <w:rPr>
      <w:rFonts w:ascii="Courier New" w:hAnsi="Courier New" w:eastAsia="宋体" w:cs="Courier New"/>
      <w:lang w:val="en-US" w:eastAsia="zh-CN" w:bidi="ar-SA"/>
    </w:rPr>
  </w:style>
  <w:style w:type="character" w:customStyle="1" w:styleId="266">
    <w:name w:val="称呼 Char1"/>
    <w:locked/>
    <w:uiPriority w:val="0"/>
    <w:rPr>
      <w:rFonts w:eastAsia="宋体"/>
      <w:sz w:val="21"/>
      <w:lang w:val="en-US" w:eastAsia="zh-CN" w:bidi="ar-SA"/>
    </w:rPr>
  </w:style>
  <w:style w:type="character" w:customStyle="1" w:styleId="267">
    <w:name w:val="电子邮件签名 Char1"/>
    <w:locked/>
    <w:uiPriority w:val="0"/>
    <w:rPr>
      <w:rFonts w:eastAsia="宋体"/>
      <w:sz w:val="21"/>
      <w:lang w:val="en-US" w:eastAsia="zh-CN" w:bidi="ar-SA"/>
    </w:rPr>
  </w:style>
  <w:style w:type="character" w:customStyle="1" w:styleId="268">
    <w:name w:val="副标题 Char1"/>
    <w:locked/>
    <w:uiPriority w:val="0"/>
    <w:rPr>
      <w:rFonts w:ascii="Arial" w:hAnsi="Arial" w:eastAsia="宋体" w:cs="Arial"/>
      <w:b/>
      <w:bCs/>
      <w:kern w:val="28"/>
      <w:sz w:val="32"/>
      <w:szCs w:val="32"/>
      <w:lang w:val="en-US" w:eastAsia="zh-CN" w:bidi="ar-SA"/>
    </w:rPr>
  </w:style>
  <w:style w:type="character" w:customStyle="1" w:styleId="269">
    <w:name w:val="结束语 Char1"/>
    <w:locked/>
    <w:uiPriority w:val="0"/>
    <w:rPr>
      <w:rFonts w:eastAsia="宋体"/>
      <w:sz w:val="21"/>
      <w:lang w:val="en-US" w:eastAsia="zh-CN" w:bidi="ar-SA"/>
    </w:rPr>
  </w:style>
  <w:style w:type="character" w:customStyle="1" w:styleId="270">
    <w:name w:val="签名 Char1"/>
    <w:locked/>
    <w:uiPriority w:val="0"/>
    <w:rPr>
      <w:rFonts w:eastAsia="宋体"/>
      <w:sz w:val="21"/>
      <w:lang w:val="en-US" w:eastAsia="zh-CN" w:bidi="ar-SA"/>
    </w:rPr>
  </w:style>
  <w:style w:type="character" w:customStyle="1" w:styleId="271">
    <w:name w:val="信息标题 Char1"/>
    <w:qFormat/>
    <w:locked/>
    <w:uiPriority w:val="0"/>
    <w:rPr>
      <w:rFonts w:ascii="Arial" w:hAnsi="Arial" w:eastAsia="宋体" w:cs="Arial"/>
      <w:sz w:val="24"/>
      <w:szCs w:val="24"/>
      <w:lang w:val="en-US" w:eastAsia="zh-CN" w:bidi="ar-SA"/>
    </w:rPr>
  </w:style>
  <w:style w:type="character" w:customStyle="1" w:styleId="272">
    <w:name w:val="正文首行缩进 Char1"/>
    <w:locked/>
    <w:uiPriority w:val="0"/>
    <w:rPr>
      <w:rFonts w:ascii="宋体" w:eastAsia="宋体"/>
      <w:color w:val="FF0000"/>
      <w:sz w:val="21"/>
      <w:lang w:val="en-US" w:eastAsia="zh-CN" w:bidi="ar-SA"/>
    </w:rPr>
  </w:style>
  <w:style w:type="character" w:customStyle="1" w:styleId="273">
    <w:name w:val="正文首行缩进 2 Char1"/>
    <w:locked/>
    <w:uiPriority w:val="0"/>
    <w:rPr>
      <w:rFonts w:ascii="宋体" w:eastAsia="宋体"/>
      <w:bCs/>
      <w:kern w:val="2"/>
      <w:sz w:val="21"/>
      <w:lang w:val="en-US" w:eastAsia="zh-CN" w:bidi="ar-SA"/>
    </w:rPr>
  </w:style>
  <w:style w:type="character" w:customStyle="1" w:styleId="274">
    <w:name w:val="正文文本 2 Char1"/>
    <w:locked/>
    <w:uiPriority w:val="0"/>
    <w:rPr>
      <w:rFonts w:eastAsia="宋体"/>
      <w:sz w:val="21"/>
      <w:lang w:val="en-US" w:eastAsia="zh-CN" w:bidi="ar-SA"/>
    </w:rPr>
  </w:style>
  <w:style w:type="character" w:customStyle="1" w:styleId="275">
    <w:name w:val="正文文本 3 Char1"/>
    <w:locked/>
    <w:uiPriority w:val="0"/>
    <w:rPr>
      <w:rFonts w:eastAsia="宋体"/>
      <w:sz w:val="16"/>
      <w:szCs w:val="16"/>
      <w:lang w:val="en-US" w:eastAsia="zh-CN" w:bidi="ar-SA"/>
    </w:rPr>
  </w:style>
  <w:style w:type="character" w:customStyle="1" w:styleId="276">
    <w:name w:val="正文文本缩进 3 Char1"/>
    <w:locked/>
    <w:uiPriority w:val="0"/>
    <w:rPr>
      <w:rFonts w:eastAsia="宋体"/>
      <w:sz w:val="16"/>
      <w:szCs w:val="16"/>
      <w:lang w:val="en-US" w:eastAsia="zh-CN" w:bidi="ar-SA"/>
    </w:rPr>
  </w:style>
  <w:style w:type="character" w:customStyle="1" w:styleId="277">
    <w:name w:val="注释标题 Char1"/>
    <w:locked/>
    <w:uiPriority w:val="0"/>
    <w:rPr>
      <w:rFonts w:eastAsia="宋体"/>
      <w:sz w:val="21"/>
      <w:lang w:val="en-US" w:eastAsia="zh-CN" w:bidi="ar-SA"/>
    </w:rPr>
  </w:style>
  <w:style w:type="paragraph" w:customStyle="1" w:styleId="278">
    <w:name w:val="Char41"/>
    <w:basedOn w:val="1"/>
    <w:uiPriority w:val="0"/>
    <w:pPr>
      <w:widowControl/>
      <w:spacing w:after="160" w:line="240" w:lineRule="exact"/>
      <w:jc w:val="left"/>
    </w:pPr>
    <w:rPr>
      <w:rFonts w:ascii="Verdana" w:hAnsi="Verdana"/>
      <w:kern w:val="0"/>
      <w:sz w:val="24"/>
      <w:lang w:eastAsia="en-US"/>
    </w:rPr>
  </w:style>
  <w:style w:type="paragraph" w:customStyle="1" w:styleId="279">
    <w:name w:val="font5"/>
    <w:basedOn w:val="1"/>
    <w:qFormat/>
    <w:uiPriority w:val="0"/>
    <w:pPr>
      <w:widowControl/>
      <w:spacing w:before="100" w:beforeAutospacing="1" w:after="100" w:afterAutospacing="1"/>
      <w:jc w:val="left"/>
    </w:pPr>
    <w:rPr>
      <w:rFonts w:ascii="黑体" w:hAnsi="黑体" w:eastAsia="黑体" w:cs="宋体"/>
      <w:kern w:val="0"/>
      <w:szCs w:val="32"/>
    </w:rPr>
  </w:style>
  <w:style w:type="paragraph" w:customStyle="1" w:styleId="280">
    <w:name w:val="font6"/>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81">
    <w:name w:val="font7"/>
    <w:basedOn w:val="1"/>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282">
    <w:name w:val="font8"/>
    <w:basedOn w:val="1"/>
    <w:uiPriority w:val="0"/>
    <w:pPr>
      <w:widowControl/>
      <w:spacing w:before="100" w:beforeAutospacing="1" w:after="100" w:afterAutospacing="1"/>
      <w:jc w:val="left"/>
    </w:pPr>
    <w:rPr>
      <w:rFonts w:eastAsia="宋体"/>
      <w:color w:val="000000"/>
      <w:kern w:val="0"/>
      <w:sz w:val="18"/>
      <w:szCs w:val="18"/>
    </w:rPr>
  </w:style>
  <w:style w:type="paragraph" w:customStyle="1" w:styleId="283">
    <w:name w:val="font9"/>
    <w:basedOn w:val="1"/>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84">
    <w:name w:val="font10"/>
    <w:basedOn w:val="1"/>
    <w:uiPriority w:val="0"/>
    <w:pPr>
      <w:widowControl/>
      <w:spacing w:before="100" w:beforeAutospacing="1" w:after="100" w:afterAutospacing="1"/>
      <w:jc w:val="left"/>
    </w:pPr>
    <w:rPr>
      <w:rFonts w:ascii="宋体" w:hAnsi="宋体" w:eastAsia="宋体" w:cs="宋体"/>
      <w:color w:val="000000"/>
      <w:kern w:val="0"/>
      <w:sz w:val="15"/>
      <w:szCs w:val="15"/>
    </w:rPr>
  </w:style>
  <w:style w:type="paragraph" w:customStyle="1" w:styleId="285">
    <w:name w:val="font11"/>
    <w:basedOn w:val="1"/>
    <w:uiPriority w:val="0"/>
    <w:pPr>
      <w:widowControl/>
      <w:spacing w:before="100" w:beforeAutospacing="1" w:after="100" w:afterAutospacing="1"/>
      <w:jc w:val="left"/>
    </w:pPr>
    <w:rPr>
      <w:rFonts w:eastAsia="宋体"/>
      <w:b/>
      <w:bCs/>
      <w:color w:val="000000"/>
      <w:kern w:val="0"/>
      <w:sz w:val="18"/>
      <w:szCs w:val="18"/>
    </w:rPr>
  </w:style>
  <w:style w:type="paragraph" w:customStyle="1" w:styleId="286">
    <w:name w:val="font12"/>
    <w:basedOn w:val="1"/>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287">
    <w:name w:val="font13"/>
    <w:basedOn w:val="1"/>
    <w:qFormat/>
    <w:uiPriority w:val="0"/>
    <w:pPr>
      <w:widowControl/>
      <w:spacing w:before="100" w:beforeAutospacing="1" w:after="100" w:afterAutospacing="1"/>
      <w:jc w:val="left"/>
    </w:pPr>
    <w:rPr>
      <w:rFonts w:ascii="黑体" w:hAnsi="黑体" w:eastAsia="黑体" w:cs="宋体"/>
      <w:b/>
      <w:bCs/>
      <w:kern w:val="0"/>
      <w:sz w:val="36"/>
      <w:szCs w:val="36"/>
    </w:rPr>
  </w:style>
  <w:style w:type="paragraph" w:customStyle="1" w:styleId="288">
    <w:name w:val="font14"/>
    <w:basedOn w:val="1"/>
    <w:uiPriority w:val="0"/>
    <w:pPr>
      <w:widowControl/>
      <w:spacing w:before="100" w:beforeAutospacing="1" w:after="100" w:afterAutospacing="1"/>
      <w:jc w:val="left"/>
    </w:pPr>
    <w:rPr>
      <w:rFonts w:eastAsia="宋体"/>
      <w:kern w:val="0"/>
      <w:sz w:val="20"/>
    </w:rPr>
  </w:style>
  <w:style w:type="paragraph" w:customStyle="1" w:styleId="289">
    <w:name w:val="font15"/>
    <w:basedOn w:val="1"/>
    <w:uiPriority w:val="0"/>
    <w:pPr>
      <w:widowControl/>
      <w:spacing w:before="100" w:beforeAutospacing="1" w:after="100" w:afterAutospacing="1"/>
      <w:jc w:val="left"/>
    </w:pPr>
    <w:rPr>
      <w:rFonts w:eastAsia="宋体"/>
      <w:color w:val="000000"/>
      <w:kern w:val="0"/>
      <w:sz w:val="20"/>
    </w:rPr>
  </w:style>
  <w:style w:type="paragraph" w:customStyle="1" w:styleId="290">
    <w:name w:val="font16"/>
    <w:basedOn w:val="1"/>
    <w:uiPriority w:val="0"/>
    <w:pPr>
      <w:widowControl/>
      <w:spacing w:before="100" w:beforeAutospacing="1" w:after="100" w:afterAutospacing="1"/>
      <w:jc w:val="left"/>
    </w:pPr>
    <w:rPr>
      <w:rFonts w:ascii="宋体" w:hAnsi="宋体" w:eastAsia="宋体" w:cs="宋体"/>
      <w:color w:val="000000"/>
      <w:kern w:val="0"/>
      <w:sz w:val="20"/>
    </w:rPr>
  </w:style>
  <w:style w:type="paragraph" w:customStyle="1" w:styleId="291">
    <w:name w:val="font17"/>
    <w:basedOn w:val="1"/>
    <w:uiPriority w:val="0"/>
    <w:pPr>
      <w:widowControl/>
      <w:spacing w:before="100" w:beforeAutospacing="1" w:after="100" w:afterAutospacing="1"/>
      <w:jc w:val="left"/>
    </w:pPr>
    <w:rPr>
      <w:rFonts w:ascii="宋体" w:hAnsi="宋体" w:eastAsia="宋体" w:cs="宋体"/>
      <w:kern w:val="0"/>
      <w:sz w:val="20"/>
    </w:rPr>
  </w:style>
  <w:style w:type="paragraph" w:customStyle="1" w:styleId="292">
    <w:name w:val="font18"/>
    <w:basedOn w:val="1"/>
    <w:uiPriority w:val="0"/>
    <w:pPr>
      <w:widowControl/>
      <w:spacing w:before="100" w:beforeAutospacing="1" w:after="100" w:afterAutospacing="1"/>
      <w:jc w:val="left"/>
    </w:pPr>
    <w:rPr>
      <w:rFonts w:eastAsia="宋体"/>
      <w:kern w:val="0"/>
      <w:sz w:val="18"/>
      <w:szCs w:val="18"/>
    </w:rPr>
  </w:style>
  <w:style w:type="paragraph" w:customStyle="1" w:styleId="293">
    <w:name w:val="font19"/>
    <w:basedOn w:val="1"/>
    <w:qFormat/>
    <w:uiPriority w:val="0"/>
    <w:pPr>
      <w:widowControl/>
      <w:spacing w:before="100" w:beforeAutospacing="1" w:after="100" w:afterAutospacing="1"/>
      <w:jc w:val="left"/>
    </w:pPr>
    <w:rPr>
      <w:rFonts w:eastAsia="宋体"/>
      <w:color w:val="000000"/>
      <w:kern w:val="0"/>
      <w:sz w:val="15"/>
      <w:szCs w:val="15"/>
    </w:rPr>
  </w:style>
  <w:style w:type="paragraph" w:customStyle="1" w:styleId="294">
    <w:name w:val="font20"/>
    <w:basedOn w:val="1"/>
    <w:uiPriority w:val="0"/>
    <w:pPr>
      <w:widowControl/>
      <w:spacing w:before="100" w:beforeAutospacing="1" w:after="100" w:afterAutospacing="1"/>
      <w:jc w:val="left"/>
    </w:pPr>
    <w:rPr>
      <w:rFonts w:eastAsia="宋体"/>
      <w:b/>
      <w:bCs/>
      <w:kern w:val="0"/>
      <w:sz w:val="18"/>
      <w:szCs w:val="18"/>
    </w:rPr>
  </w:style>
  <w:style w:type="paragraph" w:customStyle="1" w:styleId="295">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olor w:val="000000"/>
      <w:kern w:val="0"/>
      <w:sz w:val="18"/>
      <w:szCs w:val="18"/>
    </w:rPr>
  </w:style>
  <w:style w:type="paragraph" w:customStyle="1" w:styleId="296">
    <w:name w:val="xl66"/>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color w:val="000000"/>
      <w:kern w:val="0"/>
      <w:sz w:val="18"/>
      <w:szCs w:val="18"/>
    </w:rPr>
  </w:style>
  <w:style w:type="paragraph" w:customStyle="1" w:styleId="297">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olor w:val="000000"/>
      <w:kern w:val="0"/>
      <w:sz w:val="20"/>
    </w:rPr>
  </w:style>
  <w:style w:type="paragraph" w:customStyle="1" w:styleId="298">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宋体"/>
      <w:color w:val="000000"/>
      <w:kern w:val="0"/>
      <w:sz w:val="20"/>
    </w:rPr>
  </w:style>
  <w:style w:type="paragraph" w:customStyle="1" w:styleId="299">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宋体"/>
      <w:color w:val="000000"/>
      <w:kern w:val="0"/>
      <w:sz w:val="20"/>
    </w:rPr>
  </w:style>
  <w:style w:type="paragraph" w:customStyle="1" w:styleId="300">
    <w:name w:val="xl7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color w:val="000000"/>
      <w:kern w:val="0"/>
      <w:sz w:val="18"/>
      <w:szCs w:val="18"/>
    </w:rPr>
  </w:style>
  <w:style w:type="paragraph" w:customStyle="1" w:styleId="301">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color w:val="000000"/>
      <w:kern w:val="0"/>
      <w:sz w:val="20"/>
    </w:rPr>
  </w:style>
  <w:style w:type="paragraph" w:customStyle="1" w:styleId="302">
    <w:name w:val="xl72"/>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color w:val="000000"/>
      <w:kern w:val="0"/>
      <w:sz w:val="18"/>
      <w:szCs w:val="18"/>
    </w:rPr>
  </w:style>
  <w:style w:type="paragraph" w:customStyle="1" w:styleId="303">
    <w:name w:val="xl73"/>
    <w:basedOn w:val="1"/>
    <w:uiPriority w:val="0"/>
    <w:pPr>
      <w:widowControl/>
      <w:pBdr>
        <w:bottom w:val="single" w:color="auto" w:sz="4" w:space="0"/>
        <w:right w:val="single" w:color="auto" w:sz="4" w:space="0"/>
      </w:pBdr>
      <w:spacing w:before="100" w:beforeAutospacing="1" w:after="100" w:afterAutospacing="1"/>
      <w:jc w:val="center"/>
    </w:pPr>
    <w:rPr>
      <w:rFonts w:eastAsia="宋体"/>
      <w:color w:val="000000"/>
      <w:kern w:val="0"/>
      <w:sz w:val="18"/>
      <w:szCs w:val="18"/>
    </w:rPr>
  </w:style>
  <w:style w:type="paragraph" w:customStyle="1" w:styleId="304">
    <w:name w:val="xl74"/>
    <w:basedOn w:val="1"/>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center"/>
    </w:pPr>
    <w:rPr>
      <w:rFonts w:eastAsia="宋体"/>
      <w:b/>
      <w:bCs/>
      <w:color w:val="000000"/>
      <w:kern w:val="0"/>
      <w:sz w:val="18"/>
      <w:szCs w:val="18"/>
    </w:rPr>
  </w:style>
  <w:style w:type="paragraph" w:customStyle="1" w:styleId="305">
    <w:name w:val="xl75"/>
    <w:basedOn w:val="1"/>
    <w:uiPriority w:val="0"/>
    <w:pPr>
      <w:widowControl/>
      <w:pBdr>
        <w:top w:val="single" w:color="auto" w:sz="8" w:space="0"/>
        <w:left w:val="single" w:color="auto" w:sz="4" w:space="0"/>
        <w:bottom w:val="single" w:color="auto" w:sz="8" w:space="0"/>
        <w:right w:val="single" w:color="auto" w:sz="8" w:space="0"/>
      </w:pBdr>
      <w:spacing w:before="100" w:beforeAutospacing="1" w:after="100" w:afterAutospacing="1"/>
      <w:jc w:val="center"/>
    </w:pPr>
    <w:rPr>
      <w:rFonts w:eastAsia="宋体"/>
      <w:b/>
      <w:bCs/>
      <w:color w:val="000000"/>
      <w:kern w:val="0"/>
      <w:sz w:val="18"/>
      <w:szCs w:val="18"/>
    </w:rPr>
  </w:style>
  <w:style w:type="paragraph" w:customStyle="1" w:styleId="306">
    <w:name w:val="xl76"/>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color w:val="000000"/>
      <w:kern w:val="0"/>
      <w:sz w:val="20"/>
    </w:rPr>
  </w:style>
  <w:style w:type="paragraph" w:customStyle="1" w:styleId="307">
    <w:name w:val="xl77"/>
    <w:basedOn w:val="1"/>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center"/>
    </w:pPr>
    <w:rPr>
      <w:rFonts w:eastAsia="宋体"/>
      <w:color w:val="000000"/>
      <w:kern w:val="0"/>
      <w:sz w:val="18"/>
      <w:szCs w:val="18"/>
    </w:rPr>
  </w:style>
  <w:style w:type="paragraph" w:customStyle="1" w:styleId="308">
    <w:name w:val="xl78"/>
    <w:basedOn w:val="1"/>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center"/>
    </w:pPr>
    <w:rPr>
      <w:rFonts w:eastAsia="宋体"/>
      <w:b/>
      <w:bCs/>
      <w:color w:val="000000"/>
      <w:kern w:val="0"/>
      <w:sz w:val="20"/>
    </w:rPr>
  </w:style>
  <w:style w:type="paragraph" w:customStyle="1" w:styleId="309">
    <w:name w:val="xl79"/>
    <w:basedOn w:val="1"/>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center"/>
    </w:pPr>
    <w:rPr>
      <w:rFonts w:eastAsia="宋体"/>
      <w:b/>
      <w:bCs/>
      <w:color w:val="000000"/>
      <w:kern w:val="0"/>
      <w:sz w:val="18"/>
      <w:szCs w:val="18"/>
    </w:rPr>
  </w:style>
  <w:style w:type="paragraph" w:customStyle="1" w:styleId="310">
    <w:name w:val="xl80"/>
    <w:basedOn w:val="1"/>
    <w:uiPriority w:val="0"/>
    <w:pPr>
      <w:widowControl/>
      <w:pBdr>
        <w:left w:val="single" w:color="auto" w:sz="4" w:space="0"/>
        <w:right w:val="single" w:color="auto" w:sz="4" w:space="0"/>
      </w:pBdr>
      <w:spacing w:before="100" w:beforeAutospacing="1" w:after="100" w:afterAutospacing="1"/>
      <w:jc w:val="center"/>
    </w:pPr>
    <w:rPr>
      <w:rFonts w:eastAsia="宋体"/>
      <w:color w:val="000000"/>
      <w:kern w:val="0"/>
      <w:sz w:val="18"/>
      <w:szCs w:val="18"/>
    </w:rPr>
  </w:style>
  <w:style w:type="paragraph" w:customStyle="1" w:styleId="311">
    <w:name w:val="xl81"/>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kern w:val="0"/>
      <w:sz w:val="18"/>
      <w:szCs w:val="18"/>
    </w:rPr>
  </w:style>
  <w:style w:type="paragraph" w:customStyle="1" w:styleId="312">
    <w:name w:val="xl82"/>
    <w:basedOn w:val="1"/>
    <w:uiPriority w:val="0"/>
    <w:pPr>
      <w:widowControl/>
      <w:pBdr>
        <w:top w:val="single" w:color="auto" w:sz="4" w:space="0"/>
        <w:right w:val="single" w:color="auto" w:sz="4" w:space="0"/>
      </w:pBdr>
      <w:spacing w:before="100" w:beforeAutospacing="1" w:after="100" w:afterAutospacing="1"/>
      <w:jc w:val="center"/>
    </w:pPr>
    <w:rPr>
      <w:rFonts w:eastAsia="宋体"/>
      <w:kern w:val="0"/>
      <w:sz w:val="18"/>
      <w:szCs w:val="18"/>
    </w:rPr>
  </w:style>
  <w:style w:type="paragraph" w:customStyle="1" w:styleId="313">
    <w:name w:val="xl83"/>
    <w:basedOn w:val="1"/>
    <w:uiPriority w:val="0"/>
    <w:pPr>
      <w:widowControl/>
      <w:pBdr>
        <w:bottom w:val="single" w:color="auto" w:sz="4" w:space="0"/>
        <w:right w:val="single" w:color="auto" w:sz="4" w:space="0"/>
      </w:pBdr>
      <w:spacing w:before="100" w:beforeAutospacing="1" w:after="100" w:afterAutospacing="1"/>
      <w:jc w:val="center"/>
    </w:pPr>
    <w:rPr>
      <w:rFonts w:eastAsia="宋体"/>
      <w:color w:val="000000"/>
      <w:kern w:val="0"/>
      <w:sz w:val="18"/>
      <w:szCs w:val="18"/>
    </w:rPr>
  </w:style>
  <w:style w:type="paragraph" w:customStyle="1" w:styleId="314">
    <w:name w:val="xl84"/>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color w:val="000000"/>
      <w:kern w:val="0"/>
      <w:sz w:val="18"/>
      <w:szCs w:val="18"/>
    </w:rPr>
  </w:style>
  <w:style w:type="paragraph" w:customStyle="1" w:styleId="315">
    <w:name w:val="xl85"/>
    <w:basedOn w:val="1"/>
    <w:uiPriority w:val="0"/>
    <w:pPr>
      <w:widowControl/>
      <w:pBdr>
        <w:top w:val="single" w:color="auto" w:sz="4" w:space="0"/>
        <w:right w:val="single" w:color="auto" w:sz="4" w:space="0"/>
      </w:pBdr>
      <w:spacing w:before="100" w:beforeAutospacing="1" w:after="100" w:afterAutospacing="1"/>
      <w:jc w:val="center"/>
    </w:pPr>
    <w:rPr>
      <w:rFonts w:eastAsia="宋体"/>
      <w:color w:val="000000"/>
      <w:kern w:val="0"/>
      <w:sz w:val="18"/>
      <w:szCs w:val="18"/>
    </w:rPr>
  </w:style>
  <w:style w:type="paragraph" w:customStyle="1" w:styleId="316">
    <w:name w:val="xl86"/>
    <w:basedOn w:val="1"/>
    <w:uiPriority w:val="0"/>
    <w:pPr>
      <w:widowControl/>
      <w:pBdr>
        <w:right w:val="single" w:color="auto" w:sz="8" w:space="0"/>
      </w:pBdr>
      <w:spacing w:before="100" w:beforeAutospacing="1" w:after="100" w:afterAutospacing="1"/>
      <w:jc w:val="center"/>
    </w:pPr>
    <w:rPr>
      <w:rFonts w:eastAsia="宋体"/>
      <w:color w:val="000000"/>
      <w:kern w:val="0"/>
      <w:sz w:val="18"/>
      <w:szCs w:val="18"/>
    </w:rPr>
  </w:style>
  <w:style w:type="paragraph" w:customStyle="1" w:styleId="317">
    <w:name w:val="xl87"/>
    <w:basedOn w:val="1"/>
    <w:qFormat/>
    <w:uiPriority w:val="0"/>
    <w:pPr>
      <w:widowControl/>
      <w:spacing w:before="100" w:beforeAutospacing="1" w:after="100" w:afterAutospacing="1"/>
      <w:jc w:val="left"/>
    </w:pPr>
    <w:rPr>
      <w:rFonts w:eastAsia="宋体"/>
      <w:kern w:val="0"/>
      <w:sz w:val="18"/>
      <w:szCs w:val="18"/>
    </w:rPr>
  </w:style>
  <w:style w:type="paragraph" w:customStyle="1" w:styleId="318">
    <w:name w:val="xl88"/>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eastAsia="宋体"/>
      <w:kern w:val="0"/>
      <w:sz w:val="18"/>
      <w:szCs w:val="18"/>
    </w:rPr>
  </w:style>
  <w:style w:type="paragraph" w:customStyle="1" w:styleId="319">
    <w:name w:val="xl89"/>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eastAsia="宋体"/>
      <w:color w:val="000000"/>
      <w:kern w:val="0"/>
      <w:sz w:val="18"/>
      <w:szCs w:val="18"/>
    </w:rPr>
  </w:style>
  <w:style w:type="paragraph" w:customStyle="1" w:styleId="320">
    <w:name w:val="xl90"/>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color w:val="000000"/>
      <w:kern w:val="0"/>
      <w:sz w:val="18"/>
      <w:szCs w:val="18"/>
    </w:rPr>
  </w:style>
  <w:style w:type="paragraph" w:customStyle="1" w:styleId="321">
    <w:name w:val="xl91"/>
    <w:basedOn w:val="1"/>
    <w:uiPriority w:val="0"/>
    <w:pPr>
      <w:widowControl/>
      <w:pBdr>
        <w:left w:val="single" w:color="auto" w:sz="4" w:space="0"/>
        <w:bottom w:val="single" w:color="auto" w:sz="4" w:space="0"/>
      </w:pBdr>
      <w:spacing w:before="100" w:beforeAutospacing="1" w:after="100" w:afterAutospacing="1"/>
      <w:jc w:val="center"/>
    </w:pPr>
    <w:rPr>
      <w:rFonts w:eastAsia="宋体"/>
      <w:color w:val="000000"/>
      <w:kern w:val="0"/>
      <w:sz w:val="18"/>
      <w:szCs w:val="18"/>
    </w:rPr>
  </w:style>
  <w:style w:type="paragraph" w:customStyle="1" w:styleId="322">
    <w:name w:val="xl9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olor w:val="000000"/>
      <w:kern w:val="0"/>
      <w:sz w:val="18"/>
      <w:szCs w:val="18"/>
    </w:rPr>
  </w:style>
  <w:style w:type="paragraph" w:customStyle="1" w:styleId="323">
    <w:name w:val="xl93"/>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color w:val="000000"/>
      <w:kern w:val="0"/>
      <w:sz w:val="18"/>
      <w:szCs w:val="18"/>
    </w:rPr>
  </w:style>
  <w:style w:type="paragraph" w:customStyle="1" w:styleId="324">
    <w:name w:val="xl94"/>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color w:val="000000"/>
      <w:kern w:val="0"/>
      <w:sz w:val="18"/>
      <w:szCs w:val="18"/>
    </w:rPr>
  </w:style>
  <w:style w:type="paragraph" w:customStyle="1" w:styleId="325">
    <w:name w:val="xl95"/>
    <w:basedOn w:val="1"/>
    <w:qFormat/>
    <w:uiPriority w:val="0"/>
    <w:pPr>
      <w:widowControl/>
      <w:pBdr>
        <w:top w:val="single" w:color="auto" w:sz="4" w:space="0"/>
        <w:left w:val="single" w:color="auto" w:sz="4" w:space="0"/>
      </w:pBdr>
      <w:spacing w:before="100" w:beforeAutospacing="1" w:after="100" w:afterAutospacing="1"/>
      <w:jc w:val="center"/>
    </w:pPr>
    <w:rPr>
      <w:rFonts w:eastAsia="宋体"/>
      <w:color w:val="000000"/>
      <w:kern w:val="0"/>
      <w:sz w:val="18"/>
      <w:szCs w:val="18"/>
    </w:rPr>
  </w:style>
  <w:style w:type="paragraph" w:customStyle="1" w:styleId="326">
    <w:name w:val="xl96"/>
    <w:basedOn w:val="1"/>
    <w:uiPriority w:val="0"/>
    <w:pPr>
      <w:widowControl/>
      <w:pBdr>
        <w:top w:val="single" w:color="auto" w:sz="8" w:space="0"/>
        <w:left w:val="single" w:color="auto" w:sz="4" w:space="0"/>
        <w:bottom w:val="single" w:color="auto" w:sz="8" w:space="0"/>
      </w:pBdr>
      <w:spacing w:before="100" w:beforeAutospacing="1" w:after="100" w:afterAutospacing="1"/>
      <w:jc w:val="center"/>
    </w:pPr>
    <w:rPr>
      <w:rFonts w:eastAsia="宋体"/>
      <w:b/>
      <w:bCs/>
      <w:color w:val="000000"/>
      <w:kern w:val="0"/>
      <w:sz w:val="18"/>
      <w:szCs w:val="18"/>
    </w:rPr>
  </w:style>
  <w:style w:type="paragraph" w:customStyle="1" w:styleId="327">
    <w:name w:val="xl97"/>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color w:val="000000"/>
      <w:kern w:val="0"/>
      <w:sz w:val="20"/>
    </w:rPr>
  </w:style>
  <w:style w:type="paragraph" w:customStyle="1" w:styleId="328">
    <w:name w:val="xl9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olor w:val="000000"/>
      <w:kern w:val="0"/>
      <w:sz w:val="20"/>
    </w:rPr>
  </w:style>
  <w:style w:type="paragraph" w:customStyle="1" w:styleId="329">
    <w:name w:val="xl99"/>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color w:val="000000"/>
      <w:kern w:val="0"/>
      <w:sz w:val="20"/>
    </w:rPr>
  </w:style>
  <w:style w:type="paragraph" w:customStyle="1" w:styleId="330">
    <w:name w:val="xl100"/>
    <w:basedOn w:val="1"/>
    <w:uiPriority w:val="0"/>
    <w:pPr>
      <w:widowControl/>
      <w:pBdr>
        <w:top w:val="single" w:color="auto" w:sz="8" w:space="0"/>
        <w:left w:val="single" w:color="auto" w:sz="4" w:space="0"/>
        <w:bottom w:val="single" w:color="auto" w:sz="8" w:space="0"/>
      </w:pBdr>
      <w:spacing w:before="100" w:beforeAutospacing="1" w:after="100" w:afterAutospacing="1"/>
      <w:jc w:val="center"/>
    </w:pPr>
    <w:rPr>
      <w:rFonts w:eastAsia="宋体"/>
      <w:b/>
      <w:bCs/>
      <w:color w:val="000000"/>
      <w:kern w:val="0"/>
      <w:sz w:val="18"/>
      <w:szCs w:val="18"/>
    </w:rPr>
  </w:style>
  <w:style w:type="paragraph" w:customStyle="1" w:styleId="331">
    <w:name w:val="xl101"/>
    <w:basedOn w:val="1"/>
    <w:uiPriority w:val="0"/>
    <w:pPr>
      <w:widowControl/>
      <w:pBdr>
        <w:bottom w:val="single" w:color="auto" w:sz="4" w:space="0"/>
        <w:right w:val="single" w:color="auto" w:sz="4" w:space="0"/>
      </w:pBdr>
      <w:spacing w:before="100" w:beforeAutospacing="1" w:after="100" w:afterAutospacing="1"/>
      <w:jc w:val="left"/>
    </w:pPr>
    <w:rPr>
      <w:rFonts w:eastAsia="宋体"/>
      <w:color w:val="000000"/>
      <w:kern w:val="0"/>
      <w:sz w:val="20"/>
    </w:rPr>
  </w:style>
  <w:style w:type="paragraph" w:customStyle="1" w:styleId="332">
    <w:name w:val="xl102"/>
    <w:basedOn w:val="1"/>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eastAsia="宋体"/>
      <w:color w:val="000000"/>
      <w:kern w:val="0"/>
      <w:sz w:val="20"/>
    </w:rPr>
  </w:style>
  <w:style w:type="paragraph" w:customStyle="1" w:styleId="333">
    <w:name w:val="xl103"/>
    <w:basedOn w:val="1"/>
    <w:qFormat/>
    <w:uiPriority w:val="0"/>
    <w:pPr>
      <w:widowControl/>
      <w:pBdr>
        <w:top w:val="single" w:color="auto" w:sz="8" w:space="0"/>
        <w:left w:val="single" w:color="auto" w:sz="4" w:space="0"/>
        <w:bottom w:val="single" w:color="auto" w:sz="4" w:space="0"/>
      </w:pBdr>
      <w:spacing w:before="100" w:beforeAutospacing="1" w:after="100" w:afterAutospacing="1"/>
      <w:jc w:val="center"/>
    </w:pPr>
    <w:rPr>
      <w:rFonts w:eastAsia="宋体"/>
      <w:color w:val="000000"/>
      <w:kern w:val="0"/>
      <w:sz w:val="18"/>
      <w:szCs w:val="18"/>
    </w:rPr>
  </w:style>
  <w:style w:type="paragraph" w:customStyle="1" w:styleId="334">
    <w:name w:val="xl10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eastAsia="宋体"/>
      <w:color w:val="000000"/>
      <w:kern w:val="0"/>
      <w:sz w:val="20"/>
    </w:rPr>
  </w:style>
  <w:style w:type="paragraph" w:customStyle="1" w:styleId="335">
    <w:name w:val="xl10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宋体"/>
      <w:color w:val="000000"/>
      <w:kern w:val="0"/>
      <w:sz w:val="20"/>
    </w:rPr>
  </w:style>
  <w:style w:type="paragraph" w:customStyle="1" w:styleId="336">
    <w:name w:val="xl106"/>
    <w:basedOn w:val="1"/>
    <w:qFormat/>
    <w:uiPriority w:val="0"/>
    <w:pPr>
      <w:widowControl/>
      <w:pBdr>
        <w:top w:val="single" w:color="auto" w:sz="4" w:space="0"/>
        <w:right w:val="single" w:color="auto" w:sz="4" w:space="0"/>
      </w:pBdr>
      <w:spacing w:before="100" w:beforeAutospacing="1" w:after="100" w:afterAutospacing="1"/>
      <w:jc w:val="left"/>
    </w:pPr>
    <w:rPr>
      <w:rFonts w:eastAsia="宋体"/>
      <w:color w:val="000000"/>
      <w:kern w:val="0"/>
      <w:sz w:val="20"/>
    </w:rPr>
  </w:style>
  <w:style w:type="paragraph" w:customStyle="1" w:styleId="337">
    <w:name w:val="xl107"/>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eastAsia="宋体"/>
      <w:color w:val="000000"/>
      <w:kern w:val="0"/>
      <w:sz w:val="20"/>
    </w:rPr>
  </w:style>
  <w:style w:type="paragraph" w:customStyle="1" w:styleId="338">
    <w:name w:val="xl108"/>
    <w:basedOn w:val="1"/>
    <w:qFormat/>
    <w:uiPriority w:val="0"/>
    <w:pPr>
      <w:widowControl/>
      <w:pBdr>
        <w:top w:val="single" w:color="auto" w:sz="8" w:space="0"/>
        <w:left w:val="single" w:color="auto" w:sz="4" w:space="0"/>
        <w:bottom w:val="single" w:color="auto" w:sz="8" w:space="0"/>
      </w:pBdr>
      <w:spacing w:before="100" w:beforeAutospacing="1" w:after="100" w:afterAutospacing="1"/>
      <w:jc w:val="center"/>
    </w:pPr>
    <w:rPr>
      <w:rFonts w:eastAsia="宋体"/>
      <w:color w:val="000000"/>
      <w:kern w:val="0"/>
      <w:sz w:val="18"/>
      <w:szCs w:val="18"/>
    </w:rPr>
  </w:style>
  <w:style w:type="paragraph" w:customStyle="1" w:styleId="339">
    <w:name w:val="xl109"/>
    <w:basedOn w:val="1"/>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eastAsia="宋体"/>
      <w:color w:val="000000"/>
      <w:kern w:val="0"/>
      <w:sz w:val="20"/>
    </w:rPr>
  </w:style>
  <w:style w:type="paragraph" w:customStyle="1" w:styleId="340">
    <w:name w:val="xl110"/>
    <w:basedOn w:val="1"/>
    <w:qFormat/>
    <w:uiPriority w:val="0"/>
    <w:pPr>
      <w:widowControl/>
      <w:spacing w:before="100" w:beforeAutospacing="1" w:after="100" w:afterAutospacing="1"/>
      <w:jc w:val="center"/>
    </w:pPr>
    <w:rPr>
      <w:rFonts w:eastAsia="宋体"/>
      <w:color w:val="000000"/>
      <w:kern w:val="0"/>
      <w:sz w:val="20"/>
    </w:rPr>
  </w:style>
  <w:style w:type="paragraph" w:customStyle="1" w:styleId="341">
    <w:name w:val="xl111"/>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color w:val="000000"/>
      <w:kern w:val="0"/>
      <w:sz w:val="20"/>
    </w:rPr>
  </w:style>
  <w:style w:type="paragraph" w:customStyle="1" w:styleId="342">
    <w:name w:val="xl112"/>
    <w:basedOn w:val="1"/>
    <w:qFormat/>
    <w:uiPriority w:val="0"/>
    <w:pPr>
      <w:widowControl/>
      <w:pBdr>
        <w:bottom w:val="single" w:color="auto" w:sz="4" w:space="0"/>
        <w:right w:val="single" w:color="auto" w:sz="4" w:space="0"/>
      </w:pBdr>
      <w:spacing w:before="100" w:beforeAutospacing="1" w:after="100" w:afterAutospacing="1"/>
      <w:jc w:val="center"/>
    </w:pPr>
    <w:rPr>
      <w:rFonts w:eastAsia="宋体"/>
      <w:color w:val="000000"/>
      <w:kern w:val="0"/>
      <w:sz w:val="18"/>
      <w:szCs w:val="18"/>
    </w:rPr>
  </w:style>
  <w:style w:type="paragraph" w:customStyle="1" w:styleId="343">
    <w:name w:val="xl11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olor w:val="000000"/>
      <w:kern w:val="0"/>
      <w:sz w:val="20"/>
    </w:rPr>
  </w:style>
  <w:style w:type="paragraph" w:customStyle="1" w:styleId="344">
    <w:name w:val="xl11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color w:val="000000"/>
      <w:kern w:val="0"/>
      <w:sz w:val="18"/>
      <w:szCs w:val="18"/>
    </w:rPr>
  </w:style>
  <w:style w:type="paragraph" w:customStyle="1" w:styleId="345">
    <w:name w:val="xl115"/>
    <w:basedOn w:val="1"/>
    <w:uiPriority w:val="0"/>
    <w:pPr>
      <w:widowControl/>
      <w:pBdr>
        <w:left w:val="single" w:color="auto" w:sz="8" w:space="0"/>
        <w:bottom w:val="single" w:color="auto" w:sz="4" w:space="0"/>
        <w:right w:val="single" w:color="auto" w:sz="4" w:space="0"/>
      </w:pBdr>
      <w:spacing w:before="100" w:beforeAutospacing="1" w:after="100" w:afterAutospacing="1"/>
      <w:jc w:val="center"/>
    </w:pPr>
    <w:rPr>
      <w:rFonts w:eastAsia="宋体"/>
      <w:color w:val="000000"/>
      <w:kern w:val="0"/>
      <w:sz w:val="18"/>
      <w:szCs w:val="18"/>
    </w:rPr>
  </w:style>
  <w:style w:type="paragraph" w:customStyle="1" w:styleId="346">
    <w:name w:val="xl11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eastAsia="宋体"/>
      <w:color w:val="000000"/>
      <w:kern w:val="0"/>
      <w:sz w:val="18"/>
      <w:szCs w:val="18"/>
    </w:rPr>
  </w:style>
  <w:style w:type="paragraph" w:customStyle="1" w:styleId="347">
    <w:name w:val="xl117"/>
    <w:basedOn w:val="1"/>
    <w:uiPriority w:val="0"/>
    <w:pPr>
      <w:widowControl/>
      <w:pBdr>
        <w:top w:val="single" w:color="auto" w:sz="4" w:space="0"/>
        <w:left w:val="single" w:color="auto" w:sz="8" w:space="0"/>
        <w:right w:val="single" w:color="auto" w:sz="4" w:space="0"/>
      </w:pBdr>
      <w:spacing w:before="100" w:beforeAutospacing="1" w:after="100" w:afterAutospacing="1"/>
      <w:jc w:val="center"/>
    </w:pPr>
    <w:rPr>
      <w:rFonts w:eastAsia="宋体"/>
      <w:color w:val="000000"/>
      <w:kern w:val="0"/>
      <w:sz w:val="18"/>
      <w:szCs w:val="18"/>
    </w:rPr>
  </w:style>
  <w:style w:type="paragraph" w:customStyle="1" w:styleId="348">
    <w:name w:val="xl118"/>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eastAsia="宋体"/>
      <w:color w:val="000000"/>
      <w:kern w:val="0"/>
      <w:sz w:val="18"/>
      <w:szCs w:val="18"/>
    </w:rPr>
  </w:style>
  <w:style w:type="paragraph" w:customStyle="1" w:styleId="349">
    <w:name w:val="xl119"/>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宋体"/>
      <w:color w:val="000000"/>
      <w:kern w:val="0"/>
      <w:sz w:val="18"/>
      <w:szCs w:val="18"/>
    </w:rPr>
  </w:style>
  <w:style w:type="paragraph" w:customStyle="1" w:styleId="350">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18"/>
      <w:szCs w:val="18"/>
    </w:rPr>
  </w:style>
  <w:style w:type="paragraph" w:customStyle="1" w:styleId="351">
    <w:name w:val="xl12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kern w:val="0"/>
      <w:sz w:val="18"/>
      <w:szCs w:val="18"/>
    </w:rPr>
  </w:style>
  <w:style w:type="paragraph" w:customStyle="1" w:styleId="352">
    <w:name w:val="xl122"/>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eastAsia="宋体"/>
      <w:color w:val="000000"/>
      <w:kern w:val="0"/>
      <w:sz w:val="18"/>
      <w:szCs w:val="18"/>
    </w:rPr>
  </w:style>
  <w:style w:type="paragraph" w:customStyle="1" w:styleId="353">
    <w:name w:val="xl123"/>
    <w:basedOn w:val="1"/>
    <w:uiPriority w:val="0"/>
    <w:pPr>
      <w:widowControl/>
      <w:pBdr>
        <w:top w:val="single" w:color="auto" w:sz="8" w:space="0"/>
        <w:left w:val="single" w:color="auto" w:sz="8" w:space="0"/>
        <w:bottom w:val="single" w:color="auto" w:sz="8" w:space="0"/>
        <w:right w:val="single" w:color="auto" w:sz="4" w:space="0"/>
      </w:pBdr>
      <w:spacing w:before="100" w:beforeAutospacing="1" w:after="100" w:afterAutospacing="1"/>
      <w:jc w:val="center"/>
    </w:pPr>
    <w:rPr>
      <w:rFonts w:eastAsia="宋体"/>
      <w:b/>
      <w:bCs/>
      <w:color w:val="000000"/>
      <w:kern w:val="0"/>
      <w:sz w:val="18"/>
      <w:szCs w:val="18"/>
    </w:rPr>
  </w:style>
  <w:style w:type="paragraph" w:customStyle="1" w:styleId="354">
    <w:name w:val="xl124"/>
    <w:basedOn w:val="1"/>
    <w:qFormat/>
    <w:uiPriority w:val="0"/>
    <w:pPr>
      <w:widowControl/>
      <w:pBdr>
        <w:top w:val="single" w:color="auto" w:sz="8" w:space="0"/>
        <w:left w:val="single" w:color="auto" w:sz="8" w:space="0"/>
        <w:bottom w:val="single" w:color="auto" w:sz="8" w:space="0"/>
        <w:right w:val="single" w:color="auto" w:sz="4" w:space="0"/>
      </w:pBdr>
      <w:spacing w:before="100" w:beforeAutospacing="1" w:after="100" w:afterAutospacing="1"/>
      <w:jc w:val="center"/>
    </w:pPr>
    <w:rPr>
      <w:rFonts w:eastAsia="宋体"/>
      <w:b/>
      <w:bCs/>
      <w:color w:val="000000"/>
      <w:kern w:val="0"/>
      <w:sz w:val="18"/>
      <w:szCs w:val="18"/>
    </w:rPr>
  </w:style>
  <w:style w:type="paragraph" w:customStyle="1" w:styleId="355">
    <w:name w:val="xl125"/>
    <w:basedOn w:val="1"/>
    <w:uiPriority w:val="0"/>
    <w:pPr>
      <w:widowControl/>
      <w:pBdr>
        <w:top w:val="single" w:color="auto" w:sz="8" w:space="0"/>
        <w:left w:val="single" w:color="auto" w:sz="4" w:space="0"/>
        <w:bottom w:val="single" w:color="auto" w:sz="8" w:space="0"/>
        <w:right w:val="single" w:color="auto" w:sz="8" w:space="0"/>
      </w:pBdr>
      <w:spacing w:before="100" w:beforeAutospacing="1" w:after="100" w:afterAutospacing="1"/>
      <w:jc w:val="center"/>
    </w:pPr>
    <w:rPr>
      <w:rFonts w:eastAsia="宋体"/>
      <w:color w:val="000000"/>
      <w:kern w:val="0"/>
      <w:sz w:val="18"/>
      <w:szCs w:val="18"/>
    </w:rPr>
  </w:style>
  <w:style w:type="paragraph" w:customStyle="1" w:styleId="356">
    <w:name w:val="xl12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eastAsia="宋体"/>
      <w:color w:val="000000"/>
      <w:kern w:val="0"/>
      <w:sz w:val="18"/>
      <w:szCs w:val="18"/>
    </w:rPr>
  </w:style>
  <w:style w:type="paragraph" w:customStyle="1" w:styleId="357">
    <w:name w:val="xl127"/>
    <w:basedOn w:val="1"/>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eastAsia="宋体"/>
      <w:color w:val="000000"/>
      <w:kern w:val="0"/>
      <w:sz w:val="18"/>
      <w:szCs w:val="18"/>
    </w:rPr>
  </w:style>
  <w:style w:type="paragraph" w:customStyle="1" w:styleId="358">
    <w:name w:val="xl12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eastAsia="宋体"/>
      <w:color w:val="000000"/>
      <w:kern w:val="0"/>
      <w:sz w:val="18"/>
      <w:szCs w:val="18"/>
    </w:rPr>
  </w:style>
  <w:style w:type="paragraph" w:customStyle="1" w:styleId="359">
    <w:name w:val="xl129"/>
    <w:basedOn w:val="1"/>
    <w:uiPriority w:val="0"/>
    <w:pPr>
      <w:widowControl/>
      <w:pBdr>
        <w:top w:val="single" w:color="auto" w:sz="8" w:space="0"/>
        <w:left w:val="single" w:color="auto" w:sz="8" w:space="0"/>
        <w:bottom w:val="single" w:color="auto" w:sz="8" w:space="0"/>
        <w:right w:val="single" w:color="auto" w:sz="4" w:space="0"/>
      </w:pBdr>
      <w:spacing w:before="100" w:beforeAutospacing="1" w:after="100" w:afterAutospacing="1"/>
      <w:jc w:val="center"/>
    </w:pPr>
    <w:rPr>
      <w:rFonts w:eastAsia="宋体"/>
      <w:color w:val="000000"/>
      <w:kern w:val="0"/>
      <w:sz w:val="18"/>
      <w:szCs w:val="18"/>
    </w:rPr>
  </w:style>
  <w:style w:type="paragraph" w:customStyle="1" w:styleId="360">
    <w:name w:val="xl130"/>
    <w:basedOn w:val="1"/>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center"/>
    </w:pPr>
    <w:rPr>
      <w:rFonts w:eastAsia="宋体"/>
      <w:color w:val="000000"/>
      <w:kern w:val="0"/>
      <w:sz w:val="18"/>
      <w:szCs w:val="18"/>
    </w:rPr>
  </w:style>
  <w:style w:type="paragraph" w:customStyle="1" w:styleId="361">
    <w:name w:val="xl131"/>
    <w:basedOn w:val="1"/>
    <w:uiPriority w:val="0"/>
    <w:pPr>
      <w:widowControl/>
      <w:spacing w:before="100" w:beforeAutospacing="1" w:after="100" w:afterAutospacing="1"/>
      <w:jc w:val="left"/>
    </w:pPr>
    <w:rPr>
      <w:rFonts w:eastAsia="宋体"/>
      <w:kern w:val="0"/>
      <w:sz w:val="24"/>
      <w:szCs w:val="24"/>
    </w:rPr>
  </w:style>
  <w:style w:type="paragraph" w:customStyle="1" w:styleId="362">
    <w:name w:val="xl1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eastAsia="宋体"/>
      <w:color w:val="000000"/>
      <w:kern w:val="0"/>
      <w:sz w:val="15"/>
      <w:szCs w:val="15"/>
    </w:rPr>
  </w:style>
  <w:style w:type="paragraph" w:customStyle="1" w:styleId="363">
    <w:name w:val="xl13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宋体"/>
      <w:color w:val="000000"/>
      <w:kern w:val="0"/>
      <w:sz w:val="18"/>
      <w:szCs w:val="18"/>
    </w:rPr>
  </w:style>
  <w:style w:type="paragraph" w:customStyle="1" w:styleId="36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宋体"/>
      <w:kern w:val="0"/>
      <w:sz w:val="24"/>
      <w:szCs w:val="24"/>
    </w:rPr>
  </w:style>
  <w:style w:type="paragraph" w:customStyle="1" w:styleId="365">
    <w:name w:val="xl13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宋体"/>
      <w:color w:val="000000"/>
      <w:kern w:val="0"/>
      <w:sz w:val="15"/>
      <w:szCs w:val="15"/>
    </w:rPr>
  </w:style>
  <w:style w:type="paragraph" w:customStyle="1" w:styleId="366">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宋体"/>
      <w:color w:val="000000"/>
      <w:kern w:val="0"/>
      <w:sz w:val="18"/>
      <w:szCs w:val="18"/>
    </w:rPr>
  </w:style>
  <w:style w:type="paragraph" w:customStyle="1" w:styleId="367">
    <w:name w:val="xl13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宋体"/>
      <w:kern w:val="0"/>
      <w:sz w:val="24"/>
      <w:szCs w:val="24"/>
    </w:rPr>
  </w:style>
  <w:style w:type="paragraph" w:customStyle="1" w:styleId="368">
    <w:name w:val="xl13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eastAsia="宋体"/>
      <w:color w:val="000000"/>
      <w:kern w:val="0"/>
      <w:sz w:val="18"/>
      <w:szCs w:val="18"/>
    </w:rPr>
  </w:style>
  <w:style w:type="paragraph" w:customStyle="1" w:styleId="369">
    <w:name w:val="xl139"/>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eastAsia="宋体"/>
      <w:kern w:val="0"/>
      <w:sz w:val="24"/>
      <w:szCs w:val="24"/>
    </w:rPr>
  </w:style>
  <w:style w:type="paragraph" w:customStyle="1" w:styleId="370">
    <w:name w:val="xl14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eastAsia="宋体"/>
      <w:color w:val="000000"/>
      <w:kern w:val="0"/>
      <w:sz w:val="20"/>
    </w:rPr>
  </w:style>
  <w:style w:type="paragraph" w:customStyle="1" w:styleId="371">
    <w:name w:val="xl14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宋体"/>
      <w:color w:val="000000"/>
      <w:kern w:val="0"/>
      <w:sz w:val="20"/>
    </w:rPr>
  </w:style>
  <w:style w:type="paragraph" w:customStyle="1" w:styleId="372">
    <w:name w:val="xl142"/>
    <w:basedOn w:val="1"/>
    <w:qFormat/>
    <w:uiPriority w:val="0"/>
    <w:pPr>
      <w:widowControl/>
      <w:spacing w:before="100" w:beforeAutospacing="1" w:after="100" w:afterAutospacing="1"/>
      <w:jc w:val="left"/>
    </w:pPr>
    <w:rPr>
      <w:rFonts w:eastAsia="宋体"/>
      <w:kern w:val="0"/>
      <w:sz w:val="24"/>
      <w:szCs w:val="24"/>
    </w:rPr>
  </w:style>
  <w:style w:type="paragraph" w:customStyle="1" w:styleId="373">
    <w:name w:val="xl143"/>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eastAsia="宋体"/>
      <w:color w:val="000000"/>
      <w:kern w:val="0"/>
      <w:sz w:val="20"/>
    </w:rPr>
  </w:style>
  <w:style w:type="paragraph" w:customStyle="1" w:styleId="374">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宋体"/>
      <w:kern w:val="0"/>
      <w:sz w:val="20"/>
    </w:rPr>
  </w:style>
  <w:style w:type="paragraph" w:customStyle="1" w:styleId="375">
    <w:name w:val="xl14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olor w:val="000000"/>
      <w:kern w:val="0"/>
      <w:sz w:val="20"/>
    </w:rPr>
  </w:style>
  <w:style w:type="paragraph" w:customStyle="1" w:styleId="376">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宋体"/>
      <w:kern w:val="0"/>
      <w:sz w:val="20"/>
    </w:rPr>
  </w:style>
  <w:style w:type="paragraph" w:customStyle="1" w:styleId="377">
    <w:name w:val="xl147"/>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color w:val="000000"/>
      <w:kern w:val="0"/>
      <w:sz w:val="20"/>
    </w:rPr>
  </w:style>
  <w:style w:type="paragraph" w:customStyle="1" w:styleId="378">
    <w:name w:val="xl14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pPr>
    <w:rPr>
      <w:rFonts w:eastAsia="宋体"/>
      <w:color w:val="000000"/>
      <w:kern w:val="0"/>
      <w:sz w:val="20"/>
    </w:rPr>
  </w:style>
  <w:style w:type="paragraph" w:customStyle="1" w:styleId="379">
    <w:name w:val="xl149"/>
    <w:basedOn w:val="1"/>
    <w:uiPriority w:val="0"/>
    <w:pPr>
      <w:widowControl/>
      <w:pBdr>
        <w:right w:val="single" w:color="auto" w:sz="4" w:space="0"/>
      </w:pBdr>
      <w:spacing w:before="100" w:beforeAutospacing="1" w:after="100" w:afterAutospacing="1"/>
      <w:jc w:val="center"/>
    </w:pPr>
    <w:rPr>
      <w:rFonts w:eastAsia="宋体"/>
      <w:color w:val="000000"/>
      <w:kern w:val="0"/>
      <w:sz w:val="18"/>
      <w:szCs w:val="18"/>
    </w:rPr>
  </w:style>
  <w:style w:type="paragraph" w:customStyle="1" w:styleId="380">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宋体"/>
      <w:kern w:val="0"/>
      <w:sz w:val="24"/>
      <w:szCs w:val="24"/>
    </w:rPr>
  </w:style>
  <w:style w:type="paragraph" w:customStyle="1" w:styleId="381">
    <w:name w:val="xl15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宋体"/>
      <w:kern w:val="0"/>
      <w:sz w:val="18"/>
      <w:szCs w:val="18"/>
    </w:rPr>
  </w:style>
  <w:style w:type="paragraph" w:customStyle="1" w:styleId="382">
    <w:name w:val="xl152"/>
    <w:basedOn w:val="1"/>
    <w:qFormat/>
    <w:uiPriority w:val="0"/>
    <w:pPr>
      <w:widowControl/>
      <w:pBdr>
        <w:left w:val="single" w:color="auto" w:sz="8" w:space="0"/>
        <w:bottom w:val="single" w:color="auto" w:sz="8" w:space="0"/>
      </w:pBdr>
      <w:spacing w:before="100" w:beforeAutospacing="1" w:after="100" w:afterAutospacing="1"/>
      <w:jc w:val="center"/>
    </w:pPr>
    <w:rPr>
      <w:rFonts w:eastAsia="宋体"/>
      <w:b/>
      <w:bCs/>
      <w:color w:val="000000"/>
      <w:kern w:val="0"/>
      <w:sz w:val="18"/>
      <w:szCs w:val="18"/>
    </w:rPr>
  </w:style>
  <w:style w:type="paragraph" w:customStyle="1" w:styleId="383">
    <w:name w:val="xl153"/>
    <w:basedOn w:val="1"/>
    <w:uiPriority w:val="0"/>
    <w:pPr>
      <w:widowControl/>
      <w:pBdr>
        <w:bottom w:val="single" w:color="auto" w:sz="8" w:space="0"/>
      </w:pBdr>
      <w:spacing w:before="100" w:beforeAutospacing="1" w:after="100" w:afterAutospacing="1"/>
      <w:jc w:val="center"/>
    </w:pPr>
    <w:rPr>
      <w:rFonts w:eastAsia="宋体"/>
      <w:b/>
      <w:bCs/>
      <w:color w:val="000000"/>
      <w:kern w:val="0"/>
      <w:sz w:val="18"/>
      <w:szCs w:val="18"/>
    </w:rPr>
  </w:style>
  <w:style w:type="paragraph" w:customStyle="1" w:styleId="384">
    <w:name w:val="xl154"/>
    <w:basedOn w:val="1"/>
    <w:qFormat/>
    <w:uiPriority w:val="0"/>
    <w:pPr>
      <w:widowControl/>
      <w:pBdr>
        <w:bottom w:val="single" w:color="auto" w:sz="8" w:space="0"/>
        <w:right w:val="single" w:color="auto" w:sz="4" w:space="0"/>
      </w:pBdr>
      <w:spacing w:before="100" w:beforeAutospacing="1" w:after="100" w:afterAutospacing="1"/>
      <w:jc w:val="center"/>
    </w:pPr>
    <w:rPr>
      <w:rFonts w:eastAsia="宋体"/>
      <w:b/>
      <w:bCs/>
      <w:color w:val="000000"/>
      <w:kern w:val="0"/>
      <w:sz w:val="18"/>
      <w:szCs w:val="18"/>
    </w:rPr>
  </w:style>
  <w:style w:type="paragraph" w:customStyle="1" w:styleId="385">
    <w:name w:val="xl155"/>
    <w:basedOn w:val="1"/>
    <w:uiPriority w:val="0"/>
    <w:pPr>
      <w:widowControl/>
      <w:pBdr>
        <w:left w:val="single" w:color="auto" w:sz="4" w:space="0"/>
        <w:bottom w:val="single" w:color="auto" w:sz="8" w:space="0"/>
        <w:right w:val="single" w:color="auto" w:sz="4" w:space="0"/>
      </w:pBdr>
      <w:spacing w:before="100" w:beforeAutospacing="1" w:after="100" w:afterAutospacing="1"/>
      <w:jc w:val="center"/>
    </w:pPr>
    <w:rPr>
      <w:rFonts w:eastAsia="宋体"/>
      <w:b/>
      <w:bCs/>
      <w:kern w:val="0"/>
      <w:sz w:val="18"/>
      <w:szCs w:val="18"/>
    </w:rPr>
  </w:style>
  <w:style w:type="paragraph" w:customStyle="1" w:styleId="386">
    <w:name w:val="xl156"/>
    <w:basedOn w:val="1"/>
    <w:qFormat/>
    <w:uiPriority w:val="0"/>
    <w:pPr>
      <w:widowControl/>
      <w:pBdr>
        <w:left w:val="single" w:color="auto" w:sz="4" w:space="0"/>
        <w:bottom w:val="single" w:color="auto" w:sz="8" w:space="0"/>
      </w:pBdr>
      <w:spacing w:before="100" w:beforeAutospacing="1" w:after="100" w:afterAutospacing="1"/>
      <w:jc w:val="center"/>
    </w:pPr>
    <w:rPr>
      <w:rFonts w:eastAsia="宋体"/>
      <w:b/>
      <w:bCs/>
      <w:kern w:val="0"/>
      <w:sz w:val="18"/>
      <w:szCs w:val="18"/>
    </w:rPr>
  </w:style>
  <w:style w:type="paragraph" w:customStyle="1" w:styleId="387">
    <w:name w:val="xl157"/>
    <w:basedOn w:val="1"/>
    <w:uiPriority w:val="0"/>
    <w:pPr>
      <w:widowControl/>
      <w:pBdr>
        <w:left w:val="single" w:color="auto" w:sz="8" w:space="0"/>
        <w:bottom w:val="single" w:color="auto" w:sz="8" w:space="0"/>
        <w:right w:val="single" w:color="auto" w:sz="4" w:space="0"/>
      </w:pBdr>
      <w:spacing w:before="100" w:beforeAutospacing="1" w:after="100" w:afterAutospacing="1"/>
      <w:jc w:val="center"/>
    </w:pPr>
    <w:rPr>
      <w:rFonts w:eastAsia="宋体"/>
      <w:b/>
      <w:bCs/>
      <w:kern w:val="0"/>
      <w:sz w:val="18"/>
      <w:szCs w:val="18"/>
    </w:rPr>
  </w:style>
  <w:style w:type="paragraph" w:customStyle="1" w:styleId="388">
    <w:name w:val="xl158"/>
    <w:basedOn w:val="1"/>
    <w:qFormat/>
    <w:uiPriority w:val="0"/>
    <w:pPr>
      <w:widowControl/>
      <w:pBdr>
        <w:left w:val="single" w:color="auto" w:sz="4" w:space="0"/>
        <w:bottom w:val="single" w:color="auto" w:sz="8" w:space="0"/>
        <w:right w:val="single" w:color="auto" w:sz="8" w:space="0"/>
      </w:pBdr>
      <w:spacing w:before="100" w:beforeAutospacing="1" w:after="100" w:afterAutospacing="1"/>
      <w:jc w:val="center"/>
    </w:pPr>
    <w:rPr>
      <w:rFonts w:eastAsia="宋体"/>
      <w:b/>
      <w:bCs/>
      <w:kern w:val="0"/>
      <w:sz w:val="18"/>
      <w:szCs w:val="18"/>
    </w:rPr>
  </w:style>
  <w:style w:type="paragraph" w:customStyle="1" w:styleId="389">
    <w:name w:val="xl15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olor w:val="FF0000"/>
      <w:kern w:val="0"/>
      <w:sz w:val="18"/>
      <w:szCs w:val="18"/>
    </w:rPr>
  </w:style>
  <w:style w:type="paragraph" w:customStyle="1" w:styleId="390">
    <w:name w:val="xl16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color w:val="FF0000"/>
      <w:kern w:val="0"/>
      <w:sz w:val="18"/>
      <w:szCs w:val="18"/>
    </w:rPr>
  </w:style>
  <w:style w:type="paragraph" w:customStyle="1" w:styleId="391">
    <w:name w:val="xl161"/>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eastAsia="宋体"/>
      <w:color w:val="FF0000"/>
      <w:kern w:val="0"/>
      <w:sz w:val="18"/>
      <w:szCs w:val="18"/>
    </w:rPr>
  </w:style>
  <w:style w:type="paragraph" w:customStyle="1" w:styleId="392">
    <w:name w:val="xl16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eastAsia="宋体"/>
      <w:color w:val="000000"/>
      <w:kern w:val="0"/>
      <w:sz w:val="20"/>
    </w:rPr>
  </w:style>
  <w:style w:type="paragraph" w:customStyle="1" w:styleId="393">
    <w:name w:val="xl16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rPr>
  </w:style>
  <w:style w:type="paragraph" w:customStyle="1" w:styleId="394">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395">
    <w:name w:val="xl1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396">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0"/>
    </w:rPr>
  </w:style>
  <w:style w:type="paragraph" w:customStyle="1" w:styleId="397">
    <w:name w:val="xl1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宋体"/>
      <w:kern w:val="0"/>
      <w:sz w:val="18"/>
      <w:szCs w:val="18"/>
    </w:rPr>
  </w:style>
  <w:style w:type="paragraph" w:customStyle="1" w:styleId="398">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18"/>
      <w:szCs w:val="18"/>
    </w:rPr>
  </w:style>
  <w:style w:type="paragraph" w:customStyle="1" w:styleId="399">
    <w:name w:val="xl169"/>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kern w:val="0"/>
      <w:sz w:val="18"/>
      <w:szCs w:val="18"/>
    </w:rPr>
  </w:style>
  <w:style w:type="paragraph" w:customStyle="1" w:styleId="400">
    <w:name w:val="xl17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eastAsia="宋体"/>
      <w:kern w:val="0"/>
      <w:sz w:val="24"/>
      <w:szCs w:val="24"/>
    </w:rPr>
  </w:style>
  <w:style w:type="paragraph" w:customStyle="1" w:styleId="401">
    <w:name w:val="xl1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402">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403">
    <w:name w:val="xl1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18"/>
      <w:szCs w:val="18"/>
    </w:rPr>
  </w:style>
  <w:style w:type="paragraph" w:customStyle="1" w:styleId="404">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0"/>
    </w:rPr>
  </w:style>
  <w:style w:type="paragraph" w:customStyle="1" w:styleId="405">
    <w:name w:val="xl1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0"/>
    </w:rPr>
  </w:style>
  <w:style w:type="paragraph" w:customStyle="1" w:styleId="406">
    <w:name w:val="xl1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eastAsia="宋体"/>
      <w:kern w:val="0"/>
      <w:sz w:val="20"/>
    </w:rPr>
  </w:style>
  <w:style w:type="paragraph" w:customStyle="1" w:styleId="407">
    <w:name w:val="xl1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宋体"/>
      <w:kern w:val="0"/>
      <w:sz w:val="20"/>
    </w:rPr>
  </w:style>
  <w:style w:type="paragraph" w:customStyle="1" w:styleId="408">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宋体"/>
      <w:kern w:val="0"/>
      <w:sz w:val="20"/>
    </w:rPr>
  </w:style>
  <w:style w:type="paragraph" w:customStyle="1" w:styleId="409">
    <w:name w:val="xl179"/>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410">
    <w:name w:val="xl1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411">
    <w:name w:val="xl18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kern w:val="0"/>
      <w:sz w:val="20"/>
    </w:rPr>
  </w:style>
  <w:style w:type="paragraph" w:customStyle="1" w:styleId="412">
    <w:name w:val="xl1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kern w:val="0"/>
      <w:sz w:val="20"/>
    </w:rPr>
  </w:style>
  <w:style w:type="paragraph" w:customStyle="1" w:styleId="413">
    <w:name w:val="xl183"/>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eastAsia="宋体"/>
      <w:kern w:val="0"/>
      <w:sz w:val="20"/>
    </w:rPr>
  </w:style>
  <w:style w:type="paragraph" w:customStyle="1" w:styleId="414">
    <w:name w:val="xl18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eastAsia="宋体"/>
      <w:kern w:val="0"/>
      <w:sz w:val="20"/>
    </w:rPr>
  </w:style>
  <w:style w:type="paragraph" w:customStyle="1" w:styleId="415">
    <w:name w:val="xl18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rPr>
  </w:style>
  <w:style w:type="paragraph" w:customStyle="1" w:styleId="416">
    <w:name w:val="xl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olor w:val="000000"/>
      <w:kern w:val="0"/>
      <w:sz w:val="18"/>
      <w:szCs w:val="18"/>
    </w:rPr>
  </w:style>
  <w:style w:type="paragraph" w:customStyle="1" w:styleId="417">
    <w:name w:val="xl187"/>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eastAsia="宋体"/>
      <w:color w:val="000000"/>
      <w:kern w:val="0"/>
      <w:sz w:val="18"/>
      <w:szCs w:val="18"/>
    </w:rPr>
  </w:style>
  <w:style w:type="paragraph" w:customStyle="1" w:styleId="418">
    <w:name w:val="xl18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eastAsia="宋体"/>
      <w:color w:val="000000"/>
      <w:kern w:val="0"/>
      <w:sz w:val="18"/>
      <w:szCs w:val="18"/>
    </w:rPr>
  </w:style>
  <w:style w:type="paragraph" w:customStyle="1" w:styleId="419">
    <w:name w:val="xl189"/>
    <w:basedOn w:val="1"/>
    <w:uiPriority w:val="0"/>
    <w:pPr>
      <w:widowControl/>
      <w:pBdr>
        <w:top w:val="single" w:color="auto" w:sz="8" w:space="0"/>
        <w:left w:val="single" w:color="auto" w:sz="4" w:space="0"/>
        <w:bottom w:val="single" w:color="auto" w:sz="4" w:space="0"/>
      </w:pBdr>
      <w:spacing w:before="100" w:beforeAutospacing="1" w:after="100" w:afterAutospacing="1"/>
      <w:jc w:val="center"/>
    </w:pPr>
    <w:rPr>
      <w:rFonts w:eastAsia="宋体"/>
      <w:color w:val="000000"/>
      <w:kern w:val="0"/>
      <w:sz w:val="18"/>
      <w:szCs w:val="18"/>
    </w:rPr>
  </w:style>
  <w:style w:type="paragraph" w:customStyle="1" w:styleId="420">
    <w:name w:val="xl19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color w:val="000000"/>
      <w:kern w:val="0"/>
      <w:sz w:val="18"/>
      <w:szCs w:val="18"/>
    </w:rPr>
  </w:style>
  <w:style w:type="paragraph" w:customStyle="1" w:styleId="421">
    <w:name w:val="xl191"/>
    <w:basedOn w:val="1"/>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eastAsia="宋体"/>
      <w:color w:val="000000"/>
      <w:kern w:val="0"/>
      <w:sz w:val="18"/>
      <w:szCs w:val="18"/>
    </w:rPr>
  </w:style>
  <w:style w:type="paragraph" w:customStyle="1" w:styleId="422">
    <w:name w:val="xl192"/>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eastAsia="宋体"/>
      <w:color w:val="000000"/>
      <w:kern w:val="0"/>
      <w:sz w:val="18"/>
      <w:szCs w:val="18"/>
    </w:rPr>
  </w:style>
  <w:style w:type="paragraph" w:customStyle="1" w:styleId="423">
    <w:name w:val="xl193"/>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eastAsia="宋体"/>
      <w:color w:val="000000"/>
      <w:kern w:val="0"/>
      <w:sz w:val="18"/>
      <w:szCs w:val="18"/>
    </w:rPr>
  </w:style>
  <w:style w:type="paragraph" w:customStyle="1" w:styleId="424">
    <w:name w:val="xl19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宋体"/>
      <w:color w:val="000000"/>
      <w:kern w:val="0"/>
      <w:sz w:val="18"/>
      <w:szCs w:val="18"/>
    </w:rPr>
  </w:style>
  <w:style w:type="paragraph" w:customStyle="1" w:styleId="425">
    <w:name w:val="xl195"/>
    <w:basedOn w:val="1"/>
    <w:uiPriority w:val="0"/>
    <w:pPr>
      <w:widowControl/>
      <w:pBdr>
        <w:top w:val="single" w:color="auto" w:sz="4" w:space="0"/>
        <w:left w:val="single" w:color="auto" w:sz="4" w:space="0"/>
        <w:bottom w:val="single" w:color="auto" w:sz="8" w:space="0"/>
      </w:pBdr>
      <w:spacing w:before="100" w:beforeAutospacing="1" w:after="100" w:afterAutospacing="1"/>
      <w:jc w:val="center"/>
    </w:pPr>
    <w:rPr>
      <w:rFonts w:eastAsia="宋体"/>
      <w:color w:val="000000"/>
      <w:kern w:val="0"/>
      <w:sz w:val="18"/>
      <w:szCs w:val="18"/>
    </w:rPr>
  </w:style>
  <w:style w:type="paragraph" w:customStyle="1" w:styleId="426">
    <w:name w:val="xl196"/>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eastAsia="宋体"/>
      <w:color w:val="000000"/>
      <w:kern w:val="0"/>
      <w:sz w:val="18"/>
      <w:szCs w:val="18"/>
    </w:rPr>
  </w:style>
  <w:style w:type="paragraph" w:customStyle="1" w:styleId="427">
    <w:name w:val="xl197"/>
    <w:basedOn w:val="1"/>
    <w:qFormat/>
    <w:uiPriority w:val="0"/>
    <w:pPr>
      <w:widowControl/>
      <w:spacing w:before="100" w:beforeAutospacing="1" w:after="100" w:afterAutospacing="1"/>
      <w:jc w:val="center"/>
    </w:pPr>
    <w:rPr>
      <w:rFonts w:eastAsia="宋体"/>
      <w:b/>
      <w:bCs/>
      <w:kern w:val="0"/>
      <w:sz w:val="36"/>
      <w:szCs w:val="36"/>
    </w:rPr>
  </w:style>
  <w:style w:type="paragraph" w:customStyle="1" w:styleId="428">
    <w:name w:val="xl198"/>
    <w:basedOn w:val="1"/>
    <w:qFormat/>
    <w:uiPriority w:val="0"/>
    <w:pPr>
      <w:widowControl/>
      <w:pBdr>
        <w:bottom w:val="single" w:color="auto" w:sz="8" w:space="0"/>
      </w:pBdr>
      <w:spacing w:before="100" w:beforeAutospacing="1" w:after="100" w:afterAutospacing="1"/>
      <w:jc w:val="center"/>
    </w:pPr>
    <w:rPr>
      <w:rFonts w:eastAsia="宋体"/>
      <w:kern w:val="0"/>
      <w:szCs w:val="32"/>
    </w:rPr>
  </w:style>
  <w:style w:type="paragraph" w:customStyle="1" w:styleId="429">
    <w:name w:val="xl199"/>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eastAsia="宋体"/>
      <w:color w:val="000000"/>
      <w:kern w:val="0"/>
      <w:sz w:val="18"/>
      <w:szCs w:val="18"/>
    </w:rPr>
  </w:style>
  <w:style w:type="paragraph" w:customStyle="1" w:styleId="430">
    <w:name w:val="xl200"/>
    <w:basedOn w:val="1"/>
    <w:qFormat/>
    <w:uiPriority w:val="0"/>
    <w:pPr>
      <w:widowControl/>
      <w:pBdr>
        <w:top w:val="single" w:color="auto" w:sz="8" w:space="0"/>
        <w:bottom w:val="single" w:color="auto" w:sz="4" w:space="0"/>
        <w:right w:val="single" w:color="auto" w:sz="4" w:space="0"/>
      </w:pBdr>
      <w:spacing w:before="100" w:beforeAutospacing="1" w:after="100" w:afterAutospacing="1"/>
      <w:jc w:val="center"/>
    </w:pPr>
    <w:rPr>
      <w:rFonts w:eastAsia="宋体"/>
      <w:color w:val="000000"/>
      <w:kern w:val="0"/>
      <w:sz w:val="18"/>
      <w:szCs w:val="18"/>
    </w:rPr>
  </w:style>
  <w:style w:type="paragraph" w:customStyle="1" w:styleId="431">
    <w:name w:val="xl20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color w:val="000000"/>
      <w:kern w:val="0"/>
      <w:sz w:val="18"/>
      <w:szCs w:val="18"/>
    </w:rPr>
  </w:style>
  <w:style w:type="paragraph" w:customStyle="1" w:styleId="432">
    <w:name w:val="xl202"/>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eastAsia="宋体"/>
      <w:color w:val="000000"/>
      <w:kern w:val="0"/>
      <w:sz w:val="18"/>
      <w:szCs w:val="18"/>
    </w:rPr>
  </w:style>
  <w:style w:type="paragraph" w:customStyle="1" w:styleId="433">
    <w:name w:val="xl203"/>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eastAsia="宋体"/>
      <w:b/>
      <w:bCs/>
      <w:color w:val="000000"/>
      <w:kern w:val="0"/>
      <w:sz w:val="18"/>
      <w:szCs w:val="18"/>
    </w:rPr>
  </w:style>
  <w:style w:type="paragraph" w:customStyle="1" w:styleId="434">
    <w:name w:val="xl20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eastAsia="宋体"/>
      <w:b/>
      <w:bCs/>
      <w:color w:val="000000"/>
      <w:kern w:val="0"/>
      <w:sz w:val="18"/>
      <w:szCs w:val="18"/>
    </w:rPr>
  </w:style>
  <w:style w:type="paragraph" w:customStyle="1" w:styleId="435">
    <w:name w:val="xl205"/>
    <w:basedOn w:val="1"/>
    <w:uiPriority w:val="0"/>
    <w:pPr>
      <w:widowControl/>
      <w:pBdr>
        <w:left w:val="single" w:color="auto" w:sz="4" w:space="0"/>
        <w:bottom w:val="single" w:color="auto" w:sz="4" w:space="0"/>
        <w:right w:val="single" w:color="auto" w:sz="8" w:space="0"/>
      </w:pBdr>
      <w:spacing w:before="100" w:beforeAutospacing="1" w:after="100" w:afterAutospacing="1"/>
      <w:jc w:val="center"/>
    </w:pPr>
    <w:rPr>
      <w:rFonts w:eastAsia="宋体"/>
      <w:color w:val="000000"/>
      <w:kern w:val="0"/>
      <w:sz w:val="18"/>
      <w:szCs w:val="18"/>
    </w:rPr>
  </w:style>
  <w:style w:type="paragraph" w:customStyle="1" w:styleId="436">
    <w:name w:val="xl206"/>
    <w:basedOn w:val="1"/>
    <w:qFormat/>
    <w:uiPriority w:val="0"/>
    <w:pPr>
      <w:widowControl/>
      <w:pBdr>
        <w:top w:val="single" w:color="auto" w:sz="8" w:space="0"/>
        <w:left w:val="single" w:color="auto" w:sz="8" w:space="0"/>
        <w:bottom w:val="single" w:color="auto" w:sz="8" w:space="0"/>
        <w:right w:val="single" w:color="auto" w:sz="4" w:space="0"/>
      </w:pBdr>
      <w:spacing w:before="100" w:beforeAutospacing="1" w:after="100" w:afterAutospacing="1"/>
      <w:jc w:val="center"/>
    </w:pPr>
    <w:rPr>
      <w:rFonts w:eastAsia="宋体"/>
      <w:b/>
      <w:bCs/>
      <w:color w:val="000000"/>
      <w:kern w:val="0"/>
      <w:sz w:val="18"/>
      <w:szCs w:val="18"/>
    </w:rPr>
  </w:style>
  <w:style w:type="paragraph" w:customStyle="1" w:styleId="437">
    <w:name w:val="xl207"/>
    <w:basedOn w:val="1"/>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center"/>
    </w:pPr>
    <w:rPr>
      <w:rFonts w:eastAsia="宋体"/>
      <w:b/>
      <w:bCs/>
      <w:color w:val="000000"/>
      <w:kern w:val="0"/>
      <w:sz w:val="18"/>
      <w:szCs w:val="18"/>
    </w:rPr>
  </w:style>
  <w:style w:type="paragraph" w:customStyle="1" w:styleId="438">
    <w:name w:val="xl208"/>
    <w:basedOn w:val="1"/>
    <w:qFormat/>
    <w:uiPriority w:val="0"/>
    <w:pPr>
      <w:widowControl/>
      <w:pBdr>
        <w:left w:val="single" w:color="auto" w:sz="4" w:space="0"/>
        <w:right w:val="single" w:color="auto" w:sz="8" w:space="0"/>
      </w:pBdr>
      <w:spacing w:before="100" w:beforeAutospacing="1" w:after="100" w:afterAutospacing="1"/>
      <w:jc w:val="center"/>
    </w:pPr>
    <w:rPr>
      <w:rFonts w:ascii="宋体" w:hAnsi="宋体" w:eastAsia="宋体" w:cs="宋体"/>
      <w:color w:val="000000"/>
      <w:kern w:val="0"/>
      <w:sz w:val="18"/>
      <w:szCs w:val="18"/>
    </w:rPr>
  </w:style>
  <w:style w:type="paragraph" w:customStyle="1" w:styleId="439">
    <w:name w:val="xl209"/>
    <w:basedOn w:val="1"/>
    <w:qFormat/>
    <w:uiPriority w:val="0"/>
    <w:pPr>
      <w:widowControl/>
      <w:pBdr>
        <w:left w:val="single" w:color="auto" w:sz="4" w:space="0"/>
        <w:right w:val="single" w:color="auto" w:sz="8" w:space="0"/>
      </w:pBdr>
      <w:spacing w:before="100" w:beforeAutospacing="1" w:after="100" w:afterAutospacing="1"/>
      <w:jc w:val="center"/>
    </w:pPr>
    <w:rPr>
      <w:rFonts w:eastAsia="宋体"/>
      <w:color w:val="000000"/>
      <w:kern w:val="0"/>
      <w:sz w:val="18"/>
      <w:szCs w:val="18"/>
    </w:rPr>
  </w:style>
  <w:style w:type="paragraph" w:customStyle="1" w:styleId="440">
    <w:name w:val="xl210"/>
    <w:basedOn w:val="1"/>
    <w:uiPriority w:val="0"/>
    <w:pPr>
      <w:widowControl/>
      <w:pBdr>
        <w:left w:val="single" w:color="auto" w:sz="4" w:space="0"/>
        <w:bottom w:val="single" w:color="auto" w:sz="8" w:space="0"/>
        <w:right w:val="single" w:color="auto" w:sz="8" w:space="0"/>
      </w:pBdr>
      <w:spacing w:before="100" w:beforeAutospacing="1" w:after="100" w:afterAutospacing="1"/>
      <w:jc w:val="center"/>
    </w:pPr>
    <w:rPr>
      <w:rFonts w:eastAsia="宋体"/>
      <w:color w:val="000000"/>
      <w:kern w:val="0"/>
      <w:sz w:val="18"/>
      <w:szCs w:val="18"/>
    </w:rPr>
  </w:style>
  <w:style w:type="paragraph" w:customStyle="1" w:styleId="441">
    <w:name w:val="xl211"/>
    <w:basedOn w:val="1"/>
    <w:qFormat/>
    <w:uiPriority w:val="0"/>
    <w:pPr>
      <w:widowControl/>
      <w:pBdr>
        <w:left w:val="single" w:color="auto" w:sz="8" w:space="0"/>
        <w:right w:val="single" w:color="auto" w:sz="4" w:space="0"/>
      </w:pBdr>
      <w:spacing w:before="100" w:beforeAutospacing="1" w:after="100" w:afterAutospacing="1"/>
      <w:jc w:val="center"/>
    </w:pPr>
    <w:rPr>
      <w:rFonts w:ascii="宋体" w:hAnsi="宋体" w:eastAsia="宋体" w:cs="宋体"/>
      <w:b/>
      <w:bCs/>
      <w:color w:val="000000"/>
      <w:kern w:val="0"/>
      <w:sz w:val="18"/>
      <w:szCs w:val="18"/>
    </w:rPr>
  </w:style>
  <w:style w:type="paragraph" w:customStyle="1" w:styleId="442">
    <w:name w:val="xl212"/>
    <w:basedOn w:val="1"/>
    <w:uiPriority w:val="0"/>
    <w:pPr>
      <w:widowControl/>
      <w:pBdr>
        <w:left w:val="single" w:color="auto" w:sz="8" w:space="0"/>
        <w:right w:val="single" w:color="auto" w:sz="4" w:space="0"/>
      </w:pBdr>
      <w:spacing w:before="100" w:beforeAutospacing="1" w:after="100" w:afterAutospacing="1"/>
      <w:jc w:val="center"/>
    </w:pPr>
    <w:rPr>
      <w:rFonts w:eastAsia="宋体"/>
      <w:b/>
      <w:bCs/>
      <w:color w:val="000000"/>
      <w:kern w:val="0"/>
      <w:sz w:val="18"/>
      <w:szCs w:val="18"/>
    </w:rPr>
  </w:style>
  <w:style w:type="paragraph" w:customStyle="1" w:styleId="443">
    <w:name w:val="xl213"/>
    <w:basedOn w:val="1"/>
    <w:uiPriority w:val="0"/>
    <w:pPr>
      <w:widowControl/>
      <w:pBdr>
        <w:left w:val="single" w:color="auto" w:sz="8" w:space="0"/>
        <w:bottom w:val="single" w:color="auto" w:sz="8" w:space="0"/>
        <w:right w:val="single" w:color="auto" w:sz="4" w:space="0"/>
      </w:pBdr>
      <w:spacing w:before="100" w:beforeAutospacing="1" w:after="100" w:afterAutospacing="1"/>
      <w:jc w:val="center"/>
    </w:pPr>
    <w:rPr>
      <w:rFonts w:eastAsia="宋体"/>
      <w:b/>
      <w:bCs/>
      <w:color w:val="000000"/>
      <w:kern w:val="0"/>
      <w:sz w:val="18"/>
      <w:szCs w:val="18"/>
    </w:rPr>
  </w:style>
  <w:style w:type="paragraph" w:customStyle="1" w:styleId="444">
    <w:name w:val="xl214"/>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eastAsia="宋体"/>
      <w:color w:val="000000"/>
      <w:kern w:val="0"/>
      <w:sz w:val="18"/>
      <w:szCs w:val="18"/>
    </w:rPr>
  </w:style>
  <w:style w:type="paragraph" w:customStyle="1" w:styleId="445">
    <w:name w:val="xl215"/>
    <w:basedOn w:val="1"/>
    <w:uiPriority w:val="0"/>
    <w:pPr>
      <w:widowControl/>
      <w:pBdr>
        <w:top w:val="single" w:color="auto" w:sz="4" w:space="0"/>
        <w:left w:val="single" w:color="auto" w:sz="8" w:space="0"/>
        <w:right w:val="single" w:color="auto" w:sz="4" w:space="0"/>
      </w:pBdr>
      <w:spacing w:before="100" w:beforeAutospacing="1" w:after="100" w:afterAutospacing="1"/>
      <w:jc w:val="center"/>
    </w:pPr>
    <w:rPr>
      <w:rFonts w:eastAsia="宋体"/>
      <w:b/>
      <w:bCs/>
      <w:color w:val="000000"/>
      <w:kern w:val="0"/>
      <w:sz w:val="18"/>
      <w:szCs w:val="18"/>
    </w:rPr>
  </w:style>
  <w:style w:type="paragraph" w:customStyle="1" w:styleId="446">
    <w:name w:val="xl21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eastAsia="宋体"/>
      <w:b/>
      <w:bCs/>
      <w:color w:val="000000"/>
      <w:kern w:val="0"/>
      <w:sz w:val="18"/>
      <w:szCs w:val="18"/>
    </w:rPr>
  </w:style>
  <w:style w:type="paragraph" w:customStyle="1" w:styleId="447">
    <w:name w:val="xl217"/>
    <w:basedOn w:val="1"/>
    <w:qFormat/>
    <w:uiPriority w:val="0"/>
    <w:pPr>
      <w:widowControl/>
      <w:pBdr>
        <w:top w:val="single" w:color="auto" w:sz="8" w:space="0"/>
        <w:left w:val="single" w:color="auto" w:sz="8" w:space="0"/>
        <w:bottom w:val="single" w:color="auto" w:sz="8" w:space="0"/>
        <w:right w:val="single" w:color="auto" w:sz="4" w:space="0"/>
      </w:pBdr>
      <w:spacing w:before="100" w:beforeAutospacing="1" w:after="100" w:afterAutospacing="1"/>
      <w:jc w:val="center"/>
    </w:pPr>
    <w:rPr>
      <w:rFonts w:eastAsia="宋体"/>
      <w:b/>
      <w:bCs/>
      <w:kern w:val="0"/>
      <w:sz w:val="18"/>
      <w:szCs w:val="18"/>
    </w:rPr>
  </w:style>
  <w:style w:type="paragraph" w:customStyle="1" w:styleId="448">
    <w:name w:val="xl218"/>
    <w:basedOn w:val="1"/>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center"/>
    </w:pPr>
    <w:rPr>
      <w:rFonts w:eastAsia="宋体"/>
      <w:b/>
      <w:bCs/>
      <w:kern w:val="0"/>
      <w:sz w:val="18"/>
      <w:szCs w:val="18"/>
    </w:rPr>
  </w:style>
  <w:style w:type="paragraph" w:customStyle="1" w:styleId="449">
    <w:name w:val="xl21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宋体"/>
      <w:kern w:val="0"/>
      <w:sz w:val="18"/>
      <w:szCs w:val="18"/>
    </w:rPr>
  </w:style>
  <w:style w:type="paragraph" w:customStyle="1" w:styleId="450">
    <w:name w:val="xl220"/>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pPr>
    <w:rPr>
      <w:rFonts w:eastAsia="宋体"/>
      <w:b/>
      <w:bCs/>
      <w:kern w:val="0"/>
      <w:sz w:val="18"/>
      <w:szCs w:val="18"/>
    </w:rPr>
  </w:style>
  <w:style w:type="paragraph" w:customStyle="1" w:styleId="451">
    <w:name w:val="List Paragraph1"/>
    <w:basedOn w:val="1"/>
    <w:qFormat/>
    <w:uiPriority w:val="0"/>
    <w:pPr>
      <w:ind w:firstLine="420" w:firstLineChars="200"/>
    </w:pPr>
    <w:rPr>
      <w:rFonts w:eastAsia="宋体"/>
      <w:sz w:val="21"/>
    </w:rPr>
  </w:style>
  <w:style w:type="character" w:customStyle="1" w:styleId="452">
    <w:name w:val="Char Char13"/>
    <w:locked/>
    <w:uiPriority w:val="0"/>
    <w:rPr>
      <w:rFonts w:ascii="Verdana" w:hAnsi="Verdana" w:eastAsia="宋体"/>
      <w:b/>
      <w:bCs/>
      <w:kern w:val="44"/>
      <w:sz w:val="44"/>
      <w:szCs w:val="44"/>
      <w:lang w:val="en-US" w:eastAsia="zh-CN" w:bidi="ar-SA"/>
    </w:rPr>
  </w:style>
  <w:style w:type="character" w:customStyle="1" w:styleId="453">
    <w:name w:val="Char Char12"/>
    <w:qFormat/>
    <w:locked/>
    <w:uiPriority w:val="0"/>
    <w:rPr>
      <w:rFonts w:ascii="Arial" w:hAnsi="Arial" w:eastAsia="黑体"/>
      <w:b/>
      <w:bCs/>
      <w:sz w:val="32"/>
      <w:szCs w:val="32"/>
      <w:lang w:val="en-US" w:eastAsia="zh-CN" w:bidi="ar-SA"/>
    </w:rPr>
  </w:style>
  <w:style w:type="character" w:customStyle="1" w:styleId="454">
    <w:name w:val="Char Char4"/>
    <w:qFormat/>
    <w:locked/>
    <w:uiPriority w:val="0"/>
    <w:rPr>
      <w:rFonts w:ascii="宋体" w:hAnsi="Verdana" w:eastAsia="宋体"/>
      <w:bCs/>
      <w:kern w:val="2"/>
      <w:sz w:val="28"/>
      <w:lang w:val="en-US" w:eastAsia="zh-CN" w:bidi="ar-SA"/>
    </w:rPr>
  </w:style>
  <w:style w:type="character" w:customStyle="1" w:styleId="455">
    <w:name w:val="Char Char5"/>
    <w:qFormat/>
    <w:locked/>
    <w:uiPriority w:val="0"/>
    <w:rPr>
      <w:rFonts w:ascii="宋体" w:hAnsi="宋体" w:eastAsia="宋体"/>
      <w:kern w:val="2"/>
      <w:sz w:val="28"/>
      <w:szCs w:val="24"/>
      <w:lang w:val="en-US" w:eastAsia="zh-CN" w:bidi="ar-SA"/>
    </w:rPr>
  </w:style>
  <w:style w:type="character" w:customStyle="1" w:styleId="456">
    <w:name w:val="font131"/>
    <w:qFormat/>
    <w:uiPriority w:val="0"/>
    <w:rPr>
      <w:rFonts w:hint="eastAsia" w:ascii="宋体" w:hAnsi="宋体" w:eastAsia="宋体"/>
      <w:color w:val="auto"/>
      <w:sz w:val="20"/>
      <w:szCs w:val="20"/>
      <w:u w:val="none"/>
    </w:rPr>
  </w:style>
  <w:style w:type="character" w:customStyle="1" w:styleId="457">
    <w:name w:val="font01"/>
    <w:uiPriority w:val="0"/>
    <w:rPr>
      <w:rFonts w:hint="default" w:ascii="Arial" w:hAnsi="Arial" w:cs="Arial"/>
      <w:color w:val="auto"/>
      <w:sz w:val="20"/>
      <w:szCs w:val="20"/>
      <w:u w:val="none"/>
    </w:rPr>
  </w:style>
  <w:style w:type="paragraph" w:customStyle="1" w:styleId="458">
    <w:name w:val="列出段落2"/>
    <w:basedOn w:val="1"/>
    <w:qFormat/>
    <w:uiPriority w:val="0"/>
    <w:pPr>
      <w:ind w:firstLine="420" w:firstLineChars="200"/>
    </w:pPr>
    <w:rPr>
      <w:rFonts w:eastAsia="宋体"/>
      <w:sz w:val="21"/>
      <w:szCs w:val="24"/>
    </w:rPr>
  </w:style>
  <w:style w:type="table" w:customStyle="1" w:styleId="459">
    <w:name w:val="网格型11"/>
    <w:basedOn w:val="77"/>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60">
    <w:name w:val="列出段落3"/>
    <w:basedOn w:val="1"/>
    <w:qFormat/>
    <w:uiPriority w:val="34"/>
    <w:pPr>
      <w:ind w:firstLine="420" w:firstLineChars="200"/>
    </w:pPr>
    <w:rPr>
      <w:rFonts w:eastAsia="宋体"/>
      <w:sz w:val="21"/>
      <w:szCs w:val="24"/>
    </w:rPr>
  </w:style>
  <w:style w:type="character" w:customStyle="1" w:styleId="461">
    <w:name w:val="emtidy-1"/>
    <w:qFormat/>
    <w:uiPriority w:val="0"/>
  </w:style>
  <w:style w:type="character" w:customStyle="1" w:styleId="462">
    <w:name w:val="font81"/>
    <w:qFormat/>
    <w:uiPriority w:val="0"/>
    <w:rPr>
      <w:rFonts w:hint="eastAsia" w:ascii="宋体" w:hAnsi="宋体" w:eastAsia="宋体" w:cs="宋体"/>
      <w:color w:val="000000"/>
      <w:sz w:val="18"/>
      <w:szCs w:val="18"/>
      <w:u w:val="none"/>
    </w:rPr>
  </w:style>
  <w:style w:type="table" w:customStyle="1" w:styleId="463">
    <w:name w:val="网格型2"/>
    <w:basedOn w:val="7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64">
    <w:name w:val="emtidy-5"/>
    <w:qFormat/>
    <w:uiPriority w:val="0"/>
  </w:style>
  <w:style w:type="paragraph" w:customStyle="1" w:styleId="465">
    <w:name w:val="列出段落4"/>
    <w:basedOn w:val="1"/>
    <w:qFormat/>
    <w:uiPriority w:val="0"/>
    <w:pPr>
      <w:ind w:firstLine="420" w:firstLineChars="200"/>
    </w:pPr>
    <w:rPr>
      <w:rFonts w:eastAsia="宋体"/>
      <w:sz w:val="21"/>
    </w:rPr>
  </w:style>
  <w:style w:type="table" w:customStyle="1" w:styleId="466">
    <w:name w:val="网格型3"/>
    <w:basedOn w:val="7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467">
    <w:name w:val="列出段落5"/>
    <w:basedOn w:val="1"/>
    <w:uiPriority w:val="0"/>
    <w:pPr>
      <w:ind w:firstLine="420" w:firstLineChars="200"/>
    </w:pPr>
    <w:rPr>
      <w:rFonts w:eastAsia="宋体"/>
      <w:sz w:val="21"/>
    </w:rPr>
  </w:style>
  <w:style w:type="paragraph" w:customStyle="1" w:styleId="468">
    <w:name w:val="修订1"/>
    <w:hidden/>
    <w:semiHidden/>
    <w:qFormat/>
    <w:uiPriority w:val="99"/>
    <w:rPr>
      <w:rFonts w:ascii="Times New Roman" w:hAnsi="Times New Roman" w:eastAsia="仿宋_GB2312" w:cs="Times New Roman"/>
      <w:kern w:val="2"/>
      <w:sz w:val="32"/>
      <w:lang w:val="en-US" w:eastAsia="zh-CN" w:bidi="ar-SA"/>
    </w:rPr>
  </w:style>
  <w:style w:type="paragraph" w:customStyle="1" w:styleId="469">
    <w:name w:val="列出段落6"/>
    <w:basedOn w:val="1"/>
    <w:qFormat/>
    <w:uiPriority w:val="0"/>
    <w:pPr>
      <w:ind w:firstLine="420" w:firstLineChars="200"/>
    </w:pPr>
    <w:rPr>
      <w:rFonts w:eastAsia="宋体"/>
      <w:sz w:val="21"/>
    </w:rPr>
  </w:style>
  <w:style w:type="paragraph" w:customStyle="1" w:styleId="470">
    <w:name w:val="列出段落7"/>
    <w:basedOn w:val="1"/>
    <w:uiPriority w:val="0"/>
    <w:pPr>
      <w:ind w:firstLine="420" w:firstLineChars="200"/>
    </w:pPr>
    <w:rPr>
      <w:rFonts w:eastAsia="宋体"/>
      <w:sz w:val="21"/>
    </w:rPr>
  </w:style>
  <w:style w:type="paragraph" w:customStyle="1" w:styleId="471">
    <w:name w:val="char"/>
    <w:basedOn w:val="1"/>
    <w:qFormat/>
    <w:uiPriority w:val="0"/>
    <w:pPr>
      <w:widowControl/>
      <w:spacing w:after="160" w:line="240" w:lineRule="exact"/>
      <w:jc w:val="left"/>
    </w:pPr>
    <w:rPr>
      <w:rFonts w:ascii="Verdana" w:hAnsi="Verdana" w:cs="”“Times New Roman”“"/>
      <w:kern w:val="0"/>
      <w:sz w:val="24"/>
      <w:lang w:eastAsia="en-US"/>
    </w:rPr>
  </w:style>
  <w:style w:type="paragraph" w:customStyle="1" w:styleId="472">
    <w:name w:val="Char Char Char Char Char Char Char Char Char"/>
    <w:basedOn w:val="1"/>
    <w:next w:val="1"/>
    <w:qFormat/>
    <w:uiPriority w:val="0"/>
    <w:pPr>
      <w:adjustRightInd w:val="0"/>
      <w:spacing w:after="160" w:line="240" w:lineRule="exact"/>
    </w:pPr>
    <w:rPr>
      <w:rFonts w:ascii="Verdana" w:hAnsi="Verdana" w:eastAsia="宋体"/>
      <w:kern w:val="0"/>
      <w:sz w:val="20"/>
      <w:lang w:eastAsia="en-US"/>
    </w:rPr>
  </w:style>
  <w:style w:type="character" w:customStyle="1" w:styleId="473">
    <w:name w:val="short_text"/>
    <w:uiPriority w:val="0"/>
  </w:style>
  <w:style w:type="paragraph" w:customStyle="1" w:styleId="474">
    <w:name w:val="Pa1"/>
    <w:basedOn w:val="1"/>
    <w:next w:val="1"/>
    <w:uiPriority w:val="99"/>
    <w:pPr>
      <w:autoSpaceDE w:val="0"/>
      <w:autoSpaceDN w:val="0"/>
      <w:adjustRightInd w:val="0"/>
      <w:spacing w:line="201" w:lineRule="atLeast"/>
      <w:jc w:val="left"/>
    </w:pPr>
    <w:rPr>
      <w:rFonts w:ascii="Proxima Nova Cn Lt" w:eastAsia="Proxima Nova Cn Lt"/>
      <w:kern w:val="0"/>
      <w:sz w:val="24"/>
      <w:szCs w:val="24"/>
    </w:rPr>
  </w:style>
  <w:style w:type="paragraph" w:styleId="475">
    <w:name w:val="No Spacing"/>
    <w:link w:val="476"/>
    <w:qFormat/>
    <w:uiPriority w:val="1"/>
    <w:rPr>
      <w:rFonts w:ascii="Calibri" w:hAnsi="Calibri" w:eastAsia="宋体" w:cs="Times New Roman"/>
      <w:sz w:val="22"/>
      <w:szCs w:val="22"/>
      <w:lang w:val="en-US" w:eastAsia="zh-CN" w:bidi="ar-SA"/>
    </w:rPr>
  </w:style>
  <w:style w:type="character" w:customStyle="1" w:styleId="476">
    <w:name w:val="无间隔 字符"/>
    <w:link w:val="475"/>
    <w:uiPriority w:val="1"/>
    <w:rPr>
      <w:rFonts w:ascii="Calibri" w:hAnsi="Calibri"/>
      <w:sz w:val="22"/>
      <w:szCs w:val="22"/>
    </w:rPr>
  </w:style>
  <w:style w:type="table" w:customStyle="1" w:styleId="477">
    <w:name w:val="网格型4"/>
    <w:basedOn w:val="7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78">
    <w:name w:val="high-light-bg ordinary-span-edit"/>
    <w:qFormat/>
    <w:uiPriority w:val="0"/>
  </w:style>
  <w:style w:type="character" w:customStyle="1" w:styleId="479">
    <w:name w:val="emtidy-2"/>
    <w:uiPriority w:val="0"/>
  </w:style>
  <w:style w:type="character" w:customStyle="1" w:styleId="480">
    <w:name w:val="high-light-bg"/>
    <w:uiPriority w:val="0"/>
  </w:style>
  <w:style w:type="table" w:customStyle="1" w:styleId="481">
    <w:name w:val="网格型5"/>
    <w:basedOn w:val="7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jongwy/D:\Documents%20and%20Settings\Administrator.LIUXIU\&#26700;&#38754;\&#38498;&#21457;&#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院发文.dot</Template>
  <Company>Users</Company>
  <Pages>11</Pages>
  <Words>1875</Words>
  <Characters>10694</Characters>
  <Lines>89</Lines>
  <Paragraphs>25</Paragraphs>
  <TotalTime>1</TotalTime>
  <ScaleCrop>false</ScaleCrop>
  <LinksUpToDate>false</LinksUpToDate>
  <CharactersWithSpaces>12544</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2021-09-06T09:11:00Z</dcterms:created>
  <dc:creator>华东理工大学</dc:creator>
  <cp:lastModifiedBy>jongwy</cp:lastModifiedBy>
  <cp:lastPrinted>2001-05-16T17:20:00Z</cp:lastPrinted>
  <dcterms:modified xsi:type="dcterms:W3CDTF">2024-06-17T16:37:47Z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ies>
</file>